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eb66" w14:textId="459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2018 жылғы 25 сәуірдегі № 210/6 шешімі. Павлодар облысының Әділет департаментінде 2018 жылғы 16 мамырда № 5974 болып тіркелді. Күші жойылды - Павлодар облысы Железин аудандық мәслихатының 2020 жылғы 30 қыркүйектегі № 486/6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Павлодар облысы Железин аудандық мәслихатының 30.09.2020 № 486/6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2016 жылғы 30 шілдеде аудандық "Туған өлке", "Родные просторы" газеттерінде жарияланған)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мазмұндағы абзацпен толықтырылсын: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4-5) және 5) тармақшаларында көрсетілген санаттарға коммуналдық қызметтер бойынша шығындарды өтеуге 2 айлық есептік көрсеткіш мөлшерінде уәкілетті ұйыммен ұсынылатын тізімнің негізінде;".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