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ab94f" w14:textId="02ab9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ауданының Құрмет грамотасымен наградтау туралы ережені бекіту туралы</w:t>
      </w:r>
    </w:p>
    <w:p>
      <w:pPr>
        <w:spacing w:after="0"/>
        <w:ind w:left="0"/>
        <w:jc w:val="both"/>
      </w:pPr>
      <w:r>
        <w:rPr>
          <w:rFonts w:ascii="Times New Roman"/>
          <w:b w:val="false"/>
          <w:i w:val="false"/>
          <w:color w:val="000000"/>
          <w:sz w:val="28"/>
        </w:rPr>
        <w:t>Павлодар облысы Железин аудандық мәслихатының 2018 жылғы 13 тамыздағы № 245/6 шешімі. Павлодар облысының Әділет департаментінде 2018 жылғы 10 қыркүйекте № 6051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12-3) тармақшасына сәйкес, Железин ауданының мәслихаты </w:t>
      </w:r>
      <w:r>
        <w:rPr>
          <w:rFonts w:ascii="Times New Roman"/>
          <w:b/>
          <w:i w:val="false"/>
          <w:color w:val="000000"/>
          <w:sz w:val="28"/>
        </w:rPr>
        <w:t>ШЕШIМ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Железин ауданының Құрмет грамотасымен наградтау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Железин ауданы мәслихатының әлеуметтік-экономикалық дамыту және бюджет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Неупокоев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мәслихатының</w:t>
            </w:r>
            <w:r>
              <w:br/>
            </w:r>
            <w:r>
              <w:rPr>
                <w:rFonts w:ascii="Times New Roman"/>
                <w:b w:val="false"/>
                <w:i w:val="false"/>
                <w:color w:val="000000"/>
                <w:sz w:val="20"/>
              </w:rPr>
              <w:t>2018 жылғы 13 тамыздағы</w:t>
            </w:r>
            <w:r>
              <w:br/>
            </w:r>
            <w:r>
              <w:rPr>
                <w:rFonts w:ascii="Times New Roman"/>
                <w:b w:val="false"/>
                <w:i w:val="false"/>
                <w:color w:val="000000"/>
                <w:sz w:val="20"/>
              </w:rPr>
              <w:t>№ 245/6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Железин ауданының Құрмет грамотасымен наградтау туралы ереже</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Железин ауданының Құрмет грамотасымен наградтау туралы ереже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Железин ауданының Құрмет грамотасымен (бұдан әрі - Құрмет грамотасы) наградтауға ұсыну және оны тапсыру тәртібін анықтайды.</w:t>
      </w:r>
    </w:p>
    <w:bookmarkEnd w:id="6"/>
    <w:bookmarkStart w:name="z9" w:id="7"/>
    <w:p>
      <w:pPr>
        <w:spacing w:after="0"/>
        <w:ind w:left="0"/>
        <w:jc w:val="both"/>
      </w:pPr>
      <w:r>
        <w:rPr>
          <w:rFonts w:ascii="Times New Roman"/>
          <w:b w:val="false"/>
          <w:i w:val="false"/>
          <w:color w:val="000000"/>
          <w:sz w:val="28"/>
        </w:rPr>
        <w:t>
      2. Құрмет грамотасымен Железин ауданының алдында сіңірген еңбектерін тану белгісінде, экономика, әлеуметтік саланың, ғылым, мәдениет, білім берудің дамуына, ұлтаралық келісім мен өзара түсінушілікті, әскери, сондай-ақ өзге де мемлекеттік қызметтің және аймақтағы қоғамдық қызметтің нығаюына қосқан жеке үлесі және айтарлықтай жетістіктерге жеткені үшін азаматтар, еңбек ұжымдары және ұйымдар наградталады.</w:t>
      </w:r>
    </w:p>
    <w:bookmarkEnd w:id="7"/>
    <w:bookmarkStart w:name="z10" w:id="8"/>
    <w:p>
      <w:pPr>
        <w:spacing w:after="0"/>
        <w:ind w:left="0"/>
        <w:jc w:val="both"/>
      </w:pPr>
      <w:r>
        <w:rPr>
          <w:rFonts w:ascii="Times New Roman"/>
          <w:b w:val="false"/>
          <w:i w:val="false"/>
          <w:color w:val="000000"/>
          <w:sz w:val="28"/>
        </w:rPr>
        <w:t>
      3. Аудан мәслихатына Құрмет грамотасымен наградтауға ұсынымдарды аудан мәслихатының депутаттары, аудан әкімі, аудан бюджетінен қаржыландырылатын атқарушы органдардың, аудан аумағында қызмет жасайтын орталық мемлекеттік органдардың аумақтық бөлімшелерінің басшылары, ауданның ауылдық округтерінің әкімдері, ауданның қоғамдық және діни бірлестіктерінің алқалы органдары енгізеді.</w:t>
      </w:r>
    </w:p>
    <w:bookmarkEnd w:id="8"/>
    <w:bookmarkStart w:name="z11" w:id="9"/>
    <w:p>
      <w:pPr>
        <w:spacing w:after="0"/>
        <w:ind w:left="0"/>
        <w:jc w:val="both"/>
      </w:pPr>
      <w:r>
        <w:rPr>
          <w:rFonts w:ascii="Times New Roman"/>
          <w:b w:val="false"/>
          <w:i w:val="false"/>
          <w:color w:val="000000"/>
          <w:sz w:val="28"/>
        </w:rPr>
        <w:t>
      4. Белгіленген үлгідегі награда парағында марапатталушының жеке басы, саладағы және берілген ұжымдағы жұмысының жалпы еңбек өтілі, оның нақты сіңірген еңбектері, жұмысының сапасы мен тиімділігі туралы деректер мазмұндалады.</w:t>
      </w:r>
    </w:p>
    <w:bookmarkEnd w:id="9"/>
    <w:p>
      <w:pPr>
        <w:spacing w:after="0"/>
        <w:ind w:left="0"/>
        <w:jc w:val="both"/>
      </w:pPr>
      <w:r>
        <w:rPr>
          <w:rFonts w:ascii="Times New Roman"/>
          <w:b w:val="false"/>
          <w:i w:val="false"/>
          <w:color w:val="000000"/>
          <w:sz w:val="28"/>
        </w:rPr>
        <w:t>
      Награда парағына кәсіпорынның, ұйымның, мекеменің, мемлекеттік органның басшысы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Павлодар облысы Железин аудандық мәслихатының 12.12.2023 </w:t>
      </w:r>
      <w:r>
        <w:rPr>
          <w:rFonts w:ascii="Times New Roman"/>
          <w:b w:val="false"/>
          <w:i w:val="false"/>
          <w:color w:val="000000"/>
          <w:sz w:val="28"/>
        </w:rPr>
        <w:t>№ 77/8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 w:id="10"/>
    <w:p>
      <w:pPr>
        <w:spacing w:after="0"/>
        <w:ind w:left="0"/>
        <w:jc w:val="left"/>
      </w:pPr>
      <w:r>
        <w:rPr>
          <w:rFonts w:ascii="Times New Roman"/>
          <w:b/>
          <w:i w:val="false"/>
          <w:color w:val="000000"/>
        </w:rPr>
        <w:t xml:space="preserve"> 2-тарау. Железин ауданының Құрмет грамотасының сипаттамасы</w:t>
      </w:r>
    </w:p>
    <w:bookmarkEnd w:id="10"/>
    <w:bookmarkStart w:name="z13" w:id="11"/>
    <w:p>
      <w:pPr>
        <w:spacing w:after="0"/>
        <w:ind w:left="0"/>
        <w:jc w:val="both"/>
      </w:pPr>
      <w:r>
        <w:rPr>
          <w:rFonts w:ascii="Times New Roman"/>
          <w:b w:val="false"/>
          <w:i w:val="false"/>
          <w:color w:val="000000"/>
          <w:sz w:val="28"/>
        </w:rPr>
        <w:t>
      5. Құрмет грамотасының формасы:</w:t>
      </w:r>
    </w:p>
    <w:bookmarkEnd w:id="11"/>
    <w:p>
      <w:pPr>
        <w:spacing w:after="0"/>
        <w:ind w:left="0"/>
        <w:jc w:val="both"/>
      </w:pPr>
      <w:r>
        <w:rPr>
          <w:rFonts w:ascii="Times New Roman"/>
          <w:b w:val="false"/>
          <w:i w:val="false"/>
          <w:color w:val="000000"/>
          <w:sz w:val="28"/>
        </w:rPr>
        <w:t>
      қазақ тілінде: Железин ауданының Құрмет грамотасы;</w:t>
      </w:r>
    </w:p>
    <w:p>
      <w:pPr>
        <w:spacing w:after="0"/>
        <w:ind w:left="0"/>
        <w:jc w:val="both"/>
      </w:pPr>
      <w:r>
        <w:rPr>
          <w:rFonts w:ascii="Times New Roman"/>
          <w:b w:val="false"/>
          <w:i w:val="false"/>
          <w:color w:val="000000"/>
          <w:sz w:val="28"/>
        </w:rPr>
        <w:t>
      орыс тілінде: Почетная грамота Железинского района.</w:t>
      </w:r>
    </w:p>
    <w:p>
      <w:pPr>
        <w:spacing w:after="0"/>
        <w:ind w:left="0"/>
        <w:jc w:val="both"/>
      </w:pPr>
      <w:r>
        <w:rPr>
          <w:rFonts w:ascii="Times New Roman"/>
          <w:b w:val="false"/>
          <w:i w:val="false"/>
          <w:color w:val="000000"/>
          <w:sz w:val="28"/>
        </w:rPr>
        <w:t>
      Құрмет грамотасы қосымша жапсырмасы бар, сыртқы жағында Қазақстан Республикасының елтаңбасы бейнеленген және қазақ тілінде "ҚҰРМЕТ ГРАМОТАСЫ" және орыс тілінде "ПОЧЕТНАЯ ГРАМОТА" жазулары бар көгілдір түсті папкадан тұрады.</w:t>
      </w:r>
    </w:p>
    <w:p>
      <w:pPr>
        <w:spacing w:after="0"/>
        <w:ind w:left="0"/>
        <w:jc w:val="both"/>
      </w:pPr>
      <w:r>
        <w:rPr>
          <w:rFonts w:ascii="Times New Roman"/>
          <w:b w:val="false"/>
          <w:i w:val="false"/>
          <w:color w:val="000000"/>
          <w:sz w:val="28"/>
        </w:rPr>
        <w:t>
      Қосымша жапсырма баспаханалық тәсілмен кеңейтілген түрінде қалың жылтыратылған қағаздан дайындалады. Қосымша жапсырманың сыртқы жағының жоғарғы бөлігінде Қазақстан Республикасының елтаңбасы мен қазақ тілінде "Железин ауданы" және төменгі бөлігінде орыс тілінде "Железинский район" жазулары бейнеленген.</w:t>
      </w:r>
    </w:p>
    <w:p>
      <w:pPr>
        <w:spacing w:after="0"/>
        <w:ind w:left="0"/>
        <w:jc w:val="both"/>
      </w:pPr>
      <w:r>
        <w:rPr>
          <w:rFonts w:ascii="Times New Roman"/>
          <w:b w:val="false"/>
          <w:i w:val="false"/>
          <w:color w:val="000000"/>
          <w:sz w:val="28"/>
        </w:rPr>
        <w:t>
      Қосымша жапсырманың ішкі жағының оң және сол жағында Қазақстан Республикасының елтаңбасы бейнеленген және сол жағында қазақ тілінде "ҚҰРМЕТ ГРАМОТАСЫ" және оң жағында орыс тілінде "ПОЧЕТНАЯ ГРАМОТА" жазулары бар.</w:t>
      </w:r>
    </w:p>
    <w:p>
      <w:pPr>
        <w:spacing w:after="0"/>
        <w:ind w:left="0"/>
        <w:jc w:val="both"/>
      </w:pPr>
      <w:r>
        <w:rPr>
          <w:rFonts w:ascii="Times New Roman"/>
          <w:b w:val="false"/>
          <w:i w:val="false"/>
          <w:color w:val="000000"/>
          <w:sz w:val="28"/>
        </w:rPr>
        <w:t>
      Қосымша жапсырманың сол жағынан қазақ тілінде марапатталушының тегін, атын, әкесінің атын және сіңірген еңбектерін атап көрсету үшін орын белгіленген.</w:t>
      </w:r>
    </w:p>
    <w:p>
      <w:pPr>
        <w:spacing w:after="0"/>
        <w:ind w:left="0"/>
        <w:jc w:val="both"/>
      </w:pPr>
      <w:r>
        <w:rPr>
          <w:rFonts w:ascii="Times New Roman"/>
          <w:b w:val="false"/>
          <w:i w:val="false"/>
          <w:color w:val="000000"/>
          <w:sz w:val="28"/>
        </w:rPr>
        <w:t>
      Қосымша жапсырманың оң жағынан орыс тілінде марапатталушының тегін, атын, әкесінің атын және сіңірген еңбектерін атап көрсету үшін орын белгіленген.</w:t>
      </w:r>
    </w:p>
    <w:bookmarkStart w:name="z14" w:id="12"/>
    <w:p>
      <w:pPr>
        <w:spacing w:after="0"/>
        <w:ind w:left="0"/>
        <w:jc w:val="left"/>
      </w:pPr>
      <w:r>
        <w:rPr>
          <w:rFonts w:ascii="Times New Roman"/>
          <w:b/>
          <w:i w:val="false"/>
          <w:color w:val="000000"/>
        </w:rPr>
        <w:t xml:space="preserve"> 3-тарау. Железин ауданының Құрмет грамотасын тапсыру тәртібі</w:t>
      </w:r>
    </w:p>
    <w:bookmarkEnd w:id="12"/>
    <w:bookmarkStart w:name="z15" w:id="13"/>
    <w:p>
      <w:pPr>
        <w:spacing w:after="0"/>
        <w:ind w:left="0"/>
        <w:jc w:val="both"/>
      </w:pPr>
      <w:r>
        <w:rPr>
          <w:rFonts w:ascii="Times New Roman"/>
          <w:b w:val="false"/>
          <w:i w:val="false"/>
          <w:color w:val="000000"/>
          <w:sz w:val="28"/>
        </w:rPr>
        <w:t>
      6. Құрмет грамотасымен наградтау туралы шешім аудан мәслихатының сессиясында қабылданады.</w:t>
      </w:r>
    </w:p>
    <w:bookmarkEnd w:id="13"/>
    <w:p>
      <w:pPr>
        <w:spacing w:after="0"/>
        <w:ind w:left="0"/>
        <w:jc w:val="both"/>
      </w:pPr>
      <w:r>
        <w:rPr>
          <w:rFonts w:ascii="Times New Roman"/>
          <w:b w:val="false"/>
          <w:i w:val="false"/>
          <w:color w:val="000000"/>
          <w:sz w:val="28"/>
        </w:rPr>
        <w:t>
      Құрмет грамотасына аудандық мәслихаттың төрағасы және аудан әкімі қол қояды.</w:t>
      </w:r>
    </w:p>
    <w:p>
      <w:pPr>
        <w:spacing w:after="0"/>
        <w:ind w:left="0"/>
        <w:jc w:val="both"/>
      </w:pPr>
      <w:r>
        <w:rPr>
          <w:rFonts w:ascii="Times New Roman"/>
          <w:b w:val="false"/>
          <w:i w:val="false"/>
          <w:color w:val="000000"/>
          <w:sz w:val="28"/>
        </w:rPr>
        <w:t>
      Құрмет грамотасын тапсыру алдында марапаттау туралы шешім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Павлодар облысы Железин аудандық мәслихатының 12.12.2023 </w:t>
      </w:r>
      <w:r>
        <w:rPr>
          <w:rFonts w:ascii="Times New Roman"/>
          <w:b w:val="false"/>
          <w:i w:val="false"/>
          <w:color w:val="000000"/>
          <w:sz w:val="28"/>
        </w:rPr>
        <w:t>№ 77/8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Құрмет грамотасын тапсыру салтанатты түрде жүргізіледі. Құрмет грамотасын аудан әкімі немесе аудандық мәслихат төрағасы немесе олардың тапсырмасы бойынша өзге тұлға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Павлодар облысы Железин аудандық мәслихатының 12.12.2023 </w:t>
      </w:r>
      <w:r>
        <w:rPr>
          <w:rFonts w:ascii="Times New Roman"/>
          <w:b w:val="false"/>
          <w:i w:val="false"/>
          <w:color w:val="000000"/>
          <w:sz w:val="28"/>
        </w:rPr>
        <w:t>№ 77/8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8. Құрмет грамотасымен наградтау бойынша алдын ала қарастыру және ұсыныстарды дайындау үшін келіп түскен құжаттар аудан мәслихаты жанында құрылған әлеуметтік-экономикалық дамыту және бюджет мәселелері жөніндегі тұрақты комиссиясына жолданады.</w:t>
      </w:r>
    </w:p>
    <w:bookmarkEnd w:id="14"/>
    <w:bookmarkStart w:name="z18" w:id="15"/>
    <w:p>
      <w:pPr>
        <w:spacing w:after="0"/>
        <w:ind w:left="0"/>
        <w:jc w:val="both"/>
      </w:pPr>
      <w:r>
        <w:rPr>
          <w:rFonts w:ascii="Times New Roman"/>
          <w:b w:val="false"/>
          <w:i w:val="false"/>
          <w:color w:val="000000"/>
          <w:sz w:val="28"/>
        </w:rPr>
        <w:t>
      9. Наградтау бойынша материалдар Железин ауданының мәслихатында сақталады.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