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5ff2" w14:textId="ec35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2018 жылғы 19 желтоқсандағы № 417/11 қаулысы. Павлодар облысының Әділет департаментінде 2018 жылғы 20 желтоқсанда № 6180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Железин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Железин ауданы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 басшысының міндетін атқарушыға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Кашкиров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"19"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417/11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 әкімдігінің күші жойылған кейбір қаулыларының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ауданы әкімдігінің 2014 жылғы 21 шілдедегі "Железин ауданының мәдениет және тілдерді дамыту бөлімі" мемлекеттік мекемесі туралы Ережені бекіту туралы" № 238/7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тізілімінде 2014 жылғы 15 тамызда № 3926 болып тіркелген, 2014 жылғы 23 тамызда аудандық "Родные просторы" № 34, "Туған өлке" № 34 газеттерінде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Железин ауданы әкімдігінің 2014 жылғы 21 шілдедегі "Железин ауданының дене шынықтыру және спорт бөлімі" мемлекеттік мекемесі туралы Ережені бекіту туралы" № 239/7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тізілімінде 2014 жылғы 15 тамызда № 3925 болып тіркелген, 2014 жылғы 23 тамызда аудандық "Родные просторы" № 34, "Туған өлке" № 34 газеттерінде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Железин ауданы әкімдігінің 2014 жылғы 27 қазандағы "Железин ауданының жұмыспен қамту және әлеуметтік бағдарламалар бөлімі" мемлекеттік мекемесінің ережесін бекіту туралы" № 368/11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тізілімінде 2014 жылғы 3 желтоқсанда № 4203 болып тіркелген, 2014 жылғы 12 желтоқсанда "Әділет" ақпараттық-құқықтық жүйесінде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Железин ауданы әкімдігінің 2015 жылғы 2 наурыздағы "Павлодар облысы Железин ауданы әкімінің аппараты" мемлекеттік мекемесінің Ережесін бекіту туралы" № 61/3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тізілімінде 2015 жылғы 12 наурызда № 4350 болып тіркелген, 2015 жылғы 21 наурызда аудандық "Родные просторы" № 11, "Туған өлке" № 11 газеттерінде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Железин ауданы әкімдігінің 2015 жылғы 13 сәуірдегі "Железин ауданының ішкі саясат бөлімі" мемлекеттік мекемесі туралы Ережені бекіту туралы" № 105/4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тізілімінде 2015 жылғы 12 мамырда № 4460 болып тіркелген, 2015 жылғы 22 мамырда "Әділет" ақпараттық-құқықтық жүйесінде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Железин ауданы әкімдігінің 2015 жылғы 19 мамырдағы "Железин ауданының сәулет, қала құрылысы және құрылыс бөлімі" мемлекеттік мекемесі туралы Ережені бекіту туралы" № 125/5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тізілімінде 2015 жылғы 27 мамырда № 4491 болып тіркелген, 2015 жылғы 5 маусымда "Әділет" ақпараттық-құқықтық жүйесінде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Железин ауданы әкімдігінің 2015 жылғы 19 мамырдағы "Железин ауданының білім бөлімі" мемлекеттік мекемесі туралы Ережені бекіту туралы" № 126/5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тізілімінде 2015 жылғы 27 мамырда № 4490 болып тіркелген, 2015 жылғы 6 маусымда аудандық "Родные просторы" № 22, "Туған өлке" № 22 газеттерінде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Железин ауданы әкімдігінің 2015 жылғы 13 тамыздағы "Железин ауданының ветеринария бөлімі" мемлекеттік мекемесі туралы Ережені бекіту туралы" № 272/8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тізілімінде 2015 жылғы 9 қыркүйекте № 4695 болып тіркелген, 2015 жылғы 18 қыркүйекте "Әділет" ақпараттық-құқықтық жүйесінде жарияланған).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Железин ауданы әкімдігінің 2016 жылғы 25 наурыздағы "Железин ауданы әкімдігінің 2015 жылғы 19 мамырдағы "Железин ауданының білім бөлімі" мемлекеттік мекемесі туралы Ережені бекіту туралы" № 126/5 қаулысына өзгерістер енгізу туралы" № 47/3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тізілімінде 2016 жылғы 31 наурызда № 5030 болып тіркелген, 2016 жылғы 7 сәуірде "Әділет" ақпараттық-құқықтық жүйесінде жарияланған).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