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7dea" w14:textId="e9e7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және бірыңғай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2018 жылғы 28 желтоқсандағы № 313/6 шешімі. Павлодар облысының Әділет департаментінде 2018 жылғы 29 желтоқсанда № 6211 болып тіркелді. Күші жойылды - Павлодар облысы Железин аудандық мәслихатының 2022 жылғы 26 қазандағы № 195/7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26.10.2022 </w:t>
      </w:r>
      <w:r>
        <w:rPr>
          <w:rFonts w:ascii="Times New Roman"/>
          <w:b w:val="false"/>
          <w:i w:val="false"/>
          <w:color w:val="ff0000"/>
          <w:sz w:val="28"/>
        </w:rPr>
        <w:t>№ 195/7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509-бабы </w:t>
      </w:r>
      <w:r>
        <w:rPr>
          <w:rFonts w:ascii="Times New Roman"/>
          <w:b w:val="false"/>
          <w:i w:val="false"/>
          <w:color w:val="000000"/>
          <w:sz w:val="28"/>
        </w:rPr>
        <w:t>5-тармағына</w:t>
      </w:r>
      <w:r>
        <w:rPr>
          <w:rFonts w:ascii="Times New Roman"/>
          <w:b w:val="false"/>
          <w:i w:val="false"/>
          <w:color w:val="000000"/>
          <w:sz w:val="28"/>
        </w:rPr>
        <w:t xml:space="preserve">, 704-бабының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50-бабына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Железин ауданының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мөлшерлемелері 10 (он) есеге жоғарылатылсын.</w:t>
      </w:r>
    </w:p>
    <w:bookmarkEnd w:id="1"/>
    <w:bookmarkStart w:name="z3" w:id="2"/>
    <w:p>
      <w:pPr>
        <w:spacing w:after="0"/>
        <w:ind w:left="0"/>
        <w:jc w:val="both"/>
      </w:pPr>
      <w:r>
        <w:rPr>
          <w:rFonts w:ascii="Times New Roman"/>
          <w:b w:val="false"/>
          <w:i w:val="false"/>
          <w:color w:val="000000"/>
          <w:sz w:val="28"/>
        </w:rPr>
        <w:t>
      2. Павлодар облысы Железин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мөлшерлемелері 10 (он) есеге жоғарылатылсын.</w:t>
      </w:r>
    </w:p>
    <w:bookmarkEnd w:id="2"/>
    <w:bookmarkStart w:name="z4" w:id="3"/>
    <w:p>
      <w:pPr>
        <w:spacing w:after="0"/>
        <w:ind w:left="0"/>
        <w:jc w:val="both"/>
      </w:pPr>
      <w:r>
        <w:rPr>
          <w:rFonts w:ascii="Times New Roman"/>
          <w:b w:val="false"/>
          <w:i w:val="false"/>
          <w:color w:val="000000"/>
          <w:sz w:val="28"/>
        </w:rPr>
        <w:t xml:space="preserve">
      3. Железин аудандық мәслихатының 2016 жылғы 30 маусымдағы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мөлшерлемесін және бірыңғай жер салығының мөлшерлемесін жоғарылату туралы" (Нормативтік құқықтық актілерді мемлекеттік тіркеу тізілімінде № 5184 болып тіркелген, 2016 жылғы 30 шілдеде аудандық "Туған өлке" және "Родные просторы" газеттерінде жарияланған) № 24/6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Железин аудандық мәслихатының элеуметтік-экономикалық дамыту және бюджет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он күнтізбелік күн өткен соң қолданысқа енгізіледі, осы шешімнің 2-тармағы 2020 жылғы 1 қаңтарға дейін қолданыста болады.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Тлебалдина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