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0605" w14:textId="6b60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12 қаңтардағы № 111-22-6 шешімі. Павлодар облысының Әділет департаментінде 2018 жылғы 1 ақпанда № 5839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Ертіс аудандық мәслихатының 2015 жылғы 16 қыркүйектегі "Ертіс аудандық мәслихатының Регламентін бекіту туралы" № 219-40-5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4749 тіркелген, 2015 жылғы 17 қазандағы "Ертіс нұры" және "Иртыш" газеттерінде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Ертіс аудандық мәслихатының 2017 жылғы 9 тамыздағы "Ертіс аудандық мәслихатының 2015 жылғы 16 қыркүйектегі "Ертіс аудандық мәслихатының Регламентін бекіту туралы" № 219-40-5 шешіміне өзгеріс енгізу туралы" № 77-17-6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5613 тіркелген, 2017 жылғы 9 қыркүйектегі "Ертіс нұры" және "Иртыш" газеттерінде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