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1003" w14:textId="7a71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2018 жылғы 23 ақпандағы № 120-23-6 шешімі. Павлодар облысының Әділет департаментінде 2018 жылғы 7 наурызда № 5900 болып тіркелді. Күші жойылды – Павлодар облысы Ертіс аудандық мәслихатының 2019 жылғы 30 желтоқсандағы № 215-51-6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30.12.2019 № 215-51-6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1. Ертіс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тиісті жылдың жылу маусымына отын сатып алу үшін 10 (он) мың теңге мөлшерінде біржолғы әлеуметтік көмек берілсін.</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2012 жылғы 7 желтоқсандағы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тағайындау туралы" № 52-13-5 (Нормативтік құқықтық актілерді мемлекеттік тіркеу тізілімінде № 3324 болып тіркелген, 2013 жылғы 26 қаңтарда "Ертіс нұры" және "Иртыш"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Гунжель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