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a398" w14:textId="8d3a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2017 жылғы 29 желтоқсандағы "Ертіс ауылының 2018 - 2020 жылдарға арналған бюджеті туралы" № 108-21-6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22 қазандағы № 145-31-6 шешімі. Павлодар облысының Әділет департаментінде 2018 жылғы 12 қарашада № 6109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2017 жылғы 29 желтоқсандағы "Ертіс ауылының 2018 - 2020 жылдарға арналған бюджеті туралы" № 108-21-6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мтізілімінде № 5777 болып тіркелген, 2018 жылғы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"394 910" сандары "395 053"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"349 961" сандары "348 794"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"394 910" сандары "395 053"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