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4ef" w14:textId="170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22 желтоқсандағы "Ертіс аудандық 2018 - 2020 жылдарға арналған бюджеті туралы" № 97-20-6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11 желтоқсандағы № 151-33-6 шешімі. Павлодар облысының Әділет департаментінде 2018 жылғы 13 желтоқсанда № 6159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22 желтоқсандағы "Ертіс аудандық 2018 - 2020 жылдарға арналған бюджеті туралы" № 97-20-6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5775 болып тіркелген, 2018 жылғы 12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"5 140 485" сандары "5 126 853"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"490698" сандары "490751"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"4 302" сандары "5 902"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"4 627 815" сандары "4 612 530"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"5 152 357" сандары "5 138 725"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"3 130" сандары "2 130"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151-33-6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Жергіліктідеңгейдеденешынықтыружәнеспортсаласындағымемлекеттіксаясаттыіскеасыружөніндегіқызметтер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