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78213" w14:textId="a9782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2019 - 2021 жылдарға арналған Ертіс ауылының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2018 жылғы 29 желтоқсандағы № 156-35-6 шешімі. Павлодар облысының Әділет департаментінде 2019 жылғы 3 қаңтарда № 6216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облысы Ертіс аудандық мәслихатының 2018 жылғы 29 желтоқсандағы № 156-35-6 шешімі. Павлодар облысының Әділет департаментінде 2019 жылғы 3 қаңтарда № 6216 болып тіркелді. Мерзімі өткендіктен қолданыс тоқтатылды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Ертіс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КАБЫЛДАДЫ: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2019 - 2021 жылдарға арналған Ертіс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2019 жылға арналған,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477 563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45 848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428 815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485 055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-7492;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- 7492.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Павлодар облысы Ертіс аудандық мәслихатының 28.06.2019 </w:t>
      </w:r>
      <w:r>
        <w:rPr>
          <w:rFonts w:ascii="Times New Roman"/>
          <w:b w:val="false"/>
          <w:i w:val="false"/>
          <w:color w:val="000000"/>
          <w:sz w:val="28"/>
        </w:rPr>
        <w:t>№ 180-41-6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04.12.2019 </w:t>
      </w:r>
      <w:r>
        <w:rPr>
          <w:rFonts w:ascii="Times New Roman"/>
          <w:b w:val="false"/>
          <w:i w:val="false"/>
          <w:color w:val="000000"/>
          <w:sz w:val="28"/>
        </w:rPr>
        <w:t>№ 208-48-6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Ертіс ауылының бюджетіне Ертіс аудандық бюджеттен берілетін субвенция көлемі 148 668 мың теңге сомасы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Азаматтық қызметшілер болып табылатын және ауылдық елдi мекендерде жұмыс iстейтiн денсаулық сақтау, әлеуметтiк қамсыздандыру, бiлiм беру, мәдениет, спорт, ветеринария, орман шаруашылығы және ерекше қорғалатын табиғи аумақтар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Ертіс аудандық мәслихатының бюджет, әлеуметтік саясат және заңдылық жөніндегі тұрақты комиссиясына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2019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Аушенов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Ертіс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156-35-6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Ертіс ауылының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-Павлодар облысы Ертіс аудандық мәслихатының 04.12.2019 </w:t>
      </w:r>
      <w:r>
        <w:rPr>
          <w:rFonts w:ascii="Times New Roman"/>
          <w:b w:val="false"/>
          <w:i w:val="false"/>
          <w:color w:val="ff0000"/>
          <w:sz w:val="28"/>
        </w:rPr>
        <w:t>№ 208-48-6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органдарының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156-35-6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Ертіс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органдарының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156-35-6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Ертіс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органдарының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154 683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