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a7d" w14:textId="3ed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Қарақұдық ауылдық округі әкімінің 2017 жылғы 1 тамыздағы "Ертіс ауданы Қарақұдық ауылдық округінің Ынтымақ ауылында шектеу іс-шараларын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Қарақұдық ауылдық округі әкімінің міндетін атқарушының 2018 жылғы 22 ақпандағы № 3 шешімі. Павлодар облысының Әділет департаментінде 2018 жылғы 13 наурызда № 5908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Қарақұдық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Қарақұдық ауылдық округінің Ынтымақ ауылында ірі қара мал арасында бруцеллез ауруын жою бойынша ветеринариялық-санитариялық іс-шаралар кешенінің орындалуына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Қарақұдық ауылдық округі әкімінің 2017 жылғы 1 тамыздағы "Ертіс ауданы Қарақұдық ауылдық округінің Ынтымақ ауылында шектеу іс-шараларын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5614 болып тіркелген, 2017 жылғы 9 қыркүйектегі аудандық "Ертіс Нұры", "Иртыш"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Қарақұдық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Қуантаева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Ертіс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"22"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