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ab8" w14:textId="5ae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28 желтоқсандағы "2018 - 2020 жылдарға арналған Песчан және Тереңкөл ауылдық округтерінің бюджеті туралы" № 1/23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2018 жылғы 6 тамыздағы № 1/32 шешімі. Павлодар облысының Әділет департаментінде 2018 жылғы 23 тамызда № 6043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28 желтоқсандағы "2018 - 2020 жылдарға арналған Песчан жене Тереңкөл ауылдық округтерінің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5795 болып тіркелген, 2018 жылғы 18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"129 836" деген сандар "131 607"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деген сандар "773"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"124 357" деген сандар "125 455"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"129 836" деген сандар "131 607"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"247 426" деген сандар "247 447"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"2 800" деген сандар "4 411"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"202 626" деген сандар "201 036"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"247 426" деген сандар "247 447"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"29 363" деген сандар "28 174"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деген сандар "6 697"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мың теңге - Песчан ауылдық округінің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- Песчан ауылдық округінің мәдениет саласындағы күрделі сипаттағы шығыстарға.";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