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35ef8" w14:textId="7735e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Качир аудандық мәслихатының 2017 жылғы 21 желтоқсандағы "Качир ауданы бойынша 2018 жылға арналған жайылымдарды басқару және оларды пайдалану жөніндегі жоспарды бекіту туралы" № 5/22 шешімнің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Тереңкөл аудандық мәслихатының 2018 жылғы 7 қарашадағы № 3/36 шешімі. Павлодар облысының Әділет департаментінде 2018 жылғы 23 қарашада № 6122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2016 жылғы 6 сәуірдегі "Құқықтық актілер туралы" Заңының 46-бабы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 15) тармақшасына сәйкес, Тереңкөл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Качир аудандық мәслихатының 2017 жылғы 21 желтоқсандағы "Качир ауданы бойынша 2018 жылға арналған жайылымдарды басқару және оларды пайдалану жөніндегі жоспарды бекіту туралы" № 5/22 (Нормативтік құқықтық актілерді мемлекеттік тіркеу тізілімінде № 5821 тіркелген, 2018 жылғы 25 қаңтарда Қазақстан Республикасы нормативтік құқықтық актілерінің эталондық бақылау банкінде электрондық түрде жарияланған) № 5/22 </w:t>
      </w:r>
      <w:r>
        <w:rPr>
          <w:rFonts w:ascii="Times New Roman"/>
          <w:b w:val="false"/>
          <w:i w:val="false"/>
          <w:color w:val="000000"/>
          <w:sz w:val="28"/>
        </w:rPr>
        <w:t>шешімнің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Тереңкөл аудандық мәслихатының әлеуметтік сала мен заңдылық мәселелері жөніндегі тұрақты комиссиясына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Кауц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Тереңкөл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Баяндинов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