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f4c" w14:textId="a294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2018 жылғы 28 желтоқсандағы № 2/40 шешімі. Павлодар облысының Әділет департаментінде 2019 жылғы 9 қаңтарда № 6228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тұрғын үй сатып алу немесе салу үшін әлеуметтік қолдау–бір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Тереңкөл аудандық мәслихатының 15.08.2019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Тереңкөл аудандық мәслихатының 2016 жылғы 8 сәуірдегі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2/2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5090 болып тіркелген, 2016 жылғы 3 мамырда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бақылауТереңкөл аудандық мәслихатының әлеуметтік сала мен заңдылық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