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7bfa" w14:textId="1e67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Лебяжі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2018 жылғы 23 сәуірдегі № 127/25 шешімі. Павлодар облысының Әділет департаментінде 2018 жылғы 11 мамырда № 5970 болып тіркелді. Күші жойылды - Павлодар облысы Аққулы аудандық мәслихатының 2019 жылғы 8 сәуірдегі № 196/39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08.04.2019 № 196/39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Лебяжі ауданы Лебяжі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экономика және бюджеттік саясат, заңдылық пен адам құқығын қорғау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Есімов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2018 жылғы 23 сәуірдегі</w:t>
            </w:r>
            <w:r>
              <w:br/>
            </w:r>
            <w:r>
              <w:rPr>
                <w:rFonts w:ascii="Times New Roman"/>
                <w:b w:val="false"/>
                <w:i w:val="false"/>
                <w:color w:val="000000"/>
                <w:sz w:val="20"/>
              </w:rPr>
              <w:t>№ 127/25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Лебяжі ауданы Лебяжі ауылдық округінің</w:t>
      </w:r>
      <w:r>
        <w:br/>
      </w:r>
      <w:r>
        <w:rPr>
          <w:rFonts w:ascii="Times New Roman"/>
          <w:b/>
          <w:i w:val="false"/>
          <w:color w:val="000000"/>
        </w:rPr>
        <w:t>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Лебяжі ауданы Лебяжі ауылдық округінің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және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Жиналыс регламентін Лебяжі ауданының мәслихаты (бұдан әрі - аудан мәслихаты) бекітеді.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Лебяжі ауылдық округі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Лебяжі ауылдық округі әкімі аппаратының (бұдан әрі - ауылдық округ әкімінің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Лебяжі ауылдық округі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Лебяжі ауылдық округінің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Лебяжі ауылдық округі әкімінің (бұдан әрі - ауылдық округ әкімі) қызметіне Лебяжі ауданының әкімі (бұдан әрі - аудан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3" w:id="1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
    <w:p>
      <w:pPr>
        <w:spacing w:after="0"/>
        <w:ind w:left="0"/>
        <w:jc w:val="both"/>
      </w:pPr>
      <w:r>
        <w:rPr>
          <w:rFonts w:ascii="Times New Roman"/>
          <w:b w:val="false"/>
          <w:i w:val="false"/>
          <w:color w:val="000000"/>
          <w:sz w:val="28"/>
        </w:rPr>
        <w:t>
      Ауылдық округтің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Start w:name="z15" w:id="13"/>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End w:id="14"/>
    <w:bookmarkStart w:name="z17" w:id="1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Start w:name="z22" w:id="2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0"/>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Start w:name="z23" w:id="21"/>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21"/>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