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5b25" w14:textId="1385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2017 жылғы 25 желтоқсандағы "2018 - 2020 жылдарға арналған Лебяжі аудандық бюджеті туралы" № 123/20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2018 жылғы 6 тамыздағы № 158/29 шешімі. Павлодар облысының Әділет департаментінде 2018 жылғы 10 қыркүйекте № 6053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2017 жылғы 25 желтоқсандағы "2018 - 2020 жылдарға арналған Лебяжі аудандық бюджеті туралы" № 123/20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5763 болып тіркелген, 2018 жылғы 3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"4120985" сандары "4070387"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"8636" сандары "8635"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"3729832" сандары "3679235"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"4165434" сандары "4114836"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3679235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