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af523" w14:textId="d0af5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2019 - 2021 жылдарға арналған Аққулы аудандық бюджеті туралы</w:t>
      </w:r>
    </w:p>
    <w:p>
      <w:pPr>
        <w:spacing w:after="0"/>
        <w:ind w:left="0"/>
        <w:jc w:val="both"/>
      </w:pPr>
      <w:r>
        <w:rPr>
          <w:rFonts w:ascii="Times New Roman"/>
          <w:b w:val="false"/>
          <w:i w:val="false"/>
          <w:color w:val="000000"/>
          <w:sz w:val="28"/>
        </w:rPr>
        <w:t>Павлодар облысы Аққулы аудандық мәслихатының 2018 жылғы 25 желтоқсандағы № 178/34 шешімі. Павлодар облысының Әділет департаментінде 2018 жылғы 28 желтоқсанда № 6204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75-бабы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Қазақстан Республикасының 2005 жылғы 8 шілдедегі "Агроөнеркәсіптік кешенді және ауылдық аумақтарды дамытуды мемлекеттік реттеу туралы" Заңының 18-бабы </w:t>
      </w:r>
      <w:r>
        <w:rPr>
          <w:rFonts w:ascii="Times New Roman"/>
          <w:b w:val="false"/>
          <w:i w:val="false"/>
          <w:color w:val="000000"/>
          <w:sz w:val="28"/>
        </w:rPr>
        <w:t>4-тармағына</w:t>
      </w:r>
      <w:r>
        <w:rPr>
          <w:rFonts w:ascii="Times New Roman"/>
          <w:b w:val="false"/>
          <w:i w:val="false"/>
          <w:color w:val="000000"/>
          <w:sz w:val="28"/>
        </w:rPr>
        <w:t xml:space="preserve"> сәйкес, Аққулы аудандық мәслихаты </w:t>
      </w:r>
      <w:r>
        <w:rPr>
          <w:rFonts w:ascii="Times New Roman"/>
          <w:b/>
          <w:i w:val="false"/>
          <w:color w:val="000000"/>
          <w:sz w:val="28"/>
        </w:rPr>
        <w:t>ШЕШІМ ҚАБЫЛДАДЫ:</w:t>
      </w:r>
    </w:p>
    <w:bookmarkEnd w:id="0"/>
    <w:bookmarkStart w:name="z2" w:id="1"/>
    <w:p>
      <w:pPr>
        <w:spacing w:after="0"/>
        <w:ind w:left="0"/>
        <w:jc w:val="both"/>
      </w:pPr>
      <w:r>
        <w:rPr>
          <w:rFonts w:ascii="Times New Roman"/>
          <w:b w:val="false"/>
          <w:i w:val="false"/>
          <w:color w:val="000000"/>
          <w:sz w:val="28"/>
        </w:rPr>
        <w:t xml:space="preserve">
      1. 2019 - 2021 жылдарға арналған Аққулы аудандық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-қосымшаларға сәйкес, соның ішінде 2019 жылға арналған келесі көлемдерде бекітілсін:</w:t>
      </w:r>
    </w:p>
    <w:bookmarkEnd w:id="1"/>
    <w:p>
      <w:pPr>
        <w:spacing w:after="0"/>
        <w:ind w:left="0"/>
        <w:jc w:val="both"/>
      </w:pPr>
      <w:r>
        <w:rPr>
          <w:rFonts w:ascii="Times New Roman"/>
          <w:b w:val="false"/>
          <w:i w:val="false"/>
          <w:color w:val="000000"/>
          <w:sz w:val="28"/>
        </w:rPr>
        <w:t>
      1) кірістер – 5326343 мың теңге, соның ішінде:</w:t>
      </w:r>
    </w:p>
    <w:p>
      <w:pPr>
        <w:spacing w:after="0"/>
        <w:ind w:left="0"/>
        <w:jc w:val="both"/>
      </w:pPr>
      <w:r>
        <w:rPr>
          <w:rFonts w:ascii="Times New Roman"/>
          <w:b w:val="false"/>
          <w:i w:val="false"/>
          <w:color w:val="000000"/>
          <w:sz w:val="28"/>
        </w:rPr>
        <w:t>
      салықтық түсімдер бойынша – 369180 мың теңге;</w:t>
      </w:r>
    </w:p>
    <w:p>
      <w:pPr>
        <w:spacing w:after="0"/>
        <w:ind w:left="0"/>
        <w:jc w:val="both"/>
      </w:pPr>
      <w:r>
        <w:rPr>
          <w:rFonts w:ascii="Times New Roman"/>
          <w:b w:val="false"/>
          <w:i w:val="false"/>
          <w:color w:val="000000"/>
          <w:sz w:val="28"/>
        </w:rPr>
        <w:t>
      салықтық емес түсімдер бойынша – 9872 мың теңге;</w:t>
      </w:r>
    </w:p>
    <w:p>
      <w:pPr>
        <w:spacing w:after="0"/>
        <w:ind w:left="0"/>
        <w:jc w:val="both"/>
      </w:pPr>
      <w:r>
        <w:rPr>
          <w:rFonts w:ascii="Times New Roman"/>
          <w:b w:val="false"/>
          <w:i w:val="false"/>
          <w:color w:val="000000"/>
          <w:sz w:val="28"/>
        </w:rPr>
        <w:t>
      негізгі капиталды сатудан түсетін түсімдер бойынша – 200 мың теңге;</w:t>
      </w:r>
    </w:p>
    <w:p>
      <w:pPr>
        <w:spacing w:after="0"/>
        <w:ind w:left="0"/>
        <w:jc w:val="both"/>
      </w:pPr>
      <w:r>
        <w:rPr>
          <w:rFonts w:ascii="Times New Roman"/>
          <w:b w:val="false"/>
          <w:i w:val="false"/>
          <w:color w:val="000000"/>
          <w:sz w:val="28"/>
        </w:rPr>
        <w:t>
      трансферттердің түсімдері бойынша – 4947092 мың теңге;</w:t>
      </w:r>
    </w:p>
    <w:p>
      <w:pPr>
        <w:spacing w:after="0"/>
        <w:ind w:left="0"/>
        <w:jc w:val="both"/>
      </w:pPr>
      <w:r>
        <w:rPr>
          <w:rFonts w:ascii="Times New Roman"/>
          <w:b w:val="false"/>
          <w:i w:val="false"/>
          <w:color w:val="000000"/>
          <w:sz w:val="28"/>
        </w:rPr>
        <w:t>
      2) шығындар – 5359907 мың теңге;</w:t>
      </w:r>
    </w:p>
    <w:p>
      <w:pPr>
        <w:spacing w:after="0"/>
        <w:ind w:left="0"/>
        <w:jc w:val="both"/>
      </w:pPr>
      <w:r>
        <w:rPr>
          <w:rFonts w:ascii="Times New Roman"/>
          <w:b w:val="false"/>
          <w:i w:val="false"/>
          <w:color w:val="000000"/>
          <w:sz w:val="28"/>
        </w:rPr>
        <w:t>
      3) таза бюджеттік кредиттеу – 38813 мың теңге, соның ішінде:</w:t>
      </w:r>
    </w:p>
    <w:p>
      <w:pPr>
        <w:spacing w:after="0"/>
        <w:ind w:left="0"/>
        <w:jc w:val="both"/>
      </w:pPr>
      <w:r>
        <w:rPr>
          <w:rFonts w:ascii="Times New Roman"/>
          <w:b w:val="false"/>
          <w:i w:val="false"/>
          <w:color w:val="000000"/>
          <w:sz w:val="28"/>
        </w:rPr>
        <w:t>
      бюджеттік кредиттер – 63254 мың теңге;</w:t>
      </w:r>
    </w:p>
    <w:p>
      <w:pPr>
        <w:spacing w:after="0"/>
        <w:ind w:left="0"/>
        <w:jc w:val="both"/>
      </w:pPr>
      <w:r>
        <w:rPr>
          <w:rFonts w:ascii="Times New Roman"/>
          <w:b w:val="false"/>
          <w:i w:val="false"/>
          <w:color w:val="000000"/>
          <w:sz w:val="28"/>
        </w:rPr>
        <w:t>
      бюджеттік кредиттерді өтеу – 24441 мың теңге;</w:t>
      </w:r>
    </w:p>
    <w:p>
      <w:pPr>
        <w:spacing w:after="0"/>
        <w:ind w:left="0"/>
        <w:jc w:val="both"/>
      </w:pPr>
      <w:r>
        <w:rPr>
          <w:rFonts w:ascii="Times New Roman"/>
          <w:b w:val="false"/>
          <w:i w:val="false"/>
          <w:color w:val="000000"/>
          <w:sz w:val="28"/>
        </w:rPr>
        <w:t>
      4) қаржы активтерімен операциялар бойынша сальдо – нөлге тең;</w:t>
      </w:r>
    </w:p>
    <w:p>
      <w:pPr>
        <w:spacing w:after="0"/>
        <w:ind w:left="0"/>
        <w:jc w:val="both"/>
      </w:pPr>
      <w:r>
        <w:rPr>
          <w:rFonts w:ascii="Times New Roman"/>
          <w:b w:val="false"/>
          <w:i w:val="false"/>
          <w:color w:val="000000"/>
          <w:sz w:val="28"/>
        </w:rPr>
        <w:t>
      5) бюджет тапшылығы (профициті) – -72377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72377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Павлодар облысы Аққулы аудандық мәслихатының 04.05.2019 </w:t>
      </w:r>
      <w:r>
        <w:rPr>
          <w:rFonts w:ascii="Times New Roman"/>
          <w:b w:val="false"/>
          <w:i w:val="false"/>
          <w:color w:val="000000"/>
          <w:sz w:val="28"/>
        </w:rPr>
        <w:t>№ 203/41</w:t>
      </w:r>
      <w:r>
        <w:rPr>
          <w:rFonts w:ascii="Times New Roman"/>
          <w:b w:val="false"/>
          <w:i w:val="false"/>
          <w:color w:val="ff0000"/>
          <w:sz w:val="28"/>
        </w:rPr>
        <w:t xml:space="preserve"> (01.01.2019 бастап қолданысқа енгізіледі); 30.09.2019 </w:t>
      </w:r>
      <w:r>
        <w:rPr>
          <w:rFonts w:ascii="Times New Roman"/>
          <w:b w:val="false"/>
          <w:i w:val="false"/>
          <w:color w:val="000000"/>
          <w:sz w:val="28"/>
        </w:rPr>
        <w:t>№ 216/45</w:t>
      </w:r>
      <w:r>
        <w:rPr>
          <w:rFonts w:ascii="Times New Roman"/>
          <w:b w:val="false"/>
          <w:i w:val="false"/>
          <w:color w:val="ff0000"/>
          <w:sz w:val="28"/>
        </w:rPr>
        <w:t xml:space="preserve"> (01.01.2019 бастап қолданысқа енгізіледі); 05.12.2019 </w:t>
      </w:r>
      <w:r>
        <w:rPr>
          <w:rFonts w:ascii="Times New Roman"/>
          <w:b w:val="false"/>
          <w:i w:val="false"/>
          <w:color w:val="000000"/>
          <w:sz w:val="28"/>
        </w:rPr>
        <w:t>№ 223/48</w:t>
      </w:r>
      <w:r>
        <w:rPr>
          <w:rFonts w:ascii="Times New Roman"/>
          <w:b w:val="false"/>
          <w:i w:val="false"/>
          <w:color w:val="ff0000"/>
          <w:sz w:val="28"/>
        </w:rPr>
        <w:t xml:space="preserve"> (01.01.2019 бастап қолданысқа енгізіледі) шешімдерімен.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2019 жылға арналған аудандық бюджетте облыстық бюджеттен аудандық бюджетке берілетін субвенциялардың көлемі жалпы 2516792 мың теңге сомасында ескерілсін.</w:t>
      </w:r>
    </w:p>
    <w:bookmarkEnd w:id="2"/>
    <w:bookmarkStart w:name="z4" w:id="3"/>
    <w:p>
      <w:pPr>
        <w:spacing w:after="0"/>
        <w:ind w:left="0"/>
        <w:jc w:val="both"/>
      </w:pPr>
      <w:r>
        <w:rPr>
          <w:rFonts w:ascii="Times New Roman"/>
          <w:b w:val="false"/>
          <w:i w:val="false"/>
          <w:color w:val="000000"/>
          <w:sz w:val="28"/>
        </w:rPr>
        <w:t>
      3. 2019 жылға арналған аудандық бюджетте аудандық бюджеттен ауылдық округ бюджетіне берілетін бюджеттік субвенциялардың көлемі ескерілсін, соның ішінде:</w:t>
      </w:r>
    </w:p>
    <w:bookmarkEnd w:id="3"/>
    <w:p>
      <w:pPr>
        <w:spacing w:after="0"/>
        <w:ind w:left="0"/>
        <w:jc w:val="both"/>
      </w:pPr>
      <w:r>
        <w:rPr>
          <w:rFonts w:ascii="Times New Roman"/>
          <w:b w:val="false"/>
          <w:i w:val="false"/>
          <w:color w:val="000000"/>
          <w:sz w:val="28"/>
        </w:rPr>
        <w:t>
      Аққулы ауылдық округі 99124 мың теңге.</w:t>
      </w:r>
    </w:p>
    <w:bookmarkStart w:name="z5" w:id="4"/>
    <w:p>
      <w:pPr>
        <w:spacing w:after="0"/>
        <w:ind w:left="0"/>
        <w:jc w:val="both"/>
      </w:pPr>
      <w:r>
        <w:rPr>
          <w:rFonts w:ascii="Times New Roman"/>
          <w:b w:val="false"/>
          <w:i w:val="false"/>
          <w:color w:val="000000"/>
          <w:sz w:val="28"/>
        </w:rPr>
        <w:t>
      4. Ауылдық бюджеттеріне аудандық бағдарлама бойынша берілетін республикалық бюджеттен ағымдағы нысаналы трансферттердің көлемі 2019 жылға келесі мөлшерде белгіленсін:</w:t>
      </w:r>
    </w:p>
    <w:bookmarkEnd w:id="4"/>
    <w:p>
      <w:pPr>
        <w:spacing w:after="0"/>
        <w:ind w:left="0"/>
        <w:jc w:val="both"/>
      </w:pPr>
      <w:r>
        <w:rPr>
          <w:rFonts w:ascii="Times New Roman"/>
          <w:b w:val="false"/>
          <w:i w:val="false"/>
          <w:color w:val="000000"/>
          <w:sz w:val="28"/>
        </w:rPr>
        <w:t>
      17385 мың теңге –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w:t>
      </w:r>
    </w:p>
    <w:p>
      <w:pPr>
        <w:spacing w:after="0"/>
        <w:ind w:left="0"/>
        <w:jc w:val="both"/>
      </w:pPr>
      <w:r>
        <w:rPr>
          <w:rFonts w:ascii="Times New Roman"/>
          <w:b w:val="false"/>
          <w:i w:val="false"/>
          <w:color w:val="000000"/>
          <w:sz w:val="28"/>
        </w:rPr>
        <w:t>
      1405 мың теңге – Аққулы ауылында балалар аланын аумағын салуға;</w:t>
      </w:r>
    </w:p>
    <w:p>
      <w:pPr>
        <w:spacing w:after="0"/>
        <w:ind w:left="0"/>
        <w:jc w:val="both"/>
      </w:pPr>
      <w:r>
        <w:rPr>
          <w:rFonts w:ascii="Times New Roman"/>
          <w:b w:val="false"/>
          <w:i w:val="false"/>
          <w:color w:val="000000"/>
          <w:sz w:val="28"/>
        </w:rPr>
        <w:t>
      1455 мың теңге - көп балалы және аз қамтылған отбасылардың балаларын мектепке дейінгі ұйымдарда тегін ыстық тамақпен қамтуға арналған;</w:t>
      </w:r>
    </w:p>
    <w:p>
      <w:pPr>
        <w:spacing w:after="0"/>
        <w:ind w:left="0"/>
        <w:jc w:val="both"/>
      </w:pPr>
      <w:r>
        <w:rPr>
          <w:rFonts w:ascii="Times New Roman"/>
          <w:b w:val="false"/>
          <w:i w:val="false"/>
          <w:color w:val="000000"/>
          <w:sz w:val="28"/>
        </w:rPr>
        <w:t>
      1353 мың теңге - мемлекеттік әкімшілік қызметшілердің жекелеген санаттарының жалақысын көтеруге.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өзгерістер енгізілді - Павлодар облысы Аққулы аудандық мәслихатының 04.05.2019 </w:t>
      </w:r>
      <w:r>
        <w:rPr>
          <w:rFonts w:ascii="Times New Roman"/>
          <w:b w:val="false"/>
          <w:i w:val="false"/>
          <w:color w:val="000000"/>
          <w:sz w:val="28"/>
        </w:rPr>
        <w:t>№ 203/41</w:t>
      </w:r>
      <w:r>
        <w:rPr>
          <w:rFonts w:ascii="Times New Roman"/>
          <w:b w:val="false"/>
          <w:i w:val="false"/>
          <w:color w:val="ff0000"/>
          <w:sz w:val="28"/>
        </w:rPr>
        <w:t xml:space="preserve"> (01.01.2019 бастап қолданысқа енгізіледі); 30.09.2019 </w:t>
      </w:r>
      <w:r>
        <w:rPr>
          <w:rFonts w:ascii="Times New Roman"/>
          <w:b w:val="false"/>
          <w:i w:val="false"/>
          <w:color w:val="000000"/>
          <w:sz w:val="28"/>
        </w:rPr>
        <w:t>№ 216/45</w:t>
      </w:r>
      <w:r>
        <w:rPr>
          <w:rFonts w:ascii="Times New Roman"/>
          <w:b w:val="false"/>
          <w:i w:val="false"/>
          <w:color w:val="ff0000"/>
          <w:sz w:val="28"/>
        </w:rPr>
        <w:t xml:space="preserve"> (01.01.2019 бастап қолданысқа енгізіледі); 05.12.2019 </w:t>
      </w:r>
      <w:r>
        <w:rPr>
          <w:rFonts w:ascii="Times New Roman"/>
          <w:b w:val="false"/>
          <w:i w:val="false"/>
          <w:color w:val="000000"/>
          <w:sz w:val="28"/>
        </w:rPr>
        <w:t>№ 223/48</w:t>
      </w:r>
      <w:r>
        <w:rPr>
          <w:rFonts w:ascii="Times New Roman"/>
          <w:b w:val="false"/>
          <w:i w:val="false"/>
          <w:color w:val="ff0000"/>
          <w:sz w:val="28"/>
        </w:rPr>
        <w:t xml:space="preserve"> (01.01.2019 бастап қолданысқа енгізіледі) шешімдерімен.</w:t>
      </w:r>
      <w:r>
        <w:br/>
      </w: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5. 2019 жылға ауданның жергілікті атқарушы орган резерві 7986 мың теңге сомасында бекітілсін.</w:t>
      </w:r>
    </w:p>
    <w:bookmarkEnd w:id="5"/>
    <w:bookmarkStart w:name="z7" w:id="6"/>
    <w:p>
      <w:pPr>
        <w:spacing w:after="0"/>
        <w:ind w:left="0"/>
        <w:jc w:val="both"/>
      </w:pPr>
      <w:r>
        <w:rPr>
          <w:rFonts w:ascii="Times New Roman"/>
          <w:b w:val="false"/>
          <w:i w:val="false"/>
          <w:color w:val="000000"/>
          <w:sz w:val="28"/>
        </w:rPr>
        <w:t xml:space="preserve">
      6. 2019 жылға арналған жергілікті бюджеттің атқарылу үдерісінде секвестрге жатпайтын жергілікті бюджеттік бағдарламалардың тізбесі </w:t>
      </w:r>
      <w:r>
        <w:rPr>
          <w:rFonts w:ascii="Times New Roman"/>
          <w:b w:val="false"/>
          <w:i w:val="false"/>
          <w:color w:val="000000"/>
          <w:sz w:val="28"/>
        </w:rPr>
        <w:t>4-қосымшаға</w:t>
      </w:r>
      <w:r>
        <w:rPr>
          <w:rFonts w:ascii="Times New Roman"/>
          <w:b w:val="false"/>
          <w:i w:val="false"/>
          <w:color w:val="000000"/>
          <w:sz w:val="28"/>
        </w:rPr>
        <w:t xml:space="preserve"> сәйкес бекітілсін.</w:t>
      </w:r>
    </w:p>
    <w:bookmarkEnd w:id="6"/>
    <w:bookmarkStart w:name="z8" w:id="7"/>
    <w:p>
      <w:pPr>
        <w:spacing w:after="0"/>
        <w:ind w:left="0"/>
        <w:jc w:val="both"/>
      </w:pPr>
      <w:r>
        <w:rPr>
          <w:rFonts w:ascii="Times New Roman"/>
          <w:b w:val="false"/>
          <w:i w:val="false"/>
          <w:color w:val="000000"/>
          <w:sz w:val="28"/>
        </w:rPr>
        <w:t xml:space="preserve">
      7. 2019 жылға арналған ауылдық округ әкімдері аппараттары бюджеттік бағдарламаларының тізбесі </w:t>
      </w:r>
      <w:r>
        <w:rPr>
          <w:rFonts w:ascii="Times New Roman"/>
          <w:b w:val="false"/>
          <w:i w:val="false"/>
          <w:color w:val="000000"/>
          <w:sz w:val="28"/>
        </w:rPr>
        <w:t>5-қосымшаға</w:t>
      </w:r>
      <w:r>
        <w:rPr>
          <w:rFonts w:ascii="Times New Roman"/>
          <w:b w:val="false"/>
          <w:i w:val="false"/>
          <w:color w:val="000000"/>
          <w:sz w:val="28"/>
        </w:rPr>
        <w:t xml:space="preserve"> сәйкес бекітілсін.</w:t>
      </w:r>
    </w:p>
    <w:bookmarkEnd w:id="7"/>
    <w:bookmarkStart w:name="z9" w:id="8"/>
    <w:p>
      <w:pPr>
        <w:spacing w:after="0"/>
        <w:ind w:left="0"/>
        <w:jc w:val="both"/>
      </w:pPr>
      <w:r>
        <w:rPr>
          <w:rFonts w:ascii="Times New Roman"/>
          <w:b w:val="false"/>
          <w:i w:val="false"/>
          <w:color w:val="000000"/>
          <w:sz w:val="28"/>
        </w:rPr>
        <w:t xml:space="preserve">
      8. 2019 жылға арналған жергілікті өзін-өзі басқару органдарына трансферттер сомасын бөлу </w:t>
      </w:r>
      <w:r>
        <w:rPr>
          <w:rFonts w:ascii="Times New Roman"/>
          <w:b w:val="false"/>
          <w:i w:val="false"/>
          <w:color w:val="000000"/>
          <w:sz w:val="28"/>
        </w:rPr>
        <w:t>6-қосымшаға</w:t>
      </w:r>
      <w:r>
        <w:rPr>
          <w:rFonts w:ascii="Times New Roman"/>
          <w:b w:val="false"/>
          <w:i w:val="false"/>
          <w:color w:val="000000"/>
          <w:sz w:val="28"/>
        </w:rPr>
        <w:t xml:space="preserve"> сәйкес бекітілсін.</w:t>
      </w:r>
    </w:p>
    <w:bookmarkEnd w:id="8"/>
    <w:bookmarkStart w:name="z10" w:id="9"/>
    <w:p>
      <w:pPr>
        <w:spacing w:after="0"/>
        <w:ind w:left="0"/>
        <w:jc w:val="both"/>
      </w:pPr>
      <w:r>
        <w:rPr>
          <w:rFonts w:ascii="Times New Roman"/>
          <w:b w:val="false"/>
          <w:i w:val="false"/>
          <w:color w:val="000000"/>
          <w:sz w:val="28"/>
        </w:rPr>
        <w:t>
      9. 2019 жылға арналған аудандық бюджетте төмендегіге байланысты облыстық бюджетке қайтарылатын трансферттер бекітілсін:</w:t>
      </w:r>
    </w:p>
    <w:bookmarkEnd w:id="9"/>
    <w:p>
      <w:pPr>
        <w:spacing w:after="0"/>
        <w:ind w:left="0"/>
        <w:jc w:val="both"/>
      </w:pPr>
      <w:r>
        <w:rPr>
          <w:rFonts w:ascii="Times New Roman"/>
          <w:b w:val="false"/>
          <w:i w:val="false"/>
          <w:color w:val="000000"/>
          <w:sz w:val="28"/>
        </w:rPr>
        <w:t xml:space="preserve">
      Қазақстан Республикасының 2017 жылғы 20 маусымдағы "Қазақстан Республикасының кейбір заңнамалық актілеріне әлеуметтік қамсыздандыру мәселелері бойынша өзгерістер мен толықтырулар енгізу туралы" </w:t>
      </w:r>
      <w:r>
        <w:rPr>
          <w:rFonts w:ascii="Times New Roman"/>
          <w:b w:val="false"/>
          <w:i w:val="false"/>
          <w:color w:val="000000"/>
          <w:sz w:val="28"/>
        </w:rPr>
        <w:t>Заңына</w:t>
      </w:r>
      <w:r>
        <w:rPr>
          <w:rFonts w:ascii="Times New Roman"/>
          <w:b w:val="false"/>
          <w:i w:val="false"/>
          <w:color w:val="000000"/>
          <w:sz w:val="28"/>
        </w:rPr>
        <w:t xml:space="preserve"> сәйкес жұмыс берушінің міндетті зейнетақы жарналарын енгізу мерзімі 2018 жылдан 2020 жылға ауыстырылуына – 77740 мың теңге;</w:t>
      </w:r>
    </w:p>
    <w:p>
      <w:pPr>
        <w:spacing w:after="0"/>
        <w:ind w:left="0"/>
        <w:jc w:val="both"/>
      </w:pPr>
      <w:r>
        <w:rPr>
          <w:rFonts w:ascii="Times New Roman"/>
          <w:b w:val="false"/>
          <w:i w:val="false"/>
          <w:color w:val="000000"/>
          <w:sz w:val="28"/>
        </w:rPr>
        <w:t xml:space="preserve">
      Қазақстан Республикасының 2017 жылғы 30 маусымдағы "Қазақстан Республикасының кейбір заңнамалық актілеріне денсаулық сақтау мәселелері бойынша өзгерістер мен толықтырулар енгізу туралы" </w:t>
      </w:r>
      <w:r>
        <w:rPr>
          <w:rFonts w:ascii="Times New Roman"/>
          <w:b w:val="false"/>
          <w:i w:val="false"/>
          <w:color w:val="000000"/>
          <w:sz w:val="28"/>
        </w:rPr>
        <w:t>Заңына</w:t>
      </w:r>
      <w:r>
        <w:rPr>
          <w:rFonts w:ascii="Times New Roman"/>
          <w:b w:val="false"/>
          <w:i w:val="false"/>
          <w:color w:val="000000"/>
          <w:sz w:val="28"/>
        </w:rPr>
        <w:t xml:space="preserve"> сәйкес жұмыс берушілердің міндетті әлеуметтік медициналық сақтандыруға аударымдары бойынша мөлшерлемелердің азаюына - 37219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9-тармаққа өзгерістер енгізілді - Павлодар облысы Аққулы аудандық мәслихатының 04.05.2019 </w:t>
      </w:r>
      <w:r>
        <w:rPr>
          <w:rFonts w:ascii="Times New Roman"/>
          <w:b w:val="false"/>
          <w:i w:val="false"/>
          <w:color w:val="000000"/>
          <w:sz w:val="28"/>
        </w:rPr>
        <w:t>№ 203/41</w:t>
      </w:r>
      <w:r>
        <w:rPr>
          <w:rFonts w:ascii="Times New Roman"/>
          <w:b w:val="false"/>
          <w:i w:val="false"/>
          <w:color w:val="ff0000"/>
          <w:sz w:val="28"/>
        </w:rPr>
        <w:t xml:space="preserve"> (01.01.2019 бастап қолданысқа енгізіледі) шешімімен.</w:t>
      </w:r>
      <w:r>
        <w:br/>
      </w:r>
      <w:r>
        <w:rPr>
          <w:rFonts w:ascii="Times New Roman"/>
          <w:b w:val="false"/>
          <w:i w:val="false"/>
          <w:color w:val="000000"/>
          <w:sz w:val="28"/>
        </w:rPr>
        <w:t>
</w:t>
      </w:r>
    </w:p>
    <w:bookmarkStart w:name="z11" w:id="10"/>
    <w:p>
      <w:pPr>
        <w:spacing w:after="0"/>
        <w:ind w:left="0"/>
        <w:jc w:val="both"/>
      </w:pPr>
      <w:r>
        <w:rPr>
          <w:rFonts w:ascii="Times New Roman"/>
          <w:b w:val="false"/>
          <w:i w:val="false"/>
          <w:color w:val="000000"/>
          <w:sz w:val="28"/>
        </w:rPr>
        <w:t>
      10. Азаматтық қызметші болып табылатын және ауылдық елді мекендерде жұмыс істейтін денсаулық сақтау, әлеуметтік қамсыздандыру, білім беру, мәдениет, спорт, ветеринария, орман шаруашылығы және ерекше қорғалатын табиғи аумақтар саласындағы мамандарға, сондай-ақ жергілікті бюджеттерден қаржыландырылатын мемлекеттік ұйымдарда жұмыс істейтін аталған мамандарға қызметтің осы түрлерімен қалалық жағдайда айналысатын мамандардың мөлшерлемелерімен салыстырғанда жиырма бес пайызға жоғарылатылған айлықақылар мен тарифтік мөлшерлемелер ескерілсін.</w:t>
      </w:r>
    </w:p>
    <w:bookmarkEnd w:id="10"/>
    <w:bookmarkStart w:name="z12" w:id="11"/>
    <w:p>
      <w:pPr>
        <w:spacing w:after="0"/>
        <w:ind w:left="0"/>
        <w:jc w:val="both"/>
      </w:pPr>
      <w:r>
        <w:rPr>
          <w:rFonts w:ascii="Times New Roman"/>
          <w:b w:val="false"/>
          <w:i w:val="false"/>
          <w:color w:val="000000"/>
          <w:sz w:val="28"/>
        </w:rPr>
        <w:t>
      11. Осы шешімнің орындалуын бақылау аудандық мәслихаттың экономика және бюджеттік саясат, заңдылық пен адам құқығын қорғау мәселелері жөніндегі тұрақты комиссиясына жүктелсін.</w:t>
      </w:r>
    </w:p>
    <w:bookmarkEnd w:id="11"/>
    <w:bookmarkStart w:name="z13" w:id="12"/>
    <w:p>
      <w:pPr>
        <w:spacing w:after="0"/>
        <w:ind w:left="0"/>
        <w:jc w:val="both"/>
      </w:pPr>
      <w:r>
        <w:rPr>
          <w:rFonts w:ascii="Times New Roman"/>
          <w:b w:val="false"/>
          <w:i w:val="false"/>
          <w:color w:val="000000"/>
          <w:sz w:val="28"/>
        </w:rPr>
        <w:t>
      12. Осы шешім 2019 жылғы 1 қаңтардан бастап қолданысқа енгізіледі.</w:t>
      </w:r>
    </w:p>
    <w:bookmarkEnd w:id="1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Жиеналин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Мүсінова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Аққулы аудандық</w:t>
            </w:r>
            <w:r>
              <w:br/>
            </w:r>
            <w:r>
              <w:rPr>
                <w:rFonts w:ascii="Times New Roman"/>
                <w:b w:val="false"/>
                <w:i w:val="false"/>
                <w:color w:val="000000"/>
                <w:sz w:val="20"/>
              </w:rPr>
              <w:t>мәслихатының 2018</w:t>
            </w:r>
            <w:r>
              <w:br/>
            </w:r>
            <w:r>
              <w:rPr>
                <w:rFonts w:ascii="Times New Roman"/>
                <w:b w:val="false"/>
                <w:i w:val="false"/>
                <w:color w:val="000000"/>
                <w:sz w:val="20"/>
              </w:rPr>
              <w:t>жылғы 25 желтоқсандағы</w:t>
            </w:r>
            <w:r>
              <w:br/>
            </w:r>
            <w:r>
              <w:rPr>
                <w:rFonts w:ascii="Times New Roman"/>
                <w:b w:val="false"/>
                <w:i w:val="false"/>
                <w:color w:val="000000"/>
                <w:sz w:val="20"/>
              </w:rPr>
              <w:t>№ 178/34 шешіміне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2019 жылға арналған аудандық бюджет</w:t>
      </w:r>
      <w:r>
        <w:br/>
      </w:r>
      <w:r>
        <w:rPr>
          <w:rFonts w:ascii="Times New Roman"/>
          <w:b/>
          <w:i w:val="false"/>
          <w:color w:val="000000"/>
        </w:rPr>
        <w:t>(өзгерістермен)</w:t>
      </w:r>
    </w:p>
    <w:p>
      <w:pPr>
        <w:spacing w:after="0"/>
        <w:ind w:left="0"/>
        <w:jc w:val="both"/>
      </w:pPr>
      <w:r>
        <w:rPr>
          <w:rFonts w:ascii="Times New Roman"/>
          <w:b w:val="false"/>
          <w:i w:val="false"/>
          <w:color w:val="ff0000"/>
          <w:sz w:val="28"/>
        </w:rPr>
        <w:t xml:space="preserve">
      Ескерту. 1-қосымша жаңа редакцияда - Павлодар облысы Аққулы аудандық мәслихатының 05.12.2019 </w:t>
      </w:r>
      <w:r>
        <w:rPr>
          <w:rFonts w:ascii="Times New Roman"/>
          <w:b w:val="false"/>
          <w:i w:val="false"/>
          <w:color w:val="ff0000"/>
          <w:sz w:val="28"/>
        </w:rPr>
        <w:t>№ 223/48</w:t>
      </w:r>
      <w:r>
        <w:rPr>
          <w:rFonts w:ascii="Times New Roman"/>
          <w:b w:val="false"/>
          <w:i w:val="false"/>
          <w:color w:val="ff0000"/>
          <w:sz w:val="28"/>
        </w:rPr>
        <w:t xml:space="preserve"> (01.01.2019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1"/>
        <w:gridCol w:w="1305"/>
        <w:gridCol w:w="841"/>
        <w:gridCol w:w="5674"/>
        <w:gridCol w:w="363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5326343</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369180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137310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137310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141265</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141265</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80731</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50009</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2505</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8404</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4967</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2442</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9871</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2656</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2624</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7215</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7215</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4947092</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4947092</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4947092</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2"/>
        <w:gridCol w:w="832"/>
        <w:gridCol w:w="1130"/>
        <w:gridCol w:w="1130"/>
        <w:gridCol w:w="6056"/>
        <w:gridCol w:w="232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Шығыстар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5359907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353511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286480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21552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21197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аппараты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105751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қызметін қамтамасыз ету жөніндегі қызметтер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104283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159177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158462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20870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20870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20395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29463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экономиканың нақты секторы бөлімі</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29463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автомобиль жолдары, құрылыс, сәулет және қала құрылыс саласындағы мемлекеттік саясатты іске асыру жөніндегі қызметтер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26763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 есебінен іс-шаралар өткізуге арналған мемлекеттік басқарудың басқа деңгейлеріне берілетін трансферттер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аппараты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аппараты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экономиканың нақты секторы бөлімі</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2245374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211638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113560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60664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52896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98078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98078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1886996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1831188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1783160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52636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52636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146740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146740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22887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53175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28434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511072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190226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188523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188523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281479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266761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150963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54728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39367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39367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1300836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экономиканың нақты секторы бөлімі</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1284942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экономиканың нақты секторы бөлімі</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1284942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25416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1257526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экономиканың нақты секторы бөлімі</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268116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134245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133164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133164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экономиканың нақты секторы бөлімі</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64046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ішкі саясат және тілдерді дамыту бөлімі</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47840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47840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экономиканың нақты секторы бөлімі</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объектілерін дамыту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62757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ішкі саясат және тілдерді дамыту бөлімі</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33186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ақпарат, мемлекеттілікті нығайту және азаматтардың әлеуметтік оптимизімін қалыптастыру саласындағы мемлекеттік саясатты іске асыру жөніндегі қызметтер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29571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дене шынықтыру және спорт саласында мемлекеттік саясатты іске асыру жөніндегі қызметтер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17846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136176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97478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шаруашылық, кәсіпкерлік және ветеринария бөлімі</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97478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қәсіпкерлік және ветеринария саласындағы мемлекеттік саясатты іске асыру жөніндегі қызметтер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34326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53261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18471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18471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254995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253131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экономиканың нақты секторы бөлімі</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253131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51931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инфрақұрылымының басым жобаларын іске асыру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экономиканың нақты секторы бөлімі</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18738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18738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18738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17385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259290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259290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259290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114959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99124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45076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38813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63254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63254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63254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63254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63254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-72377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қолдану)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Аққулы аудандық</w:t>
            </w:r>
            <w:r>
              <w:br/>
            </w:r>
            <w:r>
              <w:rPr>
                <w:rFonts w:ascii="Times New Roman"/>
                <w:b w:val="false"/>
                <w:i w:val="false"/>
                <w:color w:val="000000"/>
                <w:sz w:val="20"/>
              </w:rPr>
              <w:t>мәслихатының 2018</w:t>
            </w:r>
            <w:r>
              <w:br/>
            </w:r>
            <w:r>
              <w:rPr>
                <w:rFonts w:ascii="Times New Roman"/>
                <w:b w:val="false"/>
                <w:i w:val="false"/>
                <w:color w:val="000000"/>
                <w:sz w:val="20"/>
              </w:rPr>
              <w:t>жылғы 25 желтоқсандағы</w:t>
            </w:r>
            <w:r>
              <w:br/>
            </w:r>
            <w:r>
              <w:rPr>
                <w:rFonts w:ascii="Times New Roman"/>
                <w:b w:val="false"/>
                <w:i w:val="false"/>
                <w:color w:val="000000"/>
                <w:sz w:val="20"/>
              </w:rPr>
              <w:t>№ 178/34 шешіміне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2020 жылға арналған аудандық бюджеті</w:t>
      </w:r>
      <w:r>
        <w:br/>
      </w:r>
      <w:r>
        <w:rPr>
          <w:rFonts w:ascii="Times New Roman"/>
          <w:b/>
          <w:i w:val="false"/>
          <w:color w:val="000000"/>
        </w:rPr>
        <w:t>(өзгерістер мен және толықтырулар мен)</w:t>
      </w:r>
    </w:p>
    <w:p>
      <w:pPr>
        <w:spacing w:after="0"/>
        <w:ind w:left="0"/>
        <w:jc w:val="both"/>
      </w:pPr>
      <w:r>
        <w:rPr>
          <w:rFonts w:ascii="Times New Roman"/>
          <w:b w:val="false"/>
          <w:i w:val="false"/>
          <w:color w:val="ff0000"/>
          <w:sz w:val="28"/>
        </w:rPr>
        <w:t xml:space="preserve">
      Ескерту. 2-қосымша жаңа редакцияда - Павлодар облысы Аққулы аудандық мәслихатының 30.09.2019 </w:t>
      </w:r>
      <w:r>
        <w:rPr>
          <w:rFonts w:ascii="Times New Roman"/>
          <w:b w:val="false"/>
          <w:i w:val="false"/>
          <w:color w:val="ff0000"/>
          <w:sz w:val="28"/>
        </w:rPr>
        <w:t>№ 216/45</w:t>
      </w:r>
      <w:r>
        <w:rPr>
          <w:rFonts w:ascii="Times New Roman"/>
          <w:b w:val="false"/>
          <w:i w:val="false"/>
          <w:color w:val="ff0000"/>
          <w:sz w:val="28"/>
        </w:rPr>
        <w:t xml:space="preserve"> (01.01.2019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1"/>
        <w:gridCol w:w="1305"/>
        <w:gridCol w:w="841"/>
        <w:gridCol w:w="5674"/>
        <w:gridCol w:w="363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2952157</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414208</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156070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156070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154711</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154711</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93074</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59130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2526</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29206</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8883</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5065</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2774</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6208</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4929</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4929</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2531541</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2531541</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2531541</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2"/>
        <w:gridCol w:w="892"/>
        <w:gridCol w:w="1212"/>
        <w:gridCol w:w="1212"/>
        <w:gridCol w:w="5605"/>
        <w:gridCol w:w="248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Шығыстар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2952157</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165825</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107500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19392</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19392</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аппараты</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88108</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қызметін қамтамасыз ету жөніндегі қызметтер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88108</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14917</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14917</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14219</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18248</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18248</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18248</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экономиканың нақты секторы бөлімі</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автомобиль жолдары, құрылыс, сәулет және қала құрылыс саласындағы мемлекеттік саясатты іске асыру жөніндегі қызметтер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8777</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6323</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аппараты</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6323</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6323</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2454</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аппараты</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2454</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2454</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экономиканың нақты секторы бөлімі</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1807348</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52961</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52961</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52961</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1659609</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1617438</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1577592</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39846</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42171</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42171</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94778</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94778</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20007</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4446</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30029</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35236</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137357</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7085</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5638</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5638</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108884</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108884</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16626</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6477</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13548</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24385</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21388</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21388</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20162</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32302</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8631</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экономиканың нақты секторы бөлімі</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8631</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23146</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экономиканың нақты секторы бөлімі</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23146</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21146</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экономиканың нақты секторы бөлімі</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241036</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111653</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111653</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111653</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5538</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5538</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4038</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58478</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ішкі саясат және тілдерді дамыту бөлімі</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13706</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44772</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44772</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65367</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ішкі саясат және тілдерді дамыту бөлімі</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29141</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ақпарат, мемлекеттілікті нығайту және азаматтардың әлеуметтік оптимизімін қалыптастыру саласындағы мемлекеттік саясатты іске асыру жөніндегі қызметтер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14309</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14832</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36226</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дене шынықтыру және спорт саласында мемлекеттік саясатты іске асыру жөніндегі қызметтер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22476</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119982</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86091</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шаруашылық, кәсіпкерлік және ветеринария бөлімі</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86091</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қәсіпкерлік және ветеринария саласындағы мемлекеттік саясатты іске асыру жөніндегі қызметтер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30333</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53261</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13664</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13664</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10664</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20227</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20227</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20227</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55832</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54468</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экономиканың нақты секторы бөлімі</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54468</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54468</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экономиканың нақты секторы бөлімі</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374552</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374552</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374552</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374552</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-28736</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28736</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28736</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28736</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28736</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қолдану)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-28736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Аққулы аудандық</w:t>
            </w:r>
            <w:r>
              <w:br/>
            </w:r>
            <w:r>
              <w:rPr>
                <w:rFonts w:ascii="Times New Roman"/>
                <w:b w:val="false"/>
                <w:i w:val="false"/>
                <w:color w:val="000000"/>
                <w:sz w:val="20"/>
              </w:rPr>
              <w:t>мәслихатының 2018</w:t>
            </w:r>
            <w:r>
              <w:br/>
            </w:r>
            <w:r>
              <w:rPr>
                <w:rFonts w:ascii="Times New Roman"/>
                <w:b w:val="false"/>
                <w:i w:val="false"/>
                <w:color w:val="000000"/>
                <w:sz w:val="20"/>
              </w:rPr>
              <w:t>жылғы 25 желтоқсандағы</w:t>
            </w:r>
            <w:r>
              <w:br/>
            </w:r>
            <w:r>
              <w:rPr>
                <w:rFonts w:ascii="Times New Roman"/>
                <w:b w:val="false"/>
                <w:i w:val="false"/>
                <w:color w:val="000000"/>
                <w:sz w:val="20"/>
              </w:rPr>
              <w:t>№ 178/34 шешіміне</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2021 жылға арналған аудандық бюджеті</w:t>
      </w:r>
      <w:r>
        <w:br/>
      </w:r>
      <w:r>
        <w:rPr>
          <w:rFonts w:ascii="Times New Roman"/>
          <w:b/>
          <w:i w:val="false"/>
          <w:color w:val="000000"/>
        </w:rPr>
        <w:t>(өзгерістер мен және толықтырулар мен)</w:t>
      </w:r>
    </w:p>
    <w:p>
      <w:pPr>
        <w:spacing w:after="0"/>
        <w:ind w:left="0"/>
        <w:jc w:val="both"/>
      </w:pPr>
      <w:r>
        <w:rPr>
          <w:rFonts w:ascii="Times New Roman"/>
          <w:b w:val="false"/>
          <w:i w:val="false"/>
          <w:color w:val="ff0000"/>
          <w:sz w:val="28"/>
        </w:rPr>
        <w:t xml:space="preserve">
      Ескерту. 3-қосымша жаңа редакцияда - Павлодар облысы Аққулы аудандық мәслихатының 30.09.2019 </w:t>
      </w:r>
      <w:r>
        <w:rPr>
          <w:rFonts w:ascii="Times New Roman"/>
          <w:b w:val="false"/>
          <w:i w:val="false"/>
          <w:color w:val="ff0000"/>
          <w:sz w:val="28"/>
        </w:rPr>
        <w:t>№ 216/45</w:t>
      </w:r>
      <w:r>
        <w:rPr>
          <w:rFonts w:ascii="Times New Roman"/>
          <w:b w:val="false"/>
          <w:i w:val="false"/>
          <w:color w:val="ff0000"/>
          <w:sz w:val="28"/>
        </w:rPr>
        <w:t xml:space="preserve"> (01.01.2019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1"/>
        <w:gridCol w:w="1305"/>
        <w:gridCol w:w="841"/>
        <w:gridCol w:w="5674"/>
        <w:gridCol w:w="363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2968977</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430768</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160224</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160224</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166194</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166194</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93247</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57156</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2563</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31206</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2322</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5473</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1543</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1543</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6456</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5177</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5177</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2531541</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2531541</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2531541</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2"/>
        <w:gridCol w:w="892"/>
        <w:gridCol w:w="1212"/>
        <w:gridCol w:w="1212"/>
        <w:gridCol w:w="5605"/>
        <w:gridCol w:w="248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Шығыстар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2968977</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165828</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107500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19392</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19392</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аппараты</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88108</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қызметін қамтамасыз ету жөніндегі қызметтер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88108</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14917</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14917</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14219</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18251</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18251</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18251</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экономиканың нақты секторы бөлімі</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автомобиль жолдары, құрылыс, сәулет және қала құрылыс саласындағы мемлекеттік саясатты іске асыру жөніндегі қызметтер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8777</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6323</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аппараты</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6323</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6323</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2454</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аппараты</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2454</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2454</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экономиканың нақты секторы бөлімі</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1823832</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52961</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52961</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52961</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1676093</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1633922</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1594076</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39846</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42171</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42171</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94778</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94778</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20007</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4446</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30029</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35236</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137357</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7085</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5638</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5638</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108884</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108884</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16626</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6477</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13548</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24385</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21388</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21388</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20162</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32302</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8631</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экономиканың нақты секторы бөлімі</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8631</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23146</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экономиканың нақты секторы бөлімі</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23146</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21146</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экономиканың нақты секторы бөлімі</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241036</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111653</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111653</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111653</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5538</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5538</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4038</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58478</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ішкі саясат және тілдерді дамыту бөлімі</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13706</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44772</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44772</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65367</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ішкі саясат және тілдерді дамыту бөлімі</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29141</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ақпарат, мемлекеттілікті нығайту және азаматтардың әлеуметтік оптимизімін қалыптастыру саласындағы мемлекеттік саясатты іске асыру жөніндегі қызметтер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14309</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14832</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36226</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дене шынықтыру және спорт саласында мемлекеттік саясатты іске асыру жөніндегі қызметтер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22476</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119982</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86091</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шаруашылық, кәсіпкерлік және ветеринария бөлімі</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86091</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қәсіпкерлік және ветеринария саласындағы мемлекеттік саясатты іске асыру жөніндегі қызметтер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30333</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53261</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13664</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13664</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10664</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20227</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20227</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20227</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55832</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54468</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экономиканың нақты секторы бөлімі</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54468</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54468</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экономиканың нақты секторы бөлімі</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8748</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8748</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8748</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8748</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374552</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374552</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374552</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374552</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-28736</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28736</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28736</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28736</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28736</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қолдану)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-28736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Аққулы аудандық</w:t>
            </w:r>
            <w:r>
              <w:br/>
            </w:r>
            <w:r>
              <w:rPr>
                <w:rFonts w:ascii="Times New Roman"/>
                <w:b w:val="false"/>
                <w:i w:val="false"/>
                <w:color w:val="000000"/>
                <w:sz w:val="20"/>
              </w:rPr>
              <w:t>мәслихатының 2018</w:t>
            </w:r>
            <w:r>
              <w:br/>
            </w:r>
            <w:r>
              <w:rPr>
                <w:rFonts w:ascii="Times New Roman"/>
                <w:b w:val="false"/>
                <w:i w:val="false"/>
                <w:color w:val="000000"/>
                <w:sz w:val="20"/>
              </w:rPr>
              <w:t>жылғы 25 желтоқсандағы</w:t>
            </w:r>
            <w:r>
              <w:br/>
            </w:r>
            <w:r>
              <w:rPr>
                <w:rFonts w:ascii="Times New Roman"/>
                <w:b w:val="false"/>
                <w:i w:val="false"/>
                <w:color w:val="000000"/>
                <w:sz w:val="20"/>
              </w:rPr>
              <w:t>№ 178/34 шешіміне</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2019 жылға арналған жергілікті бюджеттің атқарылу үдерісінде</w:t>
      </w:r>
      <w:r>
        <w:br/>
      </w:r>
      <w:r>
        <w:rPr>
          <w:rFonts w:ascii="Times New Roman"/>
          <w:b/>
          <w:i w:val="false"/>
          <w:color w:val="000000"/>
        </w:rPr>
        <w:t>секвестрге жатпайтын жергілікті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32"/>
        <w:gridCol w:w="1180"/>
        <w:gridCol w:w="2488"/>
        <w:gridCol w:w="2488"/>
        <w:gridCol w:w="431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r>
      <w:tr>
        <w:trPr>
          <w:trHeight w:val="30" w:hRule="atLeast"/>
        </w:trPr>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әкімшісі</w:t>
            </w:r>
          </w:p>
        </w:tc>
      </w:tr>
      <w:tr>
        <w:trPr>
          <w:trHeight w:val="30" w:hRule="atLeast"/>
        </w:trPr>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Àуданның (облыстық маңызы бар қаланың) білім бөлімі</w:t>
            </w:r>
          </w:p>
        </w:tc>
      </w:tr>
      <w:tr>
        <w:trPr>
          <w:trHeight w:val="30" w:hRule="atLeast"/>
        </w:trPr>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Аққулы аудандық</w:t>
            </w:r>
            <w:r>
              <w:br/>
            </w:r>
            <w:r>
              <w:rPr>
                <w:rFonts w:ascii="Times New Roman"/>
                <w:b w:val="false"/>
                <w:i w:val="false"/>
                <w:color w:val="000000"/>
                <w:sz w:val="20"/>
              </w:rPr>
              <w:t>мәслихатының 2018</w:t>
            </w:r>
            <w:r>
              <w:br/>
            </w:r>
            <w:r>
              <w:rPr>
                <w:rFonts w:ascii="Times New Roman"/>
                <w:b w:val="false"/>
                <w:i w:val="false"/>
                <w:color w:val="000000"/>
                <w:sz w:val="20"/>
              </w:rPr>
              <w:t>жылғы 25 желтоқсандағы</w:t>
            </w:r>
            <w:r>
              <w:br/>
            </w:r>
            <w:r>
              <w:rPr>
                <w:rFonts w:ascii="Times New Roman"/>
                <w:b w:val="false"/>
                <w:i w:val="false"/>
                <w:color w:val="000000"/>
                <w:sz w:val="20"/>
              </w:rPr>
              <w:t>№ 178/34 шешіміне</w:t>
            </w:r>
            <w:r>
              <w:br/>
            </w:r>
            <w:r>
              <w:rPr>
                <w:rFonts w:ascii="Times New Roman"/>
                <w:b w:val="false"/>
                <w:i w:val="false"/>
                <w:color w:val="000000"/>
                <w:sz w:val="20"/>
              </w:rPr>
              <w:t>5-қосымша</w:t>
            </w:r>
          </w:p>
        </w:tc>
      </w:tr>
    </w:tbl>
    <w:p>
      <w:pPr>
        <w:spacing w:after="0"/>
        <w:ind w:left="0"/>
        <w:jc w:val="left"/>
      </w:pPr>
      <w:r>
        <w:rPr>
          <w:rFonts w:ascii="Times New Roman"/>
          <w:b/>
          <w:i w:val="false"/>
          <w:color w:val="000000"/>
        </w:rPr>
        <w:t xml:space="preserve"> 2019 жылға арналған ауылдық округ әкімдері</w:t>
      </w:r>
      <w:r>
        <w:br/>
      </w:r>
      <w:r>
        <w:rPr>
          <w:rFonts w:ascii="Times New Roman"/>
          <w:b/>
          <w:i w:val="false"/>
          <w:color w:val="000000"/>
        </w:rPr>
        <w:t>аппараттары бюджеттік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7"/>
        <w:gridCol w:w="984"/>
        <w:gridCol w:w="2075"/>
        <w:gridCol w:w="2075"/>
        <w:gridCol w:w="563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әкімшісі</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Жамбыл ауылдық округ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Жамбыл ауылдық округ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ұйымдарының қызметін қамтамасыз ету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Жамбыл ауылдық округ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(селолық) жерлерде балаларды мектепке дейін тегін алып баруды және кері алып келуді ұйымдастыру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Жамбыл ауылдық округ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Майқарағай ауылдық округ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Майқарағай ауылдық округ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Малыбай ауылдық округ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Малыбай ауылдық округ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Баймулдин ауылдық округ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Баймулдин ауылдық округ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Ямышев ауылдық округ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Ямышев ауылдық округ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ұйымдарының қызметін қамтамасыз ету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Ямышев ауылдық округ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Қызыләскер ауылдық округ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Қызыләскер ауылдық округ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Қызыләскер ауылдық округ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(селолық) жерлерде балаларды мектепке дейін тегін алып баруды және кері алып келуді ұйымдастыру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Қызыләскер ауылдық округ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Шарбақты ауылдық округ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Шарбақты ауылдық округ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ұйымдарының қызметін қамтамасыз ету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Шарбақты ауылдық округ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Қызылағаш ауылдық округ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Қызылағаш ауылдық округ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Шақа ауылдық округ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Шақа ауылдық округ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Аққулы аудандық</w:t>
            </w:r>
            <w:r>
              <w:br/>
            </w:r>
            <w:r>
              <w:rPr>
                <w:rFonts w:ascii="Times New Roman"/>
                <w:b w:val="false"/>
                <w:i w:val="false"/>
                <w:color w:val="000000"/>
                <w:sz w:val="20"/>
              </w:rPr>
              <w:t>мәслихатының 2018</w:t>
            </w:r>
            <w:r>
              <w:br/>
            </w:r>
            <w:r>
              <w:rPr>
                <w:rFonts w:ascii="Times New Roman"/>
                <w:b w:val="false"/>
                <w:i w:val="false"/>
                <w:color w:val="000000"/>
                <w:sz w:val="20"/>
              </w:rPr>
              <w:t>жылғы 25 желтоқсандағы</w:t>
            </w:r>
            <w:r>
              <w:br/>
            </w:r>
            <w:r>
              <w:rPr>
                <w:rFonts w:ascii="Times New Roman"/>
                <w:b w:val="false"/>
                <w:i w:val="false"/>
                <w:color w:val="000000"/>
                <w:sz w:val="20"/>
              </w:rPr>
              <w:t>№ 178/34 шешіміне</w:t>
            </w:r>
            <w:r>
              <w:br/>
            </w:r>
            <w:r>
              <w:rPr>
                <w:rFonts w:ascii="Times New Roman"/>
                <w:b w:val="false"/>
                <w:i w:val="false"/>
                <w:color w:val="000000"/>
                <w:sz w:val="20"/>
              </w:rPr>
              <w:t>6-қосымша</w:t>
            </w:r>
          </w:p>
        </w:tc>
      </w:tr>
    </w:tbl>
    <w:p>
      <w:pPr>
        <w:spacing w:after="0"/>
        <w:ind w:left="0"/>
        <w:jc w:val="left"/>
      </w:pPr>
      <w:r>
        <w:rPr>
          <w:rFonts w:ascii="Times New Roman"/>
          <w:b/>
          <w:i w:val="false"/>
          <w:color w:val="000000"/>
        </w:rPr>
        <w:t xml:space="preserve"> 2019 жылғы арналған жергілікті өзін-өзі басқару</w:t>
      </w:r>
      <w:r>
        <w:br/>
      </w:r>
      <w:r>
        <w:rPr>
          <w:rFonts w:ascii="Times New Roman"/>
          <w:b/>
          <w:i w:val="false"/>
          <w:color w:val="000000"/>
        </w:rPr>
        <w:t>органдарына трансферттер сомасын бөлу</w:t>
      </w:r>
      <w:r>
        <w:br/>
      </w:r>
      <w:r>
        <w:rPr>
          <w:rFonts w:ascii="Times New Roman"/>
          <w:b/>
          <w:i w:val="false"/>
          <w:color w:val="000000"/>
        </w:rPr>
        <w:t>(өзгерiстермен және толықтырулармен)</w:t>
      </w:r>
    </w:p>
    <w:p>
      <w:pPr>
        <w:spacing w:after="0"/>
        <w:ind w:left="0"/>
        <w:jc w:val="both"/>
      </w:pPr>
      <w:r>
        <w:rPr>
          <w:rFonts w:ascii="Times New Roman"/>
          <w:b w:val="false"/>
          <w:i w:val="false"/>
          <w:color w:val="ff0000"/>
          <w:sz w:val="28"/>
        </w:rPr>
        <w:t xml:space="preserve">
      Ескерту. 6-қосымша жаңа редакцияда - Павлодар облысы Аққулы аудандық мәслихатының 04.05.2019 </w:t>
      </w:r>
      <w:r>
        <w:rPr>
          <w:rFonts w:ascii="Times New Roman"/>
          <w:b w:val="false"/>
          <w:i w:val="false"/>
          <w:color w:val="ff0000"/>
          <w:sz w:val="28"/>
        </w:rPr>
        <w:t>№ 203/41</w:t>
      </w:r>
      <w:r>
        <w:rPr>
          <w:rFonts w:ascii="Times New Roman"/>
          <w:b w:val="false"/>
          <w:i w:val="false"/>
          <w:color w:val="ff0000"/>
          <w:sz w:val="28"/>
        </w:rPr>
        <w:t xml:space="preserve"> (01.01.2019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2"/>
        <w:gridCol w:w="1241"/>
        <w:gridCol w:w="3992"/>
        <w:gridCol w:w="1241"/>
        <w:gridCol w:w="1241"/>
        <w:gridCol w:w="3303"/>
      </w:tblGrid>
      <w:tr>
        <w:trPr/>
        <w:tc>
          <w:tcPr>
            <w:tcW w:w="12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округтердің атауы</w:t>
            </w:r>
          </w:p>
        </w:tc>
        <w:tc>
          <w:tcPr>
            <w:tcW w:w="39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Баймулдин ауылдық округі</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2821</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ауылдық округі</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6294</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Қызылағаш ауылдық округі</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2528</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Қызыләскер ауылдық округі</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6834</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Майқарағай ауылдық округі</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2588</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Малыбай ауылдық округі</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7545</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Шақа ауылдық округі</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2801</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Шарбақты ауылдық округі</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8569</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Ямышев ауылдық округі</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8899</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48879</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