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0969" w14:textId="77d0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Лебяжі ауданының Қызыләскер ауылдық округі әкімінің 2016 жылғы 5 сәуірдегі "Қызыләскер ауылдық округі Черное ауылының аумағында шектеу іс-шараларын енгізе отырып ветеринариялық режим белгілеу туралы" № 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Қызыләскер ауылдық округі әкімінің міндетін атқарушының 2018 жылғы 5 ақпандағы № 1-03/2 шешімі. Павлодар облысының Әділет департаментінде 2018 жылғы 20 ақпанда № 5862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Лебяжі ауданының мемлекеттік ветеринариялық-санитариялық бас инспектордың 2017 жылғы 21 желтоқсандағы № 1-28/545 ұсынысы негізінде, Қызыләскер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Қызыләскер ауылдық округі Черное ауылының аумағында ұсақ қара мал арасында бруцеллез ауруын жою бойынша ветеринариялық-санитариялық іс-шаралар кешенінің орындалуына байланысты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Лебяжі ауданының Қызыләскер ауылдық округі әкімінің 2016 жылғы 5 сәуірдегі "Қызыләскер ауылдық округі Черное ауылының аумағында шектеу іс-шараларын енгізе отырып ветеринариялық режим белгілеу туралы"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5072 болып тіркелген, 2016 жылғы 23 сәуірдегі аудандық "Аққу үні - Вести Акку" газетінің № 17 санында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Қызыләскер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шаруашылығы министрілігі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қадағалау комитетінің Лебяжі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Сағалов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жылғы "5"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