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f91f" w14:textId="4a6f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Павлодар облысы Май аудандық мәслихатының 2018 жылғы 16 наурыздағы № 1/29 шешімі. Павлодар облысының Әділет департаментінде 2018 жылғы 29 наурызда № 5929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"Май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Май аудандық мәслихаттың 2017 жылғы 12 мамырдағы "Май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 1/17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5511 болып тіркелген, 2017 жылғы 24 мамырда электронды түрде Қазақстан Республикасының нормативтік құқықтық актілерінің Эталондық бақылау банкінде, 2017 жылғы 27 мамырда "Шамшырақ" газетінің № 20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Май аудандық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 Сүлейменов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Ғ.Т.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 1/29 шешімімен</w:t>
            </w:r>
            <w:r>
              <w:br/>
            </w:r>
            <w:r>
              <w:rPr>
                <w:rFonts w:ascii="Times New Roman"/>
                <w:b w:val="false"/>
                <w:i w:val="false"/>
                <w:color w:val="000000"/>
                <w:sz w:val="20"/>
              </w:rPr>
              <w:t>Бекітілді</w:t>
            </w:r>
          </w:p>
        </w:tc>
      </w:tr>
    </w:tbl>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Май ауданының мәслихат аппараты" мемлекеттік мекемесінің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Павлодар облысы Май аудандық мәслихатының 30.11.2023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p>
      <w:pPr>
        <w:spacing w:after="0"/>
        <w:ind w:left="0"/>
        <w:jc w:val="both"/>
      </w:pPr>
      <w:r>
        <w:rPr>
          <w:rFonts w:ascii="Times New Roman"/>
          <w:b w:val="false"/>
          <w:i w:val="false"/>
          <w:color w:val="000000"/>
          <w:sz w:val="28"/>
        </w:rPr>
        <w:t xml:space="preserve">
      1. Осы "Май ауданының мәслихат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қызметін бағалау тәртібін айқындайды.</w:t>
      </w:r>
    </w:p>
    <w:bookmarkStart w:name="z8" w:id="6"/>
    <w:p>
      <w:pPr>
        <w:spacing w:after="0"/>
        <w:ind w:left="0"/>
        <w:jc w:val="both"/>
      </w:pPr>
      <w:r>
        <w:rPr>
          <w:rFonts w:ascii="Times New Roman"/>
          <w:b w:val="false"/>
          <w:i w:val="false"/>
          <w:color w:val="000000"/>
          <w:sz w:val="28"/>
        </w:rPr>
        <w:t>
      2.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Май аудандық мәслихатының төрағасы;</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және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9"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0" w:id="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1" w:id="9"/>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9"/>
    <w:bookmarkStart w:name="z12" w:id="10"/>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10"/>
    <w:bookmarkStart w:name="z13" w:id="11"/>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4" w:id="1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bookmarkStart w:name="z15" w:id="1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3"/>
    <w:bookmarkStart w:name="z16" w:id="14"/>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 корпусы қызметшісі – ақпараттық-техникалық қамтамасыз ету және іс-қағаздарын жүргізу жөніндегі бас маманы (бұдан әрі – бас маман),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бас маман ақпараттық жүйеде "Б" бағалау кестесін құрастырып, "Б" корпусының мемлекеттік әкімшілік қызметшісін мемлекеттік лауазымға тағайындау және мемлекеттік лауазымнан босату құқығы бар лауазымды адам бекітетін болады.</w:t>
      </w:r>
    </w:p>
    <w:bookmarkStart w:name="z17" w:id="15"/>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5"/>
    <w:bookmarkStart w:name="z18" w:id="1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 және мемлекеттік лауазымнан босату құқығы бар лауазымды адамға калибрлеу сессиясын өткізу жөнінде еркін нысанда тиісті өтінішпен жүгінеді.</w:t>
      </w:r>
    </w:p>
    <w:bookmarkEnd w:id="16"/>
    <w:bookmarkStart w:name="z19" w:id="17"/>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7"/>
    <w:bookmarkStart w:name="z20" w:id="1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аппарат басшысында, сондай-ақ техникалық мүмкіндік болған кезде ақпараттық жүйеде сақталады.</w:t>
      </w:r>
    </w:p>
    <w:bookmarkEnd w:id="18"/>
    <w:bookmarkStart w:name="z21" w:id="1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19"/>
    <w:bookmarkStart w:name="z22" w:id="2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аппарат басшысы қарастырады.</w:t>
      </w:r>
    </w:p>
    <w:bookmarkEnd w:id="20"/>
    <w:bookmarkStart w:name="z23" w:id="21"/>
    <w:p>
      <w:pPr>
        <w:spacing w:after="0"/>
        <w:ind w:left="0"/>
        <w:jc w:val="both"/>
      </w:pPr>
      <w:r>
        <w:rPr>
          <w:rFonts w:ascii="Times New Roman"/>
          <w:b w:val="false"/>
          <w:i w:val="false"/>
          <w:color w:val="000000"/>
          <w:sz w:val="28"/>
        </w:rPr>
        <w:t>
      17. Бағалаушы адам мыналарға жауапты болады:</w:t>
      </w:r>
    </w:p>
    <w:bookmarkEnd w:id="21"/>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4" w:id="22"/>
    <w:p>
      <w:pPr>
        <w:spacing w:after="0"/>
        <w:ind w:left="0"/>
        <w:jc w:val="both"/>
      </w:pPr>
      <w:r>
        <w:rPr>
          <w:rFonts w:ascii="Times New Roman"/>
          <w:b w:val="false"/>
          <w:i w:val="false"/>
          <w:color w:val="000000"/>
          <w:sz w:val="28"/>
        </w:rPr>
        <w:t>
      18.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5" w:id="23"/>
    <w:p>
      <w:pPr>
        <w:spacing w:after="0"/>
        <w:ind w:left="0"/>
        <w:jc w:val="both"/>
      </w:pPr>
      <w:r>
        <w:rPr>
          <w:rFonts w:ascii="Times New Roman"/>
          <w:b w:val="false"/>
          <w:i w:val="false"/>
          <w:color w:val="000000"/>
          <w:sz w:val="28"/>
        </w:rPr>
        <w:t>
      19. Бас маман мыналарға жауапты болады:</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4"/>
    <w:p>
      <w:pPr>
        <w:spacing w:after="0"/>
        <w:ind w:left="0"/>
        <w:jc w:val="both"/>
      </w:pPr>
      <w:r>
        <w:rPr>
          <w:rFonts w:ascii="Times New Roman"/>
          <w:b w:val="false"/>
          <w:i w:val="false"/>
          <w:color w:val="000000"/>
          <w:sz w:val="28"/>
        </w:rPr>
        <w:t>
      20. Бағалау нәтижелері бағаланатын адамға, бағалаушы адамға, аппарат басшысына және калибрлеу сессияларының қатысушыларына ғана белгілі болуы мүмкін.</w:t>
      </w:r>
    </w:p>
    <w:bookmarkEnd w:id="24"/>
    <w:bookmarkStart w:name="z27" w:id="25"/>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Мәслихат аппаратының басшысын НМИ қол жеткізуі бойынша бағалау тәртібі</w:t>
      </w:r>
    </w:p>
    <w:bookmarkEnd w:id="25"/>
    <w:bookmarkStart w:name="z28" w:id="26"/>
    <w:p>
      <w:pPr>
        <w:spacing w:after="0"/>
        <w:ind w:left="0"/>
        <w:jc w:val="both"/>
      </w:pPr>
      <w:r>
        <w:rPr>
          <w:rFonts w:ascii="Times New Roman"/>
          <w:b w:val="false"/>
          <w:i w:val="false"/>
          <w:color w:val="000000"/>
          <w:sz w:val="28"/>
        </w:rPr>
        <w:t>
      21. Мәслихат аппаратының басшысының қызметін бағалау НМИ жетістіктерін бағалау әдісі негізінде жүзеге асырылады.</w:t>
      </w:r>
    </w:p>
    <w:bookmarkEnd w:id="26"/>
    <w:bookmarkStart w:name="z29" w:id="27"/>
    <w:p>
      <w:pPr>
        <w:spacing w:after="0"/>
        <w:ind w:left="0"/>
        <w:jc w:val="both"/>
      </w:pPr>
      <w:r>
        <w:rPr>
          <w:rFonts w:ascii="Times New Roman"/>
          <w:b w:val="false"/>
          <w:i w:val="false"/>
          <w:color w:val="000000"/>
          <w:sz w:val="28"/>
        </w:rPr>
        <w:t xml:space="preserve">
      22. НМИ-ды бағалаушы адаммен бас маманның келісімімен Үлгілік әдістеменің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0" w:id="2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1" w:id="2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және мемлекеттік орган қызметінің тиімділігін арттыруға бағдарланған болуы тиіс.</w:t>
      </w:r>
    </w:p>
    <w:bookmarkStart w:name="z32" w:id="3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3" w:id="31"/>
    <w:p>
      <w:pPr>
        <w:spacing w:after="0"/>
        <w:ind w:left="0"/>
        <w:jc w:val="both"/>
      </w:pPr>
      <w:r>
        <w:rPr>
          <w:rFonts w:ascii="Times New Roman"/>
          <w:b w:val="false"/>
          <w:i w:val="false"/>
          <w:color w:val="000000"/>
          <w:sz w:val="28"/>
        </w:rPr>
        <w:t>
      26. Ақпараттық жүйе немесе ол болмаған жағдайда бас маман аппарат басшысын оған қатысты бағалауды өткізу туралы есепті тоқсаннан кейінгі айдың бесінші күнінен кешіктірмей хабардар етеді.</w:t>
      </w:r>
    </w:p>
    <w:bookmarkEnd w:id="31"/>
    <w:bookmarkStart w:name="z34" w:id="32"/>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5" w:id="33"/>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"Б" корпусының қызметшілерін саралау әдісімен бағалау тәртібі</w:t>
      </w:r>
    </w:p>
    <w:bookmarkEnd w:id="33"/>
    <w:bookmarkStart w:name="z36" w:id="3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4"/>
    <w:bookmarkStart w:name="z37" w:id="3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38" w:id="36"/>
    <w:p>
      <w:pPr>
        <w:spacing w:after="0"/>
        <w:ind w:left="0"/>
        <w:jc w:val="both"/>
      </w:pPr>
      <w:r>
        <w:rPr>
          <w:rFonts w:ascii="Times New Roman"/>
          <w:b w:val="false"/>
          <w:i w:val="false"/>
          <w:color w:val="000000"/>
          <w:sz w:val="28"/>
        </w:rPr>
        <w:t>
      30.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39" w:id="37"/>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37"/>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40" w:id="3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1" w:id="39"/>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360 әдісі бойынша бағалау тәртібі</w:t>
      </w:r>
    </w:p>
    <w:bookmarkEnd w:id="39"/>
    <w:bookmarkStart w:name="z42" w:id="4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3" w:id="4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4" w:id="4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аппарат басшысы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5" w:id="43"/>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Аппарат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3"/>
    <w:bookmarkStart w:name="z46" w:id="44"/>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Калибрлеу сессияларын өткізу және кері байланыс ұсыну тәртібі</w:t>
      </w:r>
    </w:p>
    <w:bookmarkEnd w:id="44"/>
    <w:bookmarkStart w:name="z47" w:id="4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5"/>
    <w:bookmarkStart w:name="z48" w:id="4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6"/>
    <w:bookmarkStart w:name="z49" w:id="4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7"/>
    <w:bookmarkStart w:name="z50" w:id="48"/>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48"/>
    <w:bookmarkStart w:name="z51" w:id="4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2" w:id="5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