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ab43" w14:textId="d75a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2018 жылғы 16 наурыздағы "Май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№1/29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22 мамырдағы № 4/32 шешімі. Павлодар облысының Әділет департаментінде 2018 жылғы 6 маусымда № 5987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"Қазақстан Республикасының мемлекеттік қызметі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және сыбайлас жемқорлыққа қарсы іс-қимыл агенттігінің Төрағасының 2018 жылғы 16 қаңтардағы "Мемлекеттік әкімшілік қызметшілердің қызметін бағалаудың кейбір мәселелері туралы" № 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2018 жылғы 16 наурыздағы "Май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5929 болып тіркелген, 2018 жылғы 4 сәуірде электронды түрде Қазақстан Республикасының нормативтік құқықтық актілерінің Эталондық бақылау банкінде жарияланған) №1/29 шешімінің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"вышестоящим" сөзі "непосредственным" сөзіне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Май аудандық мәслихаты аппаратының басшысына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