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8e11" w14:textId="6058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Луганск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28 ақпандағы № 29/162 шешімі. Павлодар облысының Әділет департаментінде 2018 жылғы 14 наурызда № 5918 болып тіркелді. Күші жойылды - Павлодар облысы Павлодар аудандық мәслихатының 2018 жылғы 29 маусымдағы № 35/183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29.06.2018 № 35/183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ауданы Луганск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 жылғы 28</w:t>
            </w:r>
            <w:r>
              <w:br/>
            </w:r>
            <w:r>
              <w:rPr>
                <w:rFonts w:ascii="Times New Roman"/>
                <w:b w:val="false"/>
                <w:i w:val="false"/>
                <w:color w:val="000000"/>
                <w:sz w:val="20"/>
              </w:rPr>
              <w:t>ақпандағы № 29/162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Луганск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ауданы Луганск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және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Павлодар ауданының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Луганск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Луганск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Луганск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Луганск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Луганск ауылдық округі әкімінің (бұдан әрі – ауылдық округ әкімі) қызметіне Павлодар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округтің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