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28a3" w14:textId="c922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2017 жылғы 21 желтоқсандағы "2018 - 2020 жылдарға арналған Павлодар аудандық бюджет туралы" № 25/136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27 наурыздағы № 30/166 шешімі. Павлодар облысының Әділет департаментінде 2018 жылғы 6 сәуірде № 5942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2017 жылғы 21 желтоқсандағы "2018 - 2020 жылдарға арналған Павлодар аудандық бюджет туралы" № 25/136 (Нормативтік құқықтық актілерді мемлекеттік тіркеу тізілімінде № 5757 болып тіркелген, 2018 жылғы 3 қаңтарда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"4 423 141" деген сандар "4 624 765"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"3 734 424" деген сандар "3 936 048"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"4 423 141" деген сандар "4 673 020"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"12 427" деген сандар "12 831"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"36 075" деген сандар "36 479"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"-12 427" деген сандар "-61 086"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"12 427" деген сандар "61 086"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"149 254" деген сандар "146 056"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"2 800 мың теңге - Черноярка ауылдық округінің ағымдағы және күрделі сипаттағы шығындарына".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30/166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"2018 - 2020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30/166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"2018 - 2020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