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3c30" w14:textId="ee33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әкімінің 2018 жылғы 20 желтоқсандағы № 28 шешімі. Павлодар облысының Әділет департаментінде 2018 жылғы 21 желтоқсанда № 6184 болып тіркелді. Күші жойылды – Павлодар облысы Павлодар ауданы әкімінің 2020 жылғы 19 маусымдағы № 1-ш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Павлодар ауданы әкімінің 19.06.2020 № 1-ш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Павлодар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ауданы аумағында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ауданы әкімінің 2014 жылғы 11 наурыздағы "Павлодар ауданында сайлау учаскелерін құру туралы" № 9-ш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3737 болып тіркелген, 2014 жылғы 31 наурызда "Әділет" ақпараттық-құқықтық жүйесінде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ауданы әкімінің 2016 жылғы 15 қаңтардағы "Павлодар ауданы әкімінің 2014 жылғы 11 наурыздағы "Павлодар ауданында сайлау учаскелерін құру туралы" № 9-ш шешіміне өзгеріс енгізу туралы № 1-ш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4903 болып тіркелген, 2016 жылғы 26 қаңтарда "Заман тынысы", "Нива" газеттерінде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 әкімі аппаратының басшысына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"20"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ауданының сайлау учаскелері № 376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Пресное ауылы, Әуезов көшесі, 3, ауылдық клуб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Чернорецк ауылдық округі Пресное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Қаракөл ауылы, Қаракөл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Чернорецк ауылдық округі Қаракөл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Достық ауылы, Школьная көшесі, 27, Достық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Чернорецк ауылдық округі Достық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Чернорецк ауылы, Восточная көшесі, 2, № 1 Чернорецк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Чернорецк ауылдық округі Чернорецк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Набережное ауылы, Мир көшесі, 14,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Григорьевка ауылдық округі Набережное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 қала ауылы, Центральная көшесі, 36/1, ауылдық клуб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Григорьевка ауылдық округі Жаңа қала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Сычевка ауылы, Набережная көшесі, 39, ауылдық клуб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Черноярка ауылдық округі Сычевка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Новочерноярка ауылы, Юбилейная көшесі, 11,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Черноярка ауылдық округі Новочерноярка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Черноярка ауылы, Школьная көшесі, 63/1, фельдшерлік-акушерлік бекет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Черноярка ауылдық округі Черноярка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Госплемстанция ауылы, Школьная көшесі, 18, Мичурин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Мичурин ауылдық округі Госплемстанция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Мичурин ауылы, Молодежная көшесі, 13, ауылдық клуб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Мичурин ауылдық округі Мичурин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Үміт апа ауылы, Мұқағали Мұқатаев көшесі, 4, ауылдық клуб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Мичурин ауылдық округі Уміт апа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Заңғар ауылы, Абылайхан көшесі, 4/1, ауылдық клуб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Заңғар ауылдық округі Заңғар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Коряковка ауылы, Жұмабек Мналимов көшесі, 15/2, ауылдық клуб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Заңғар ауылдық округі Коряковка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Аққұдық ауылы, ауылдық клуб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Луганск ауылдық округі Аққұдық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Богдановка ауылы, ауылдық клуб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Луганск ауылдық округі Богдановка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Луганск ауылы, Тәуелсіздік көшесі, 54,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Луганск ауылдық округі Луганск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Рождественка ауылы, Южная көшесі, 10, Рождественка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Рождественка ауылдық округі Рождественка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Розовка ауылы, Абай көшесі, 39, Розовка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Рождественка ауылдық округі Розовка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Максимовка ауылы, Қайырбек Жүсіпов көшесі, 26, ауылдық клуб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Рождественка ауылдық округі Максимовка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Ефремовка ауылы, Абай көшесі, 32,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Ефремовка ауылдық округі Ефремовка, Даниловка ауылдарының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Красноармейка ауылы, 60 лет Октября көшесі, 30,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Красноармейка ауылдық округі Красноармейка, Шанды ауылдарының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398 сайлау учаскесі жойылған № 399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Красноармейка станциясы, 60 лет, Октября көшесі 34, Красноармейка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Красноармейка ауылдық округі Красноармейка станциясының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400 сайлау учаскесі жойылған № 401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Шақат ауылы, Карл Маркс көшесі, 38, ауылдық клуб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Шақат ауылдық округі Заозерное, Көктөбе, Шақат ауылдарының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Толыбай ауылы, № 35 үй, "Павлодар ауданының Шақат орта жалпы білім беру мектебі" мемлекеттік мекемесінің шағын орталық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Шақат ауылдық округі Толыбай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Маралды ауылы, Аймауытов көшесі, 2, ауылдық клуб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Шақат ауылдық округі Маралды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Заря ауылы, Мәншүк Мәметова көшесі, 1, ауылдық клуб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Заря ауылдық округі Заря, Подстепное ауылдарының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Бірлік ауылы, Төле би көшесі, 12, "Павлодар ауданының Заря орта жалпы білім беру мектебі" мемлекеттік мекемесінің шағын орталық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Заря ауылдық округі Бірлік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Жертұмсық ауылы, Иса Байзақов көшесі, 10 А, ауылдық клуб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Заря ауылдық округі Жертұмсық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Қаратоғай ауылы, Жанкүміс Акишева көшесі, 1, ауылдық клубтың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Кеңес ауылдық округі Қаратоғай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Әйтім ауылы, Темірханов көшесі, 20, ауылдық клуб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Кеңес ауылдық округі Әйтім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Новоямышево ауылы, Қонаев көшесі, 10,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Кеңес ауылдық округі Новоямышево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Ольгинка ауылы, Тәуелсіздік көшесі, 8, Ольгинка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Ольгинка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411 сайлау учаскесі жойылған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