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748ef" w14:textId="b0748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ауданының кейбір ауылдық округтерінің 2019 - 2021 жылдарға арналған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аудандық мәслихатының 2018 жылғы 28 желтоқсандағы № 46/217 шешімі. Павлодар облысының Әділет департаментінде 2019 жылғы 3 қаңтарда № 6222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75-бабы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Қазақстан Республикасының 2005 жылғы 8 шілдедегі "Агроөнеркәсiптiк кешендi және ауылдық аумақтарды дамытуды мемлекеттiк реттеу туралы" Заңының 18-бабы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Павлодар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2019 - 2021 жылдарға арналған Григорьевка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қосымшаларға сәйкес, соның ішінде 2019 жылға арналған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100 970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5 540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- 860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94 570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101 786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-816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- 816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өзгерістер енгізілді - Павлодар облысы Павлодар аудандық мәслихатының 18.06.2019 </w:t>
      </w:r>
      <w:r>
        <w:rPr>
          <w:rFonts w:ascii="Times New Roman"/>
          <w:b w:val="false"/>
          <w:i w:val="false"/>
          <w:color w:val="000000"/>
          <w:sz w:val="28"/>
        </w:rPr>
        <w:t>№ 55/249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енгізіледі); 11.10.2019 </w:t>
      </w:r>
      <w:r>
        <w:rPr>
          <w:rFonts w:ascii="Times New Roman"/>
          <w:b w:val="false"/>
          <w:i w:val="false"/>
          <w:color w:val="000000"/>
          <w:sz w:val="28"/>
        </w:rPr>
        <w:t>№ 60/263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2019 - 2021 жылдарға арналған Заря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қосымшаларға сәйкес, соның ішінде 2019 жылға арналған келесі көлемдерде бекітілсін: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72 927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5 991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2 067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64 869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73 124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2-тармаққа өзгерістер енгізілді - Павлодар облысы Павлодар аудандық мәслихатының 18.06.2019 </w:t>
      </w:r>
      <w:r>
        <w:rPr>
          <w:rFonts w:ascii="Times New Roman"/>
          <w:b w:val="false"/>
          <w:i w:val="false"/>
          <w:color w:val="000000"/>
          <w:sz w:val="28"/>
        </w:rPr>
        <w:t>№ 55/249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енгізіледі); 11.10.2019 </w:t>
      </w:r>
      <w:r>
        <w:rPr>
          <w:rFonts w:ascii="Times New Roman"/>
          <w:b w:val="false"/>
          <w:i w:val="false"/>
          <w:color w:val="000000"/>
          <w:sz w:val="28"/>
        </w:rPr>
        <w:t>№ 60/263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2019 - 2021 жылдарға арналған Кеңес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қосымшаларға сәйкес, соның ішінде 2019 жылға арналған келесі көлемдерде бекітілсін: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121 531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6 087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114 773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123 064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-1 533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1 533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3-тармаққа өзгерістер енгізілді - Павлодар облысы Павлодар аудандық мәслихатының 18.06.2019 </w:t>
      </w:r>
      <w:r>
        <w:rPr>
          <w:rFonts w:ascii="Times New Roman"/>
          <w:b w:val="false"/>
          <w:i w:val="false"/>
          <w:color w:val="000000"/>
          <w:sz w:val="28"/>
        </w:rPr>
        <w:t>№ 55/249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енгізіледі); 11.10.2019 </w:t>
      </w:r>
      <w:r>
        <w:rPr>
          <w:rFonts w:ascii="Times New Roman"/>
          <w:b w:val="false"/>
          <w:i w:val="false"/>
          <w:color w:val="000000"/>
          <w:sz w:val="28"/>
        </w:rPr>
        <w:t>№ 60/263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2019 - 2021 жылдарға арналған Красноармейка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қосымшаларға сәйкес, соның ішінде 2019 жылға арналған келесі көлемдерде бекітілсін: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88 501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8 555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76 816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146 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- 2 984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90 730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-2 229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2 229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4-тармаққа өзгерістер енгізілді - Павлодар облысы Павлодар аудандық мәслихатының 18.06.2019 </w:t>
      </w:r>
      <w:r>
        <w:rPr>
          <w:rFonts w:ascii="Times New Roman"/>
          <w:b w:val="false"/>
          <w:i w:val="false"/>
          <w:color w:val="000000"/>
          <w:sz w:val="28"/>
        </w:rPr>
        <w:t>№ 55/249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енгізіледі); 11.10.2019 </w:t>
      </w:r>
      <w:r>
        <w:rPr>
          <w:rFonts w:ascii="Times New Roman"/>
          <w:b w:val="false"/>
          <w:i w:val="false"/>
          <w:color w:val="000000"/>
          <w:sz w:val="28"/>
        </w:rPr>
        <w:t>№ 60/263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2019 - 2021 жылдарға арналған Луганск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қосымшаларға сәйкес, соның ішінде 2019 жылға арналған келесі көлемдерде бекітілсін: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41 068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5 892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34 661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41 533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465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5-тармаққа өзгерістер енгізілді - Павлодар облысы Павлодар аудандық мәслихатының 18.06.2019 </w:t>
      </w:r>
      <w:r>
        <w:rPr>
          <w:rFonts w:ascii="Times New Roman"/>
          <w:b w:val="false"/>
          <w:i w:val="false"/>
          <w:color w:val="000000"/>
          <w:sz w:val="28"/>
        </w:rPr>
        <w:t>№ 55/249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енгізіледі); 11.10.2019 </w:t>
      </w:r>
      <w:r>
        <w:rPr>
          <w:rFonts w:ascii="Times New Roman"/>
          <w:b w:val="false"/>
          <w:i w:val="false"/>
          <w:color w:val="000000"/>
          <w:sz w:val="28"/>
        </w:rPr>
        <w:t>№ 60/263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2019 - 2021 жылдарға арналған Мичурин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қосымшаларға сәйкес, соның ішінде 2019 жылға арналған келесі көлемдерде бекітілсін: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73 999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6 600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67 121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278 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75 830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-1 831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1 831.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6-тармаққа өзгерістер енгізілді - Павлодар облысы Павлодар аудандық мәслихатының 18.06.2019 </w:t>
      </w:r>
      <w:r>
        <w:rPr>
          <w:rFonts w:ascii="Times New Roman"/>
          <w:b w:val="false"/>
          <w:i w:val="false"/>
          <w:color w:val="000000"/>
          <w:sz w:val="28"/>
        </w:rPr>
        <w:t>№ 55/249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енгізіледі); 11.10.2019 </w:t>
      </w:r>
      <w:r>
        <w:rPr>
          <w:rFonts w:ascii="Times New Roman"/>
          <w:b w:val="false"/>
          <w:i w:val="false"/>
          <w:color w:val="000000"/>
          <w:sz w:val="28"/>
        </w:rPr>
        <w:t>№ 60/263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2019 - 2021 жылдарға арналған Рождественка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қосымшаларға сәйкес, соның ішінде 2019 жылға арналған келесі көлемдерде бекітілсін: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103 244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6 536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90 046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6 510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103 563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319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7-тармаққа өзгерістер енгізілді - Павлодар облысы Павлодар аудандық мәслихатының 18.06.2019 </w:t>
      </w:r>
      <w:r>
        <w:rPr>
          <w:rFonts w:ascii="Times New Roman"/>
          <w:b w:val="false"/>
          <w:i w:val="false"/>
          <w:color w:val="000000"/>
          <w:sz w:val="28"/>
        </w:rPr>
        <w:t>№ 55/249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енгізіледі); 11.10.2019 </w:t>
      </w:r>
      <w:r>
        <w:rPr>
          <w:rFonts w:ascii="Times New Roman"/>
          <w:b w:val="false"/>
          <w:i w:val="false"/>
          <w:color w:val="000000"/>
          <w:sz w:val="28"/>
        </w:rPr>
        <w:t>№ 60/263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2019 - 2021 жылдарға арналған Чернорецк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қосымшаларға сәйкес, соның ішінде 2019 жылға арналған келесі көлемдерде бекітілсін: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95 318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6 734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88 066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96 109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791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8-тармаққа өзгерістер енгізілді - Павлодар облысы Павлодар аудандық мәслихатының 18.06.2019 </w:t>
      </w:r>
      <w:r>
        <w:rPr>
          <w:rFonts w:ascii="Times New Roman"/>
          <w:b w:val="false"/>
          <w:i w:val="false"/>
          <w:color w:val="000000"/>
          <w:sz w:val="28"/>
        </w:rPr>
        <w:t>№ 55/249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енгізіледі); 11.10.2019 </w:t>
      </w:r>
      <w:r>
        <w:rPr>
          <w:rFonts w:ascii="Times New Roman"/>
          <w:b w:val="false"/>
          <w:i w:val="false"/>
          <w:color w:val="000000"/>
          <w:sz w:val="28"/>
        </w:rPr>
        <w:t>№ 60/263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2019 - 2021 жылдарға арналған Черноярка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қосымшаларға сәйкес, соның ішінде 2019 жылға арналған келесі көлемдерде бекітілсін: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117 902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10 866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106 051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120 459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-2 557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2 557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9-тармаққа өзгерістер енгізілді - Павлодар облысы Павлодар аудандық мәслихатының 18.06.2019 </w:t>
      </w:r>
      <w:r>
        <w:rPr>
          <w:rFonts w:ascii="Times New Roman"/>
          <w:b w:val="false"/>
          <w:i w:val="false"/>
          <w:color w:val="000000"/>
          <w:sz w:val="28"/>
        </w:rPr>
        <w:t>№ 55/249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енгізіледі); 11.10.2019 </w:t>
      </w:r>
      <w:r>
        <w:rPr>
          <w:rFonts w:ascii="Times New Roman"/>
          <w:b w:val="false"/>
          <w:i w:val="false"/>
          <w:color w:val="000000"/>
          <w:sz w:val="28"/>
        </w:rPr>
        <w:t>№ 60/263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Аудандық бюджеттен ауылдық округінің бюджеттеріне берілетін субвенциялардың көлемі 2019 жылға арналған аудандық бюджетте жалпы 511 475 мың теңге сомада ескерілсін, оның ішінде: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Григорьевка – 55 290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Заря – 50 517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Кеңес – 65 605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Красноармейка – 58 377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Луганск – 28 463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Мичурин – 49 755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Рождественка – 73 938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Чернорецк – 62 180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Черноярка – 67 350 мың теңге;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2019 жылға арналған аудандық бюджетінде ауылдық округ бюджеттеріне берілетін трансферттер келесі көлемінде қарастырылсын: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104 410 мың теңге - кейбір санаттардағы азаматтық қызметшілерге, мемлекеттік бюджет қаражаты есебінен ұсталатын ұйымдардың қызметкерлеріне жалақыны көтеруге;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50 202 мың теңге - ауыл ішіндегі автомобиль жолдарын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13 623 мың теңге – Черноярка ауылдық округіндегі спорт саласындағы шығындарға;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2 721 мың теңге – мемлекеттік органдарда күрделі сипаттағы шығындарға;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32 145 мың теңге – тұрғын үй-коммуналдық шаруашылық саласындағы ағымдағы және күрделі сипаттағы шығындарға;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11 531 мың теңге – білім беру саласындағы ағымдағы сипаттағы шығындарға;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554 мың теңге – Кеңес ауылдық округінде мәдениет саласындағы күрделі сипаттағы шығындарға;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10 312 мың теңге - мемлекеттік әкімшілік қызметшілердің жекелеген санаттарының жалақысын көтеруге;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11-тармаққа өзгерістер енгізілді - Павлодар облысы Павлодар аудандық мәслихатының 18.06.2019 </w:t>
      </w:r>
      <w:r>
        <w:rPr>
          <w:rFonts w:ascii="Times New Roman"/>
          <w:b w:val="false"/>
          <w:i w:val="false"/>
          <w:color w:val="000000"/>
          <w:sz w:val="28"/>
        </w:rPr>
        <w:t>№ 55/249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енгізіледі); 11.10.2019 </w:t>
      </w:r>
      <w:r>
        <w:rPr>
          <w:rFonts w:ascii="Times New Roman"/>
          <w:b w:val="false"/>
          <w:i w:val="false"/>
          <w:color w:val="000000"/>
          <w:sz w:val="28"/>
        </w:rPr>
        <w:t>№ 60/263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Азаматтық қызметші болып табылатын және ауылдық елді мекендерде жұмыс істейтін денсаулық сақтау, әлеуметтік қамсыздандыру, білім беру, мәдениет, спорт, ветеринария, орман шаруашылығы және ерекше қорғалатын табиғи аумақтар саласындағы мамандарға, сондай-ақ жергілікті бюджеттерден қаржыландырылатын мемлекеттік ұйымдарда жұмыс істейтін аталған мамандарға қызметтің осы түрлерімен қалалық жағдайда айналысатын мамандардың мөлшерлемелерімен салыстырғанда жиырма бес пайызға жоғарылатылған айлықақылар мен тарифтік мөлшерлемелер ескерілсін.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Осы шешімнің орындалуын бақылау аудандық мәслихаттың бюджет мәселелері жөніндегі тұрақты комиссиясына жүктелсін.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Осы шешім 2019 жылғы 1 қаңтардан бастап қолданысқа енгізіледі.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Корепанов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Шайхимов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46/217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Григорьевка ауылдық округінің 2019 жылға арналған бюджеті туралы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Павлодар облысы Павлодар аудандық мәслихатының 11.10.2019 </w:t>
      </w:r>
      <w:r>
        <w:rPr>
          <w:rFonts w:ascii="Times New Roman"/>
          <w:b w:val="false"/>
          <w:i w:val="false"/>
          <w:color w:val="ff0000"/>
          <w:sz w:val="28"/>
        </w:rPr>
        <w:t>№ 60/263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1"/>
        <w:gridCol w:w="996"/>
        <w:gridCol w:w="641"/>
        <w:gridCol w:w="7421"/>
        <w:gridCol w:w="260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94 570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73"/>
        <w:gridCol w:w="1594"/>
        <w:gridCol w:w="1594"/>
        <w:gridCol w:w="3701"/>
        <w:gridCol w:w="30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101 786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32 296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29 832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29 832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29 832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және ақпараттық кеңістiк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46/217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Григорьевка ауылдық округінің 2020 жылға арналған бюджеті туралы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60 499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60 499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46/217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Григорьевка ауылдық округінің 2021 жылға арналған бюджеті туралы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59 982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59 982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46/217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Заря ауылдық округінің 2019 жылға арналған бюджеті туралы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Павлодар облысы Павлодар аудандық мәслихатының 11.10.2019 </w:t>
      </w:r>
      <w:r>
        <w:rPr>
          <w:rFonts w:ascii="Times New Roman"/>
          <w:b w:val="false"/>
          <w:i w:val="false"/>
          <w:color w:val="ff0000"/>
          <w:sz w:val="28"/>
        </w:rPr>
        <w:t>№ 60/263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1"/>
        <w:gridCol w:w="1227"/>
        <w:gridCol w:w="791"/>
        <w:gridCol w:w="6726"/>
        <w:gridCol w:w="27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72 927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5 991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4 079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2 067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64 869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64 869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64 869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шығыстары.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46/217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Заря ауылдық округінің 2020 жылға арналған бюджеті туралы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46/217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Заря ауылдық округінің 2021 жылға арналған бюджеті туралы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46/217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Кеңес ауылдық округінің 2019 жылға арналған бюджеті туралы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Павлодар облысы Павлодар аудандық мәслихатының 11.10.2019 </w:t>
      </w:r>
      <w:r>
        <w:rPr>
          <w:rFonts w:ascii="Times New Roman"/>
          <w:b w:val="false"/>
          <w:i w:val="false"/>
          <w:color w:val="ff0000"/>
          <w:sz w:val="28"/>
        </w:rPr>
        <w:t>№ 60/263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121 531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114 773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114 773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114 773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8"/>
        <w:gridCol w:w="1135"/>
        <w:gridCol w:w="1745"/>
        <w:gridCol w:w="1541"/>
        <w:gridCol w:w="3578"/>
        <w:gridCol w:w="29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123 064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22 964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22 964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22 964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20 199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1 895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32 425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29 751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29 751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29 751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2 674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2 674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2 674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7 277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6 046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124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6 046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4 036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32 814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32 814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32 814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32 202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-1 533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46/217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Кеңес ауылдық округінің 2020 жылға арналған бюджеті туралы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65 886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65 886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46/217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Кеңес ауылдық округінің 2021 жылға арналған бюджеті туралы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76 257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46/217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Красноармейка ауылдық округінің 2019 жылға арналған бюджеті туралы</w:t>
      </w:r>
      <w:r>
        <w:br/>
      </w:r>
      <w:r>
        <w:rPr>
          <w:rFonts w:ascii="Times New Roman"/>
          <w:b/>
          <w:i w:val="false"/>
          <w:color w:val="000000"/>
        </w:rPr>
        <w:t>(өзгерістер мен толықтырумен)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Павлодар облысы Павлодар аудандық мәслихатының 11.10.2019 </w:t>
      </w:r>
      <w:r>
        <w:rPr>
          <w:rFonts w:ascii="Times New Roman"/>
          <w:b w:val="false"/>
          <w:i w:val="false"/>
          <w:color w:val="ff0000"/>
          <w:sz w:val="28"/>
        </w:rPr>
        <w:t>№ 60/263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76 816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44 537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-2 229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46/217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Красноармейка ауылдық округінің 2020 жылға арналған бюджеті туралы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67 264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40 066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46/217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Красноармейка ауылдық округінің 2021 жылға арналған бюджеті туралы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71 557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41 566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46/217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Луганск ауылдық округінің 2019 жылға арналған бюджеті туралы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Павлодар облысы Павлодар аудандық мәслихатының 11.10.2019 </w:t>
      </w:r>
      <w:r>
        <w:rPr>
          <w:rFonts w:ascii="Times New Roman"/>
          <w:b w:val="false"/>
          <w:i w:val="false"/>
          <w:color w:val="ff0000"/>
          <w:sz w:val="28"/>
        </w:rPr>
        <w:t>№ 60/263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41 068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1 554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34 661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34 661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34 661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46/217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Луганск ауылдық округінің 2020 жылға арналған бюджеті туралы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46/217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Луганск ауылдық округінің 2021 жылға арналған бюджеті туралы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46/217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Мичурин ауылдық округінің 2019 жылға арналған бюджеті туралы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Павлодар облысы Павлодар аудандық мәслихатының 11.10.2019 </w:t>
      </w:r>
      <w:r>
        <w:rPr>
          <w:rFonts w:ascii="Times New Roman"/>
          <w:b w:val="false"/>
          <w:i w:val="false"/>
          <w:color w:val="ff0000"/>
          <w:sz w:val="28"/>
        </w:rPr>
        <w:t>№ 60/263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73 999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67 121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46/217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Мичурин ауылдық округінің 2020 жылға арналған бюджеті туралы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56 941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46/217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Мичурин ауылдық округінің 2021 жылға арналған бюджеті туралы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46/217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Рождественка ауылдық округінің 2019 жылға арналған бюджеті туралы</w:t>
      </w:r>
      <w:r>
        <w:br/>
      </w:r>
      <w:r>
        <w:rPr>
          <w:rFonts w:ascii="Times New Roman"/>
          <w:b/>
          <w:i w:val="false"/>
          <w:color w:val="000000"/>
        </w:rPr>
        <w:t>(өзгерістер мен толықтырулармен)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Павлодар облысы Павлодар аудандық мәслихатының 11.10.2019 </w:t>
      </w:r>
      <w:r>
        <w:rPr>
          <w:rFonts w:ascii="Times New Roman"/>
          <w:b w:val="false"/>
          <w:i w:val="false"/>
          <w:color w:val="ff0000"/>
          <w:sz w:val="28"/>
        </w:rPr>
        <w:t>№ 60/263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103 244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90 046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90 046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90 046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73"/>
        <w:gridCol w:w="1594"/>
        <w:gridCol w:w="1594"/>
        <w:gridCol w:w="3701"/>
        <w:gridCol w:w="30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103 563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47 531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45 764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45 764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46/217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Рождественка ауылдық округінің 2020 жылға арналған бюджеті туралы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46/217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Рождественка ауылдық округінің 2021 жылға арналған бюджеті туралы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83 189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76 588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76 588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46/217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Чернорецк ауылдық округінің 2019 жылға арналған бюджеті туралы</w:t>
      </w:r>
      <w:r>
        <w:br/>
      </w:r>
      <w:r>
        <w:rPr>
          <w:rFonts w:ascii="Times New Roman"/>
          <w:b/>
          <w:i w:val="false"/>
          <w:color w:val="000000"/>
        </w:rPr>
        <w:t>(өзгерістер мен толықтырумен)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- Павлодар облысы Павлодар аудандық мәслихатының 11.10.2019 </w:t>
      </w:r>
      <w:r>
        <w:rPr>
          <w:rFonts w:ascii="Times New Roman"/>
          <w:b w:val="false"/>
          <w:i w:val="false"/>
          <w:color w:val="ff0000"/>
          <w:sz w:val="28"/>
        </w:rPr>
        <w:t>№ 60/263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95 318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0"/>
        <w:gridCol w:w="1360"/>
        <w:gridCol w:w="1774"/>
        <w:gridCol w:w="1567"/>
        <w:gridCol w:w="3639"/>
        <w:gridCol w:w="26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96 109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31 353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31 353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31 353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11 142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31 502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29 209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29 209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29 209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2 293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2 293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2 293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4 731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4 731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4 731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4 731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7 445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5 745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5 745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3 917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19 979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19 979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19 979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19 979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-791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46/217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Чернорецк ауылдық округінің 2020 жылға арналған бюджеті туралы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46/217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Чернорецк ауылдық округінің 2021 жылға арналған бюджеті туралы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72 964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67 457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67 457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46/217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Черноярка ауылдық округінің 2019 жылға арналған бюджеті туралы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- Павлодар облысы Павлодар аудандық мәслихатының 11.10.2019 </w:t>
      </w:r>
      <w:r>
        <w:rPr>
          <w:rFonts w:ascii="Times New Roman"/>
          <w:b w:val="false"/>
          <w:i w:val="false"/>
          <w:color w:val="ff0000"/>
          <w:sz w:val="28"/>
        </w:rPr>
        <w:t>№ 60/263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117 902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227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106 051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106 051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106 051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5"/>
        <w:gridCol w:w="1295"/>
        <w:gridCol w:w="1689"/>
        <w:gridCol w:w="1689"/>
        <w:gridCol w:w="3464"/>
        <w:gridCol w:w="2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120 459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29 907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29 907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29 907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20 586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8 219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43 387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41 466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41 466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41 466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3 528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3 528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3 528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3 528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12 315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12 315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12 315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5 167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6 618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30 892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17 269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17 269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006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17 269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13 623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13 623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13 623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124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-2 557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2 557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2 557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2 557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2 557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46/217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Черноярка ауылдық округінің 2020 жылға арналған бюджеті туралы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68 158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68 158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46/217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Черноярка ауылдық округінің 2021 жылға арналған бюджеті туралы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81 183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73 065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