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a86a" w14:textId="02ba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ауданы Григорьевка ауылдық округі әкімінің міндетін атқарушының 2017 жылғы 1 қарашадағы "Павлодар ауданы Григорьевка ауылдық округі Набережное ауылының кейбір көшелерінің аумағында шектеу іс-шараларын белгілеу туралы" № 1-04-8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Григорьевка ауылдық округі әкімінің 2018 жылғы 2 қазандағы № 1-04-7 шешімі. Павлодар облысының Әділет департаментінде 2018 жылғы 4 қазанда № 6072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Павлодар ауданының мемлекеттік ветеринариялық-санитариялық бас инспекторының 2018 жылғы 4 мамырдағы № 2-36/226 ұсынысы негізінде, Григорьевка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Ірі-қара мал бруцеллезі ауруын жою бойынша ветеринариялық-санитарлық іс-шаралар кешенін жүргізуге байланысты Павлодар ауданы Григорьевка ауылдық округі Набережное ауылының келесі көшелерінің аумағында шектеу іс-шаралары тоқтатылсын: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Григорьевка ауылдық округі Набережное ауылының Аульная, Школьная, Степная, және Абай көшелері.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Григорьевка ауылдық округі әкімінің міндетін атқарушының 2017 жылғы 1 қарашадағы "Павлодар ауданы Григорьевка ауылдық округі Набережное ауылының кейбір көшелерінің аумағында шектеу іс-шараларын белгілеу туралы" № 1-04-8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5688 болып тіркелген, Қазақстан Республикасы нормативтік құқықтық актілерінің эталондық бақылау банкінде 2017 жылы 27 қарашада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Григорьевка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