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ee0c" w14:textId="711e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ауданында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2018 жылғы 1 тамыздағы № 172/8 қаулысы. Павлодар облысының Әділет департаментінде 2018 жылғы 14 тамызда № 6038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каңтардағы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ауданында 2018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А. Дисюповаға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ауданында 2018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Равнополь ауылдық округі әкімі аппаратының "Айгөлек" сәбилер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әкімдігі, Новопокров ауылдық округы әкімінің аппаратының "Ақбота" балабақшасы" коммуналдық мемлекеттік қазынашылық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әкімдігі Успен ауылдық округінің әкімі аппаратының "Балапан" балабақшасы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"№ 2 Успен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"Қаратай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"Белоусов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"Богатырь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"Лозовой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"Ольгин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"Равнополь негізгі жалпы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"Вознесен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"Дмитриев бастауыш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"Павлов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"Новопокров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"Тимирязев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"Таволжан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"Ковалев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"Қозыкеткен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 - 6500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