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860" w14:textId="9cfd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12 желтоқсандағы № 184/37 шешімі. Павлодар облысының Әділет департаментінде 2018 жылғы 13 желтоқсанда № 6156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 "Аймақ ажары" және "Огни села"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"4 244 213" сандары "4 811 527"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"3 889 824" сандары "4 457 138"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"4 291 946,9" сандары "4 859 260,9"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"1 045 653" сандары "1 857 899"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 "372 128" сандары "419 886"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"79 114" сандары "74 193"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"3 750" сандары "3 349"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"6 600" сандары "50"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