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5474" w14:textId="d14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Успен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25 желтоқсандағы № 193/38 шешімі. Павлодар облысының Әділет департаментінде 2018 жылғы 27 желтоқсанда № 6201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Успен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3 363 174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3 004 971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3 398 242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57 061,3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75 307,3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-92 129,3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92 129,3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30.04.2019 </w:t>
      </w:r>
      <w:r>
        <w:rPr>
          <w:rFonts w:ascii="Times New Roman"/>
          <w:b w:val="false"/>
          <w:i w:val="false"/>
          <w:color w:val="000000"/>
          <w:sz w:val="28"/>
        </w:rPr>
        <w:t>№ 210/45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27.08.2019 </w:t>
      </w:r>
      <w:r>
        <w:rPr>
          <w:rFonts w:ascii="Times New Roman"/>
          <w:b w:val="false"/>
          <w:i w:val="false"/>
          <w:color w:val="000000"/>
          <w:sz w:val="28"/>
        </w:rPr>
        <w:t>№ 230/50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21.11.2019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Успен аудандық бюджетінде келесі көлемдерде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Успен аудандық бюджетіне берілетін 2 213 287 мың теңге сомасында субвенция;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20 400 мың теңге сомасында нысанылы даму трансферттері;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420 756 мың теңге сомасында нысанылы ағымдағы трансферттер.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Успен аудандық бюджетінде аудандық бюджеттен Успен ауылдық округінің бюджетіне берілетін субвенция көлемі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93 387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88 800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90 751 мың теңге сомасында.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2019 жылға арналған аудандық бағдарламалар бойынша Успен ауылдық округінің бюджетіне жоғары тұрған бюджеттерден берілетін ағымдағы нысаналы трансферттердің көлемі келесі мөлшерлерде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мөлшерінің өзгеруіне байланысты азаматтық қызметшілердің жекелеген санаттарының жалақысын арттыруға – 16 600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мөлшерінің өзгеруіне байланысты әкімшілік мемлекеттік қызметшілердің жекелеген санаттарының жалақысын арттыруға – 1 599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 жақын мектепке дейін және кер ітегін тасымалдауды ұйымдастыруға –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ауылдық округі әкімі аппаратының "Балапан" балабақшасы" коммуналдық мемлекеттік қазыналық кәсіпорнына көп балалы және аз қамтамасыз етілген отбасыларындағы балалардың тамақтануын ұйымдастыруға – 2 911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ауылдық округі әкімі аппаратының "Балапан" балабақшасы" коммуналдық мемлекеттік қазыналық кәсіпорнының материалдық-техникалық базасын нығайтуға – 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ауылының қоқыс орнының аумағын қоршауға сараптама алуға және жобалық-сметалық құжаттаманы әзірлеуге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 бақылау камераларын орнатуға – 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ауылының жолдарын орташа жөндеуге жобалық-сметалық құжаттаманы әзірлеуге –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ауылының көшелерін сыртқы жарықтандыру құрылысына жобалық-сметалық құжаттаманы әзірлеуге - 2 224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Павлодар облысы Успен аудандық мәслихатының 30.04.2019 </w:t>
      </w:r>
      <w:r>
        <w:rPr>
          <w:rFonts w:ascii="Times New Roman"/>
          <w:b w:val="false"/>
          <w:i w:val="false"/>
          <w:color w:val="000000"/>
          <w:sz w:val="28"/>
        </w:rPr>
        <w:t>№ 210/45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Павлодар облысы Успен аудандық мәслихатының 27.08.2019 </w:t>
      </w:r>
      <w:r>
        <w:rPr>
          <w:rFonts w:ascii="Times New Roman"/>
          <w:b w:val="false"/>
          <w:i w:val="false"/>
          <w:color w:val="000000"/>
          <w:sz w:val="28"/>
        </w:rPr>
        <w:t>№ 230/50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Успен аудандық бюджетінің орындалу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Успен ауданының ауылдық округтері кесіндісінде бюджеттік бағдарламалар (кіші бағдарламалар)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жергілікті өзін-өзі басқару органдарына берілетін трансферттер сомаларының бөлінуі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Успен ауданының жергілікті атқарушы органының қоры 20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Павлодар облысы Успен аудандық мәслихатының 21.11.2019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2019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21.11.2019 </w:t>
      </w:r>
      <w:r>
        <w:rPr>
          <w:rFonts w:ascii="Times New Roman"/>
          <w:b w:val="false"/>
          <w:i w:val="false"/>
          <w:color w:val="ff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 ібағалауды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Жергіліктібюджеттерденберілетінағымдағынысаналытрансферттер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 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75 307,3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 ніске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қалдау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аудандық бюджетінің орындалу</w:t>
      </w:r>
      <w:r>
        <w:br/>
      </w:r>
      <w:r>
        <w:rPr>
          <w:rFonts w:ascii="Times New Roman"/>
          <w:b/>
          <w:i w:val="false"/>
          <w:color w:val="000000"/>
        </w:rPr>
        <w:t>процесінде секвестрлеуге жатпайтын бюджеттік бағдарламар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ауылдық округтері кесіндісінде 2019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 тізбесі Равнополь ауылдық округі әкімінің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Успен аудандық мәслихатының 30.04.2019 </w:t>
      </w:r>
      <w:r>
        <w:rPr>
          <w:rFonts w:ascii="Times New Roman"/>
          <w:b w:val="false"/>
          <w:i w:val="false"/>
          <w:color w:val="ff0000"/>
          <w:sz w:val="28"/>
        </w:rPr>
        <w:t>№ 210/45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Қозыкеткен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Лозов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Қоңырөзек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Ольгин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 сомасының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Успен аудандық мәслихатының 21.11.2019 </w:t>
      </w:r>
      <w:r>
        <w:rPr>
          <w:rFonts w:ascii="Times New Roman"/>
          <w:b w:val="false"/>
          <w:i w:val="false"/>
          <w:color w:val="ff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