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256" w14:textId="7cb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Успен ауданы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28 желтоқсандағы № 194/39 шешімі. Павлодар облысының Әділет департаментінде 2018 жылғы 29 желтоқсанда № 6205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Успен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154 141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17.06.2019 </w:t>
      </w:r>
      <w:r>
        <w:rPr>
          <w:rFonts w:ascii="Times New Roman"/>
          <w:b w:val="false"/>
          <w:i w:val="false"/>
          <w:color w:val="000000"/>
          <w:sz w:val="28"/>
        </w:rPr>
        <w:t>№ 220/47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21.11.2019 </w:t>
      </w:r>
      <w:r>
        <w:rPr>
          <w:rFonts w:ascii="Times New Roman"/>
          <w:b w:val="false"/>
          <w:i w:val="false"/>
          <w:color w:val="00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Успен ауданы Успен ауылдық округінің бюджетінде аудандық бюджеттен Успен ауылдық округінің бюджетіне берілетін 93 387 мың теңге сомасындағы субвенциялар көлемдері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21.11.2019 </w:t>
      </w:r>
      <w:r>
        <w:rPr>
          <w:rFonts w:ascii="Times New Roman"/>
          <w:b w:val="false"/>
          <w:i w:val="false"/>
          <w:color w:val="ff0000"/>
          <w:sz w:val="28"/>
        </w:rPr>
        <w:t>№ 248/51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(облыстың маңызы бар қалалардың) бюджеттерінен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бюджеттерінен түсетін трансферттер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