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a65" w14:textId="70b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28 желтоқсандағы "Шарбақты ауданы бойынша 2018 - 2019 жылдарға арналған жайылымдарды басқару және оларды пайдалану жөніндегі жоспарды бекіту туралы" № 115/33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4 шілдедегі № 138/41 шешімі. Павлодар облысының Әділет департаментінде 2018 жылғы 16 шілдеде № 6022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28 желтоқсандағы "Шарбақты ауданы бойынша 2018 - 2019 жылдарға арналған жайылымдарды басқару және оларды пайдалану жөніндегі жоспарды бекіту туралы" № 115/33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5816 болып тіркелген, 2018 жылғы 25 қаңтарда электронды түрде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әлеуметтік саясат және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