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39a3" w14:textId="2633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Шарбақты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29 желтоқсандағы № 173/49 шешімі. Павлодар облысының Әділет департаментінде 2019 жылғы 3 қаңтарда № 6221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Шарбақты ауылдық округінің бюджеті, оның ішінде 2019 жылға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246 066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Шарбақты аудандық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192/57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12.09.2019 </w:t>
      </w:r>
      <w:r>
        <w:rPr>
          <w:rFonts w:ascii="Times New Roman"/>
          <w:b w:val="false"/>
          <w:i w:val="false"/>
          <w:color w:val="000000"/>
          <w:sz w:val="28"/>
        </w:rPr>
        <w:t>№ 205/62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29.11.2019 </w:t>
      </w:r>
      <w:r>
        <w:rPr>
          <w:rFonts w:ascii="Times New Roman"/>
          <w:b w:val="false"/>
          <w:i w:val="false"/>
          <w:color w:val="00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Шарбақты ауылдық округінің бюджетінде 155561 мың теңге сомада аудан бюджетінен Шарбақты ауылдық округінің бюджетіне берілетін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661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661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000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