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afa1" w14:textId="62f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"Тұрғын үй көмегін тағайындау" мемлекеттік көрсетілетін қызметтің регламентін бекіту туралы" 2016 жылғы 20 қаңтардағы № 1/20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2018 жылғы 8 қаңтардағы № 1/4 қаулысы. Алматы қаласы әділет департаментінде 2018 жылғы 22 қантарда № 1445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"Тұрғын үй көмегін тағайындау" мемлекеттік көрсетілетін қызметтің регламентін бекіту туралы" 2016 жылғы 20 қаңтардағы № 1/20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1254 болып тіркелген, "Алматы ақшамы" және "Вечерний Алматы" газеттерінде 2016 жылғы 20 ақпанда жарияланған)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тұрғын үй көмегін тағайындау туралы хабарлама (бұдан әрі – хабарлама) немесе Стандарттың 10-тармағында көзделген жағдайларда және негіздер бойынша мемлекеттік кызметті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қызметтің нәтижесін беру нысаны: электрондық түрде.".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әлеуметтік бағдарламалар басқармасы осы қаулыны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Алматы қаласы әкімдігінің ресми интернет-ресурсында ресми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 Дәрібаевқа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