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363a4" w14:textId="83363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ІІІ сайланған Алматы қаласы мәслихатының XXVІ сессиясының "Алматы қаласы аумақтарының функционалдық аймақтарында құрылыс салудың қалақұрылыстық регламенттерін жүзеге асыру жоспарын бекіту туралы" 2006 жылғы 20 қарашадағы № 284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VI сайланған Алматы қаласы мәслихатының ХХVI сессиясының 2018 жылғы 24 қаңтардағы № 191 шешiмi. Алматы қаласы Әдiлет департаментінде 2018 жылғы 7 ақпанда № 1449 болып тіркелді. Күші жойылды - Алматы қаласы мәслихатының 2025 жылғы 11 ақпандағы № 200 шешiмiмен</w:t>
      </w:r>
    </w:p>
    <w:p>
      <w:pPr>
        <w:spacing w:after="0"/>
        <w:ind w:left="0"/>
        <w:jc w:val="both"/>
      </w:pPr>
      <w:r>
        <w:rPr>
          <w:rFonts w:ascii="Times New Roman"/>
          <w:b w:val="false"/>
          <w:i w:val="false"/>
          <w:color w:val="ff0000"/>
          <w:sz w:val="28"/>
        </w:rPr>
        <w:t xml:space="preserve">
      Ескерту. Күші жойылды - Алматы қаласы мәслихатының 11.02.2025 </w:t>
      </w:r>
      <w:r>
        <w:rPr>
          <w:rFonts w:ascii="Times New Roman"/>
          <w:b w:val="false"/>
          <w:i w:val="false"/>
          <w:color w:val="ff0000"/>
          <w:sz w:val="28"/>
        </w:rPr>
        <w:t>№ 200</w:t>
      </w:r>
      <w:r>
        <w:rPr>
          <w:rFonts w:ascii="Times New Roman"/>
          <w:b w:val="false"/>
          <w:i w:val="false"/>
          <w:color w:val="ff0000"/>
          <w:sz w:val="28"/>
        </w:rPr>
        <w:t xml:space="preserve"> (01.03.2025 бастап қолданысқа енгізіледі) шешiмiмен.</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2002 жылғы 19 желтоқсандағы № 1330 </w:t>
      </w:r>
      <w:r>
        <w:rPr>
          <w:rFonts w:ascii="Times New Roman"/>
          <w:b w:val="false"/>
          <w:i w:val="false"/>
          <w:color w:val="000000"/>
          <w:sz w:val="28"/>
        </w:rPr>
        <w:t>қаулысымен</w:t>
      </w:r>
      <w:r>
        <w:rPr>
          <w:rFonts w:ascii="Times New Roman"/>
          <w:b w:val="false"/>
          <w:i w:val="false"/>
          <w:color w:val="000000"/>
          <w:sz w:val="28"/>
        </w:rPr>
        <w:t xml:space="preserve"> бекітілген Алматы қаласының Бас жоспарына және Алматы қаласы әкімінің ұсынуына сәйкес, қалалық ортаны кешенді көріктендіру және эстетикалық ұйымдастыру және экологиялық қолайлы, қауіпсіз және әлеуметтік ыңғайлы тіршілік ортасын құру мақсатында, VІ сайланған Алматы қаласының мәслихаты ШЕШІМ ҚАБЫЛДАДЫ:</w:t>
      </w:r>
    </w:p>
    <w:bookmarkEnd w:id="0"/>
    <w:bookmarkStart w:name="z1" w:id="1"/>
    <w:p>
      <w:pPr>
        <w:spacing w:after="0"/>
        <w:ind w:left="0"/>
        <w:jc w:val="both"/>
      </w:pPr>
      <w:r>
        <w:rPr>
          <w:rFonts w:ascii="Times New Roman"/>
          <w:b w:val="false"/>
          <w:i w:val="false"/>
          <w:color w:val="000000"/>
          <w:sz w:val="28"/>
        </w:rPr>
        <w:t xml:space="preserve">
      1. ІІІ сайланған Алматы қаласы мәслихатының ХХVI сессиясының "Алматы қаласы аумақтарының функционалдық аймақтарында құрылыс салудың қалақұрылыстық регламенттерін іске асыру жоспарын бекіту туралы" 2006 жылғы 20 қарашадағы № 284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720 болып тіркелген, 2006 жылғы 21 желтоқсанда "Алматы ақшамы" және "Вечерний Алматы" газеттерінде жарияланған) келесі өзгеріс енгізілсін:</w:t>
      </w:r>
    </w:p>
    <w:bookmarkEnd w:id="1"/>
    <w:bookmarkStart w:name="z2" w:id="2"/>
    <w:p>
      <w:pPr>
        <w:spacing w:after="0"/>
        <w:ind w:left="0"/>
        <w:jc w:val="both"/>
      </w:pPr>
      <w:r>
        <w:rPr>
          <w:rFonts w:ascii="Times New Roman"/>
          <w:b w:val="false"/>
          <w:i w:val="false"/>
          <w:color w:val="000000"/>
          <w:sz w:val="28"/>
        </w:rPr>
        <w:t xml:space="preserve">
      аталған шешіммен бекітілген Алматы қаласы аумақтарының функционалдық аймақтарында құрылыс салудың қалақұрылыстық регламенттерін іске асыру жоспарының </w:t>
      </w:r>
      <w:r>
        <w:rPr>
          <w:rFonts w:ascii="Times New Roman"/>
          <w:b w:val="false"/>
          <w:i w:val="false"/>
          <w:color w:val="000000"/>
          <w:sz w:val="28"/>
        </w:rPr>
        <w:t>4 қосымшасындағы</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Ж-З</w:t>
      </w:r>
      <w:r>
        <w:rPr>
          <w:rFonts w:ascii="Times New Roman"/>
          <w:b w:val="false"/>
          <w:i w:val="false"/>
          <w:color w:val="000000"/>
          <w:sz w:val="28"/>
        </w:rPr>
        <w:t xml:space="preserve"> Шағын қабатты құрылыс салу (2-3 қабат) жер телімінсіз аймағы тарауының бөлігіндегі соңғы азатжол келесі редакцияда мазмұндалсын:</w:t>
      </w:r>
    </w:p>
    <w:p>
      <w:pPr>
        <w:spacing w:after="0"/>
        <w:ind w:left="0"/>
        <w:jc w:val="both"/>
      </w:pPr>
      <w:r>
        <w:rPr>
          <w:rFonts w:ascii="Times New Roman"/>
          <w:b w:val="false"/>
          <w:i w:val="false"/>
          <w:color w:val="000000"/>
          <w:sz w:val="28"/>
        </w:rPr>
        <w:t>
      "Шығыс айналма жолының (ШААЖ) параметрлерін белгілеу Әл-Фараби даңғылының, Саин, Жандосов көшелерінің (Саин көшесінен қала шекарасына дейін) оңтүстігінде орналасқан барлық құрылыс түрлеріне шығыңқы іргелік қабатты қоспағанда үш қабаттан көп емес етіп белгілеу, биіктігі жер деңгейінен жақтаудың ұштауына (жабынның ұшы) дейін он екі метрден аспайтын және ені он бес метрден көп емес, жерасты бөлігінде паркинг орналастыру кезінде ғимараттың енін он жеті метрден асырмай (ендік бағытта), ауа лебін өткізу үшін ғимараттарды меридиан бағытында орналастыру, халықаралық деңгейдегі денсаулық сақтау және білім беру саласында әлеуметтік маңызы бар нысандар құрылыстарының биіктігі отыз жеті метрден аспайтын құрылысын қоспағанда.".</w:t>
      </w:r>
    </w:p>
    <w:p>
      <w:pPr>
        <w:spacing w:after="0"/>
        <w:ind w:left="0"/>
        <w:jc w:val="both"/>
      </w:pPr>
      <w:r>
        <w:rPr>
          <w:rFonts w:ascii="Times New Roman"/>
          <w:b w:val="false"/>
          <w:i w:val="false"/>
          <w:color w:val="000000"/>
          <w:sz w:val="28"/>
        </w:rPr>
        <w:t>
      2. Алматы қаласы Мәслихатының аппараты осы шешімді әділет органдарында мемлекеттік тіркеуді, оны кейіннен ресми мерзімді баспа басылымдарында, сондай-ақ Қазақстан Республикасы нормативтік құқықтық актілерінің Эталондық бақылау банкінде және ресми интернет-ресурста жариялауды қамтамасыз етсін.</w:t>
      </w:r>
    </w:p>
    <w:p>
      <w:pPr>
        <w:spacing w:after="0"/>
        <w:ind w:left="0"/>
        <w:jc w:val="both"/>
      </w:pPr>
      <w:r>
        <w:rPr>
          <w:rFonts w:ascii="Times New Roman"/>
          <w:b w:val="false"/>
          <w:i w:val="false"/>
          <w:color w:val="000000"/>
          <w:sz w:val="28"/>
        </w:rPr>
        <w:t>
      3. Осы шешімнің орындалуын бақылау Алматы қаласы мәслихатының құрылыс және жер қатынастары жөніндегі тұрақты комиссиясының төрағасы М. А. Әділхановқа және Алматы қаласы әкімінің орынбасары С. А. Мәкежановқа жүктелсін.</w:t>
      </w:r>
    </w:p>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 күннен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VІ сайланған</w:t>
            </w:r>
          </w:p>
          <w:p>
            <w:pPr>
              <w:spacing w:after="20"/>
              <w:ind w:left="20"/>
              <w:jc w:val="both"/>
            </w:pPr>
          </w:p>
          <w:p>
            <w:pPr>
              <w:spacing w:after="20"/>
              <w:ind w:left="20"/>
              <w:jc w:val="both"/>
            </w:pPr>
            <w:r>
              <w:rPr>
                <w:rFonts w:ascii="Times New Roman"/>
                <w:b w:val="false"/>
                <w:i/>
                <w:color w:val="000000"/>
                <w:sz w:val="20"/>
              </w:rPr>
              <w:t>Алматы қаласы мәслихатының</w:t>
            </w:r>
          </w:p>
          <w:p>
            <w:pPr>
              <w:spacing w:after="20"/>
              <w:ind w:left="20"/>
              <w:jc w:val="both"/>
            </w:pPr>
            <w:r>
              <w:rPr>
                <w:rFonts w:ascii="Times New Roman"/>
                <w:b w:val="false"/>
                <w:i/>
                <w:color w:val="000000"/>
                <w:sz w:val="20"/>
              </w:rPr>
              <w:t>ХХVІ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Гарбер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VІ сайланған</w:t>
            </w:r>
          </w:p>
          <w:p>
            <w:pPr>
              <w:spacing w:after="20"/>
              <w:ind w:left="20"/>
              <w:jc w:val="both"/>
            </w:pPr>
          </w:p>
          <w:p>
            <w:pPr>
              <w:spacing w:after="20"/>
              <w:ind w:left="20"/>
              <w:jc w:val="both"/>
            </w:pPr>
            <w:r>
              <w:rPr>
                <w:rFonts w:ascii="Times New Roman"/>
                <w:b w:val="false"/>
                <w:i/>
                <w:color w:val="000000"/>
                <w:sz w:val="20"/>
              </w:rPr>
              <w:t>Алматы қаласы</w:t>
            </w: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