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bc82" w14:textId="fb9b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20 наурыздағы № 1/99 қаулысы. Алматы қаласы Әділет департаментінде 2018 жылғы 10 сәуірде № 1466 болып тіркелді. Күші жойылды - Алматы қаласы әкімдігінің 2023 жылғы 25 мамырдағы № 2/313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25.05.2023 № 2/313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w:t>
      </w:r>
      <w:r>
        <w:rPr>
          <w:rFonts w:ascii="Times New Roman"/>
          <w:b w:val="false"/>
          <w:i w:val="false"/>
          <w:color w:val="000000"/>
          <w:sz w:val="28"/>
        </w:rPr>
        <w:t>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әкімдігінің "Б" корпусы мемлекеттік әкімшілік қызметшілерінің қызметін бағалау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әкімдігінің "Алматы қаласы әкімдігі "Б" корпусының мемлекеттік әкімшілік қызметшілерінің қызметін бағалау әдістемесін бекіту туралы" 2017 жылғы 10 наурыздағы № 1/80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1359 болып тіркелген, 2017 жылғы 8 сәуірде "Алматы ақшамы" және "Вечерний Алматы" газеттерінде жарияланған) күші жойылды деп танылсын.</w:t>
      </w:r>
    </w:p>
    <w:bookmarkEnd w:id="0"/>
    <w:p>
      <w:pPr>
        <w:spacing w:after="0"/>
        <w:ind w:left="0"/>
        <w:jc w:val="both"/>
      </w:pPr>
      <w:r>
        <w:rPr>
          <w:rFonts w:ascii="Times New Roman"/>
          <w:b w:val="false"/>
          <w:i w:val="false"/>
          <w:color w:val="000000"/>
          <w:sz w:val="28"/>
        </w:rPr>
        <w:t>
      3. Алматы қаласы әкімінің аппараты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4. "Алматы қаласы әкімдігінің "Б" корпусы мемлекеттік әкімшілік қызметшілерінің қызметін бағалау әдістемесін бекіту туралы" қаулының орындалуын бақылау Алматы қаласы әкімі аппаратының басшысы М. Сембековке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1/99 қаулысымен бекітілген</w:t>
            </w:r>
          </w:p>
        </w:tc>
      </w:tr>
    </w:tbl>
    <w:p>
      <w:pPr>
        <w:spacing w:after="0"/>
        <w:ind w:left="0"/>
        <w:jc w:val="left"/>
      </w:pPr>
      <w:r>
        <w:rPr>
          <w:rFonts w:ascii="Times New Roman"/>
          <w:b/>
          <w:i w:val="false"/>
          <w:color w:val="000000"/>
        </w:rPr>
        <w:t xml:space="preserve"> Алматы қаласы әкімдігінің "Б" корпусы мемлекеттік әкімшілік</w:t>
      </w:r>
      <w:r>
        <w:br/>
      </w:r>
      <w:r>
        <w:rPr>
          <w:rFonts w:ascii="Times New Roman"/>
          <w:b/>
          <w:i w:val="false"/>
          <w:color w:val="000000"/>
        </w:rPr>
        <w:t>қызметшілерінің қызметін бағалау әдістемесі 1 тарау.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сәйкес әзірленген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 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 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(бағалау кезеңінде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 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 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 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 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 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D-О-1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 басшысы); </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xml:space="preserve">
 D-О-3;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xml:space="preserve">
 D-О-6;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