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49f54" w14:textId="5949f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бойынша Тексеру комиссиясы" коммуналдық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"Алматы қаласы бойынша Тексеру комиссиясы" коммуналдық мемлекеттік мекемесінің 2018 жылғы 26 наурыздағы № 2 қаулысы. Алматы қаласы Әділет департаментінде 2018 жылғы 10 сәуірде № 1467 болып тіркелді</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w:t>
      </w:r>
      <w:r>
        <w:rPr>
          <w:rFonts w:ascii="Times New Roman"/>
          <w:b w:val="false"/>
          <w:i w:val="false"/>
          <w:color w:val="000000"/>
          <w:sz w:val="28"/>
        </w:rPr>
        <w:t>33 бабының 5 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агентігінің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сәйкес Алматы қаласы бойынша Тексеру комиссиясы, ҚАУЛЫ ЕТЕДІ:</w:t>
      </w:r>
    </w:p>
    <w:p>
      <w:pPr>
        <w:spacing w:after="0"/>
        <w:ind w:left="0"/>
        <w:jc w:val="both"/>
      </w:pPr>
      <w:r>
        <w:rPr>
          <w:rFonts w:ascii="Times New Roman"/>
          <w:b w:val="false"/>
          <w:i w:val="false"/>
          <w:color w:val="000000"/>
          <w:sz w:val="28"/>
        </w:rPr>
        <w:t>
      1. "Алматы қаласы бойынша Тексеру комиссиясы" коммуналдық мемлекеттік мекемесінің "Б" корпусы мемлекеттік әкімшілік қызметшілерінің қызметін бағалаудың Әдістемесі осы қаулының қосымшасына сәйкес бекітілсін.</w:t>
      </w:r>
    </w:p>
    <w:bookmarkStart w:name="z1" w:id="0"/>
    <w:p>
      <w:pPr>
        <w:spacing w:after="0"/>
        <w:ind w:left="0"/>
        <w:jc w:val="both"/>
      </w:pPr>
      <w:r>
        <w:rPr>
          <w:rFonts w:ascii="Times New Roman"/>
          <w:b w:val="false"/>
          <w:i w:val="false"/>
          <w:color w:val="000000"/>
          <w:sz w:val="28"/>
        </w:rPr>
        <w:t xml:space="preserve">
      2. Алматы қаласы бойынша Тексеру комиссиясы төрағасының 23.05.2017 жылғы № 6 "Алматы қаласы бойынша Тексеру комиссиясы" коммуналдық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(Алматы қаласы Әділет департаментінде 2017 жылғы 8 маусымда № 1377 тіркелген, 2017 жылғы 17 маусымда № 71 "Алматы Ақшамы" және № 70 "Вечерний Алматы" газеттерінде жарияланған) күші жойылды деп танылсын.</w:t>
      </w:r>
    </w:p>
    <w:bookmarkEnd w:id="0"/>
    <w:p>
      <w:pPr>
        <w:spacing w:after="0"/>
        <w:ind w:left="0"/>
        <w:jc w:val="both"/>
      </w:pPr>
      <w:r>
        <w:rPr>
          <w:rFonts w:ascii="Times New Roman"/>
          <w:b w:val="false"/>
          <w:i w:val="false"/>
          <w:color w:val="000000"/>
          <w:sz w:val="28"/>
        </w:rPr>
        <w:t>
      3. Әкімшілік-құқықтық бөлімі осы қаулыға қатысты шараларды жүргізсін және қолданыстағы заңнамамен бекітілген тәртіпте әділет органдарында мемлекеттік тіркеуді, оны кейіннен ресми мерзімді баспа басылымдарында, сондай-ақ Қазақстан Республикасы нормативтік құқықтық актілерінің эталондық бақылау банкінде және ресми интернет-ресурста жариялауды қамтамасыз етсін.</w:t>
      </w:r>
    </w:p>
    <w:p>
      <w:pPr>
        <w:spacing w:after="0"/>
        <w:ind w:left="0"/>
        <w:jc w:val="both"/>
      </w:pPr>
      <w:r>
        <w:rPr>
          <w:rFonts w:ascii="Times New Roman"/>
          <w:b w:val="false"/>
          <w:i w:val="false"/>
          <w:color w:val="000000"/>
          <w:sz w:val="28"/>
        </w:rPr>
        <w:t>
      4. Аталған қаулының орындалуын бақылау Тексеру комиссиясының мүшесі Б. Абилаевқа жүктелсін.</w:t>
      </w:r>
    </w:p>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бойынша</w:t>
            </w:r>
            <w:r>
              <w:br/>
            </w:r>
            <w:r>
              <w:rPr>
                <w:rFonts w:ascii="Times New Roman"/>
                <w:b w:val="false"/>
                <w:i w:val="false"/>
                <w:color w:val="000000"/>
                <w:sz w:val="20"/>
              </w:rPr>
              <w:t>Тексеру комиссиясының</w:t>
            </w:r>
            <w:r>
              <w:br/>
            </w:r>
            <w:r>
              <w:rPr>
                <w:rFonts w:ascii="Times New Roman"/>
                <w:b w:val="false"/>
                <w:i w:val="false"/>
                <w:color w:val="000000"/>
                <w:sz w:val="20"/>
              </w:rPr>
              <w:t>2018 жылғы 26 наурыздағы №</w:t>
            </w:r>
            <w:r>
              <w:br/>
            </w:r>
            <w:r>
              <w:rPr>
                <w:rFonts w:ascii="Times New Roman"/>
                <w:b w:val="false"/>
                <w:i w:val="false"/>
                <w:color w:val="000000"/>
                <w:sz w:val="20"/>
              </w:rPr>
              <w:t>қаулысымен бекітілген</w:t>
            </w:r>
            <w:r>
              <w:br/>
            </w:r>
          </w:p>
        </w:tc>
      </w:tr>
    </w:tbl>
    <w:bookmarkStart w:name="z3" w:id="1"/>
    <w:p>
      <w:pPr>
        <w:spacing w:after="0"/>
        <w:ind w:left="0"/>
        <w:jc w:val="left"/>
      </w:pPr>
      <w:r>
        <w:rPr>
          <w:rFonts w:ascii="Times New Roman"/>
          <w:b/>
          <w:i w:val="false"/>
          <w:color w:val="000000"/>
        </w:rPr>
        <w:t xml:space="preserve"> Алматы қаласы бойынша Тексеру комиссиясы "Б" корпусы мемлекеттік</w:t>
      </w:r>
      <w:r>
        <w:br/>
      </w:r>
      <w:r>
        <w:rPr>
          <w:rFonts w:ascii="Times New Roman"/>
          <w:b/>
          <w:i w:val="false"/>
          <w:color w:val="000000"/>
        </w:rPr>
        <w:t>әкімшілік қызметшілерінің қызметін бағалаудың әдістемесі 1-тарау. Жалпы ережелер</w:t>
      </w:r>
    </w:p>
    <w:bookmarkEnd w:id="1"/>
    <w:p>
      <w:pPr>
        <w:spacing w:after="0"/>
        <w:ind w:left="0"/>
        <w:jc w:val="both"/>
      </w:pPr>
      <w:r>
        <w:rPr>
          <w:rFonts w:ascii="Times New Roman"/>
          <w:b w:val="false"/>
          <w:i w:val="false"/>
          <w:color w:val="000000"/>
          <w:sz w:val="28"/>
        </w:rPr>
        <w:t xml:space="preserve">
      1. Осы Алматы қаласы бойынша Тексеру комиссиясы (бұдан әрі – Тексеру комиссиясы) "Б" корпусы мемлекеттік әкімшілік қызметшілерінің қызметін бағалаудың үлгілік әдістемесі (бұдан әрі – Әдістеме) "Қазақстан Республикасы мемлекеттік қызметі туралы" 2015 жылғы 23 қарашадағы Қазақстан Республикасының Заңы </w:t>
      </w:r>
      <w:r>
        <w:rPr>
          <w:rFonts w:ascii="Times New Roman"/>
          <w:b w:val="false"/>
          <w:i w:val="false"/>
          <w:color w:val="000000"/>
          <w:sz w:val="28"/>
        </w:rPr>
        <w:t>33 бабының 5 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p>
      <w:pPr>
        <w:spacing w:after="0"/>
        <w:ind w:left="0"/>
        <w:jc w:val="both"/>
      </w:pPr>
      <w:r>
        <w:rPr>
          <w:rFonts w:ascii="Times New Roman"/>
          <w:b w:val="false"/>
          <w:i w:val="false"/>
          <w:color w:val="000000"/>
          <w:sz w:val="28"/>
        </w:rPr>
        <w:t>
      2. Осы Әдістемеде қолданылатын негізгі ұғымдар:</w:t>
      </w:r>
    </w:p>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p>
      <w:pPr>
        <w:spacing w:after="0"/>
        <w:ind w:left="0"/>
        <w:jc w:val="both"/>
      </w:pPr>
      <w:r>
        <w:rPr>
          <w:rFonts w:ascii="Times New Roman"/>
          <w:b w:val="false"/>
          <w:i w:val="false"/>
          <w:color w:val="000000"/>
          <w:sz w:val="28"/>
        </w:rPr>
        <w:t>
      Тексеру комиссиясының "Б" корпусы қызметшілерінің қызметін бағалау (бұдан әрі – бағалау) олардың жұмысының сапасы мен тиімділігін айқындау үшін өткізіледі.</w:t>
      </w:r>
    </w:p>
    <w:p>
      <w:pPr>
        <w:spacing w:after="0"/>
        <w:ind w:left="0"/>
        <w:jc w:val="both"/>
      </w:pPr>
      <w:r>
        <w:rPr>
          <w:rFonts w:ascii="Times New Roman"/>
          <w:b w:val="false"/>
          <w:i w:val="false"/>
          <w:color w:val="000000"/>
          <w:sz w:val="28"/>
        </w:rPr>
        <w:t>
      3.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p>
      <w:pPr>
        <w:spacing w:after="0"/>
        <w:ind w:left="0"/>
        <w:jc w:val="both"/>
      </w:pPr>
      <w:r>
        <w:rPr>
          <w:rFonts w:ascii="Times New Roman"/>
          <w:b w:val="false"/>
          <w:i w:val="false"/>
          <w:color w:val="000000"/>
          <w:sz w:val="28"/>
        </w:rPr>
        <w:t>
      Бағалауды өткізу кезінде Тексеру комиссиясының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p>
      <w:pPr>
        <w:spacing w:after="0"/>
        <w:ind w:left="0"/>
        <w:jc w:val="both"/>
      </w:pPr>
      <w:r>
        <w:rPr>
          <w:rFonts w:ascii="Times New Roman"/>
          <w:b w:val="false"/>
          <w:i w:val="false"/>
          <w:color w:val="000000"/>
          <w:sz w:val="28"/>
        </w:rPr>
        <w:t xml:space="preserve">
      4. Бағалауды өткізу үшін Тексеру комиссиясы төрағасының бұйрығымен персоналды басқару қызметі жұмыс органы болып табылатын Бағалау жөніндегі комиссия (бұдан әрі - Комиссия) құрылады. </w:t>
      </w:r>
    </w:p>
    <w:p>
      <w:pPr>
        <w:spacing w:after="0"/>
        <w:ind w:left="0"/>
        <w:jc w:val="both"/>
      </w:pPr>
      <w:r>
        <w:rPr>
          <w:rFonts w:ascii="Times New Roman"/>
          <w:b w:val="false"/>
          <w:i w:val="false"/>
          <w:color w:val="000000"/>
          <w:sz w:val="28"/>
        </w:rPr>
        <w:t>
      Комиссия құрамы Тексеру комиссиясының төрағасымен анықталады, комиссия мүшелерінің саны 5 адамнан кем болмауы тиіс.</w:t>
      </w:r>
    </w:p>
    <w:p>
      <w:pPr>
        <w:spacing w:after="0"/>
        <w:ind w:left="0"/>
        <w:jc w:val="both"/>
      </w:pPr>
      <w:r>
        <w:rPr>
          <w:rFonts w:ascii="Times New Roman"/>
          <w:b w:val="false"/>
          <w:i w:val="false"/>
          <w:color w:val="000000"/>
          <w:sz w:val="28"/>
        </w:rPr>
        <w:t>
      5. Тексеру комиссиясының төрағасын бағалау Алматы қаласы маслихат депутаттарының қатарынан құрылған комиссиямен жүргізіледі.</w:t>
      </w:r>
    </w:p>
    <w:p>
      <w:pPr>
        <w:spacing w:after="0"/>
        <w:ind w:left="0"/>
        <w:jc w:val="both"/>
      </w:pPr>
      <w:r>
        <w:rPr>
          <w:rFonts w:ascii="Times New Roman"/>
          <w:b w:val="false"/>
          <w:i w:val="false"/>
          <w:color w:val="000000"/>
          <w:sz w:val="28"/>
        </w:rPr>
        <w:t>
      6. Бағалау екі жеке бағыт бойынша жүргізіледі:</w:t>
      </w:r>
    </w:p>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Тексеру комиссиясының "Б" корпусы қызметшілерінің құзыреттерін бағалау.</w:t>
      </w:r>
    </w:p>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p>
      <w:pPr>
        <w:spacing w:after="0"/>
        <w:ind w:left="0"/>
        <w:jc w:val="both"/>
      </w:pPr>
      <w:r>
        <w:rPr>
          <w:rFonts w:ascii="Times New Roman"/>
          <w:b w:val="false"/>
          <w:i w:val="false"/>
          <w:color w:val="000000"/>
          <w:sz w:val="28"/>
        </w:rPr>
        <w:t xml:space="preserve">
      Құзыреттерді бағалау нәтижелері Тексеру комиссиясының "Б" корпусы қызметшісінің қажетті құзыреттерін дамытуға негіз болып табылады. Бұл ретте, құзыреттерді бағалау нәтижелері көтермелеуге, ротациялауға, мемлекеттік лауазымдардан төмендетуге немесе босатуға әсер етпейді. </w:t>
      </w:r>
    </w:p>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p>
      <w:pPr>
        <w:spacing w:after="0"/>
        <w:ind w:left="0"/>
        <w:jc w:val="left"/>
      </w:pPr>
      <w:r>
        <w:rPr>
          <w:rFonts w:ascii="Times New Roman"/>
          <w:b/>
          <w:i w:val="false"/>
          <w:color w:val="000000"/>
        </w:rPr>
        <w:t xml:space="preserve"> 2-тарау. НМИ анықтау тәртібі</w:t>
      </w:r>
    </w:p>
    <w:p>
      <w:pPr>
        <w:spacing w:after="0"/>
        <w:ind w:left="0"/>
        <w:jc w:val="both"/>
      </w:pPr>
      <w:r>
        <w:rPr>
          <w:rFonts w:ascii="Times New Roman"/>
          <w:b w:val="false"/>
          <w:i w:val="false"/>
          <w:color w:val="000000"/>
          <w:sz w:val="28"/>
        </w:rPr>
        <w:t xml:space="preserve">
      9. Бағалау кезеңі басталғаннан кейін 10 жұмыс күні ішінде Тексеру комиссиясының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p>
      <w:pPr>
        <w:spacing w:after="0"/>
        <w:ind w:left="0"/>
        <w:jc w:val="both"/>
      </w:pPr>
      <w:r>
        <w:rPr>
          <w:rFonts w:ascii="Times New Roman"/>
          <w:b w:val="false"/>
          <w:i w:val="false"/>
          <w:color w:val="000000"/>
          <w:sz w:val="28"/>
        </w:rPr>
        <w:t xml:space="preserve">
      Тексеру комиссиясының төрағаның НМИ осы Әдістеменің 1-қосымшасына сәйкес нысан бойынша, бағалаудың басталу мерзімінен кейін 10 жұмыс күні ішінде құрылатын "Б" корпусы қызметшісінің жеке жұмыс жоспарында Алматы қаласы маслихат хатшысымен анықталады. </w:t>
      </w:r>
    </w:p>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p>
      <w:pPr>
        <w:spacing w:after="0"/>
        <w:ind w:left="0"/>
        <w:jc w:val="both"/>
      </w:pPr>
      <w:r>
        <w:rPr>
          <w:rFonts w:ascii="Times New Roman"/>
          <w:b w:val="false"/>
          <w:i w:val="false"/>
          <w:color w:val="000000"/>
          <w:sz w:val="28"/>
        </w:rPr>
        <w:t>
      13.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Тексеру комиссиясының перспективтық мақсатын жүзеге асыруға бағытталған болуы тиіс.</w:t>
      </w:r>
    </w:p>
    <w:p>
      <w:pPr>
        <w:spacing w:after="0"/>
        <w:ind w:left="0"/>
        <w:jc w:val="both"/>
      </w:pPr>
      <w:r>
        <w:rPr>
          <w:rFonts w:ascii="Times New Roman"/>
          <w:b w:val="false"/>
          <w:i w:val="false"/>
          <w:color w:val="000000"/>
          <w:sz w:val="28"/>
        </w:rPr>
        <w:t xml:space="preserve">
      14. НМИ саны 5 құрайды. </w:t>
      </w:r>
    </w:p>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p>
      <w:pPr>
        <w:spacing w:after="0"/>
        <w:ind w:left="0"/>
        <w:jc w:val="left"/>
      </w:pPr>
      <w:r>
        <w:rPr>
          <w:rFonts w:ascii="Times New Roman"/>
          <w:b/>
          <w:i w:val="false"/>
          <w:color w:val="000000"/>
        </w:rPr>
        <w:t xml:space="preserve"> 3-тарау. НМИ жетістігін бағалау тәртібі</w:t>
      </w:r>
    </w:p>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Тексеру комиссиясының "Б" корпусы қызметшісіне НМИ-ге жету және сол үшін қажетті шаралар бойынша жазбаша ұсыныстар береді.</w:t>
      </w:r>
    </w:p>
    <w:p>
      <w:pPr>
        <w:spacing w:after="0"/>
        <w:ind w:left="0"/>
        <w:jc w:val="both"/>
      </w:pPr>
      <w:r>
        <w:rPr>
          <w:rFonts w:ascii="Times New Roman"/>
          <w:b w:val="false"/>
          <w:i w:val="false"/>
          <w:color w:val="000000"/>
          <w:sz w:val="28"/>
        </w:rPr>
        <w:t xml:space="preserve">
      17. Бағалауды өткізу үшін Тексеру комиссиясының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xml:space="preserve">
      20. Тексеру комиссиясының "Б" корпусы қызметшісінің тікелей басшысы Тексеру комиссиясының бірінші басшысы болған жағдайда бағалау парағы оның қарауына енгізіледі. </w:t>
      </w:r>
    </w:p>
    <w:p>
      <w:pPr>
        <w:spacing w:after="0"/>
        <w:ind w:left="0"/>
        <w:jc w:val="both"/>
      </w:pPr>
      <w:r>
        <w:rPr>
          <w:rFonts w:ascii="Times New Roman"/>
          <w:b w:val="false"/>
          <w:i w:val="false"/>
          <w:color w:val="000000"/>
          <w:sz w:val="28"/>
        </w:rPr>
        <w:t>
      21. Тексеру комиссиясының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xml:space="preserve">
      2) түзетуге жіберу. </w:t>
      </w:r>
    </w:p>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left"/>
      </w:pPr>
      <w:r>
        <w:rPr>
          <w:rFonts w:ascii="Times New Roman"/>
          <w:b/>
          <w:i w:val="false"/>
          <w:color w:val="000000"/>
        </w:rPr>
        <w:t xml:space="preserve"> 4-тарау. Құзыреттерді бағалау тәртібі</w:t>
      </w:r>
    </w:p>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p>
      <w:pPr>
        <w:spacing w:after="0"/>
        <w:ind w:left="0"/>
        <w:jc w:val="both"/>
      </w:pPr>
      <w:r>
        <w:rPr>
          <w:rFonts w:ascii="Times New Roman"/>
          <w:b w:val="false"/>
          <w:i w:val="false"/>
          <w:color w:val="000000"/>
          <w:sz w:val="28"/>
        </w:rPr>
        <w:t xml:space="preserve">
      26. Бағалау парағын толтыру барысында әр құзырет бойынша Тексеру комиссиясының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left"/>
      </w:pPr>
      <w:r>
        <w:rPr>
          <w:rFonts w:ascii="Times New Roman"/>
          <w:b/>
          <w:i w:val="false"/>
          <w:color w:val="000000"/>
        </w:rPr>
        <w:t xml:space="preserve"> 5-тарау. Бағалау нәтижелерін Комиссиямен қарау және бағалау</w:t>
      </w:r>
      <w:r>
        <w:br/>
      </w:r>
      <w:r>
        <w:rPr>
          <w:rFonts w:ascii="Times New Roman"/>
          <w:b/>
          <w:i w:val="false"/>
          <w:color w:val="000000"/>
        </w:rPr>
        <w:t>нәтижесіне шағымдану</w:t>
      </w:r>
    </w:p>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32. Комиссияның шешімі ашық дауыс беру арқылы қабылданады.</w:t>
      </w:r>
    </w:p>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p>
      <w:pPr>
        <w:spacing w:after="0"/>
        <w:ind w:left="0"/>
        <w:jc w:val="both"/>
      </w:pPr>
      <w:r>
        <w:rPr>
          <w:rFonts w:ascii="Times New Roman"/>
          <w:b w:val="false"/>
          <w:i w:val="false"/>
          <w:color w:val="000000"/>
          <w:sz w:val="28"/>
        </w:rPr>
        <w:t>
      40. Персоналды басқару қызметі Тексеру комиссиясының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41. Тексеру комиссиясының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p>
      <w:pPr>
        <w:spacing w:after="0"/>
        <w:ind w:left="0"/>
        <w:jc w:val="both"/>
      </w:pPr>
      <w:r>
        <w:rPr>
          <w:rFonts w:ascii="Times New Roman"/>
          <w:b w:val="false"/>
          <w:i w:val="false"/>
          <w:color w:val="000000"/>
          <w:sz w:val="28"/>
        </w:rPr>
        <w:t>
      42. Тексеру комиссиясының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p>
      <w:pPr>
        <w:spacing w:after="0"/>
        <w:ind w:left="0"/>
        <w:jc w:val="both"/>
      </w:pPr>
      <w:r>
        <w:rPr>
          <w:rFonts w:ascii="Times New Roman"/>
          <w:b w:val="false"/>
          <w:i w:val="false"/>
          <w:color w:val="000000"/>
          <w:sz w:val="28"/>
        </w:rPr>
        <w:t>
      43. Тексеру комиссиясының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44. Тексеру комиссиясының "Б" корпусы қызметшісі бағалау нәтижелеріне сот тәртібінде шағымдануға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бойынша Тексеру</w:t>
            </w:r>
            <w:r>
              <w:br/>
            </w:r>
            <w:r>
              <w:rPr>
                <w:rFonts w:ascii="Times New Roman"/>
                <w:b w:val="false"/>
                <w:i w:val="false"/>
                <w:color w:val="000000"/>
                <w:sz w:val="20"/>
              </w:rPr>
              <w:t>комиссиясы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w:t>
            </w:r>
            <w:r>
              <w:br/>
            </w:r>
            <w:r>
              <w:rPr>
                <w:rFonts w:ascii="Times New Roman"/>
                <w:b w:val="false"/>
                <w:i w:val="false"/>
                <w:color w:val="000000"/>
                <w:sz w:val="20"/>
              </w:rPr>
              <w:t>қолы _______________</w:t>
            </w:r>
          </w:p>
        </w:tc>
      </w:tr>
    </w:tbl>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қызметшісінің жеке жұмыс жоспары</w:t>
      </w:r>
      <w:r>
        <w:br/>
      </w:r>
      <w:r>
        <w:rPr>
          <w:rFonts w:ascii="Times New Roman"/>
          <w:b/>
          <w:i w:val="false"/>
          <w:color w:val="000000"/>
        </w:rPr>
        <w:t>__________________________________ жыл</w:t>
      </w:r>
      <w:r>
        <w:br/>
      </w:r>
      <w:r>
        <w:rPr>
          <w:rFonts w:ascii="Times New Roman"/>
          <w:b/>
          <w:i w:val="false"/>
          <w:color w:val="000000"/>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w:t>
      </w:r>
      <w:r>
        <w:br/>
      </w:r>
      <w:r>
        <w:rPr>
          <w:rFonts w:ascii="Times New Roman"/>
          <w:b w:val="false"/>
          <w:i w:val="false"/>
          <w:color w:val="000000"/>
          <w:sz w:val="28"/>
        </w:rPr>
        <w:t>Қызметшінің лауазымы: ______________________________________________________</w:t>
      </w:r>
      <w:r>
        <w:br/>
      </w:r>
      <w:r>
        <w:rPr>
          <w:rFonts w:ascii="Times New Roman"/>
          <w:b w:val="false"/>
          <w:i w:val="false"/>
          <w:color w:val="000000"/>
          <w:sz w:val="28"/>
        </w:rPr>
        <w:t>Қызметшінің құрылымдық бөлімшесінің атауы:__________________________________</w:t>
      </w:r>
      <w:r>
        <w:br/>
      </w:r>
      <w:r>
        <w:rPr>
          <w:rFonts w:ascii="Times New Roman"/>
          <w:b w:val="false"/>
          <w:i w:val="false"/>
          <w:color w:val="000000"/>
          <w:sz w:val="28"/>
        </w:rPr>
        <w:t>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1866"/>
        <w:gridCol w:w="3490"/>
        <w:gridCol w:w="1054"/>
        <w:gridCol w:w="1054"/>
        <w:gridCol w:w="1460"/>
        <w:gridCol w:w="1868"/>
      </w:tblGrid>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 көрсеткішінен немесе мемлекеттік жоспарлау жүйесінің құжатынан түйінделеді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бойынша</w:t>
            </w:r>
            <w:r>
              <w:br/>
            </w:r>
            <w:r>
              <w:rPr>
                <w:rFonts w:ascii="Times New Roman"/>
                <w:b w:val="false"/>
                <w:i w:val="false"/>
                <w:color w:val="000000"/>
                <w:sz w:val="20"/>
              </w:rPr>
              <w:t>Тексеру комиссиясы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w:t>
            </w:r>
            <w:r>
              <w:br/>
            </w:r>
            <w:r>
              <w:rPr>
                <w:rFonts w:ascii="Times New Roman"/>
                <w:b w:val="false"/>
                <w:i w:val="false"/>
                <w:color w:val="000000"/>
                <w:sz w:val="20"/>
              </w:rPr>
              <w:t>қолы ________________</w:t>
            </w:r>
          </w:p>
        </w:tc>
      </w:tr>
    </w:tbl>
    <w:p>
      <w:pPr>
        <w:spacing w:after="0"/>
        <w:ind w:left="0"/>
        <w:jc w:val="left"/>
      </w:pPr>
      <w:r>
        <w:rPr>
          <w:rFonts w:ascii="Times New Roman"/>
          <w:b/>
          <w:i w:val="false"/>
          <w:color w:val="000000"/>
        </w:rPr>
        <w:t xml:space="preserve"> НМИ бойынша бағалау парағы</w:t>
      </w:r>
      <w:r>
        <w:br/>
      </w:r>
      <w:r>
        <w:rPr>
          <w:rFonts w:ascii="Times New Roman"/>
          <w:b/>
          <w:i w:val="false"/>
          <w:color w:val="000000"/>
        </w:rPr>
        <w:t>__________________________________________</w:t>
      </w:r>
      <w:r>
        <w:br/>
      </w:r>
      <w:r>
        <w:rPr>
          <w:rFonts w:ascii="Times New Roman"/>
          <w:b/>
          <w:i w:val="false"/>
          <w:color w:val="000000"/>
        </w:rPr>
        <w:t>(Т.А.Ә., бағаланатын тұлғаның лауазымы)</w:t>
      </w:r>
      <w:r>
        <w:br/>
      </w:r>
      <w:r>
        <w:rPr>
          <w:rFonts w:ascii="Times New Roman"/>
          <w:b/>
          <w:i w:val="false"/>
          <w:color w:val="000000"/>
        </w:rPr>
        <w:t>____________________________________</w:t>
      </w:r>
      <w:r>
        <w:br/>
      </w:r>
      <w:r>
        <w:rPr>
          <w:rFonts w:ascii="Times New Roman"/>
          <w:b/>
          <w:i w:val="false"/>
          <w:color w:val="000000"/>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4"/>
        <w:gridCol w:w="2591"/>
        <w:gridCol w:w="900"/>
        <w:gridCol w:w="1464"/>
        <w:gridCol w:w="1464"/>
        <w:gridCol w:w="3787"/>
      </w:tblGrid>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нәтижесі</w:t>
      </w:r>
      <w:r>
        <w:rPr>
          <w:rFonts w:ascii="Times New Roman"/>
          <w:b w:val="false"/>
          <w:i w:val="false"/>
          <w:color w:val="000000"/>
          <w:sz w:val="28"/>
        </w:rPr>
        <w:t xml:space="preserve"> _________________________________________________________</w:t>
      </w:r>
      <w:r>
        <w:br/>
      </w:r>
      <w:r>
        <w:rPr>
          <w:rFonts w:ascii="Times New Roman"/>
          <w:b w:val="false"/>
          <w:i w:val="false"/>
          <w:color w:val="000000"/>
          <w:sz w:val="28"/>
        </w:rPr>
        <w:t xml:space="preserve">                                                         (қанағаттанарлықсыз,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бойынша</w:t>
            </w:r>
            <w:r>
              <w:br/>
            </w:r>
            <w:r>
              <w:rPr>
                <w:rFonts w:ascii="Times New Roman"/>
                <w:b w:val="false"/>
                <w:i w:val="false"/>
                <w:color w:val="000000"/>
                <w:sz w:val="20"/>
              </w:rPr>
              <w:t>Тексеру комиссиясы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r>
        <w:br/>
      </w:r>
      <w:r>
        <w:rPr>
          <w:rFonts w:ascii="Times New Roman"/>
          <w:b/>
          <w:i w:val="false"/>
          <w:color w:val="000000"/>
        </w:rPr>
        <w:t>___________________ жыл</w:t>
      </w:r>
      <w:r>
        <w:br/>
      </w:r>
      <w:r>
        <w:rPr>
          <w:rFonts w:ascii="Times New Roman"/>
          <w:b/>
          <w:i w:val="false"/>
          <w:color w:val="000000"/>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Бағаланатын қызметшінің лауазымы: ________________________________________________</w:t>
      </w:r>
      <w:r>
        <w:br/>
      </w:r>
      <w:r>
        <w:rPr>
          <w:rFonts w:ascii="Times New Roman"/>
          <w:b w:val="false"/>
          <w:i w:val="false"/>
          <w:color w:val="000000"/>
          <w:sz w:val="28"/>
        </w:rPr>
        <w:t>Бағаланатын қызметшінің құрылымдық бөлімшесінің атауы: ___________________________</w:t>
      </w:r>
      <w:r>
        <w:br/>
      </w:r>
      <w:r>
        <w:rPr>
          <w:rFonts w:ascii="Times New Roman"/>
          <w:b w:val="false"/>
          <w:i w:val="false"/>
          <w:color w:val="000000"/>
          <w:sz w:val="28"/>
        </w:rPr>
        <w:t>______________________________________________________________________________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905"/>
        <w:gridCol w:w="4315"/>
        <w:gridCol w:w="5784"/>
      </w:tblGrid>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бойынша</w:t>
            </w:r>
            <w:r>
              <w:br/>
            </w:r>
            <w:r>
              <w:rPr>
                <w:rFonts w:ascii="Times New Roman"/>
                <w:b w:val="false"/>
                <w:i w:val="false"/>
                <w:color w:val="000000"/>
                <w:sz w:val="20"/>
              </w:rPr>
              <w:t>Тексеру комиссиясы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2735"/>
        <w:gridCol w:w="5344"/>
        <w:gridCol w:w="3730"/>
      </w:tblGrid>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Құзыреттер атауы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Мемлекеттік әкімшілік лауазымдар санаты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Тиімді мінез-құлық индикаторлары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Тиімсіз мінез-құлық индикаторлары</w:t>
            </w:r>
          </w:p>
        </w:tc>
      </w:tr>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ҚЫЗМЕТТІК БАСҚАРУ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r>
              <w:br/>
            </w: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r>
              <w:br/>
            </w:r>
            <w:r>
              <w:rPr>
                <w:rFonts w:ascii="Times New Roman"/>
                <w:b w:val="false"/>
                <w:i w:val="false"/>
                <w:color w:val="000000"/>
                <w:sz w:val="20"/>
              </w:rPr>
              <w:t xml:space="preserve">
 Бөлімше жұмысын басымдылығына қарай тиімді ұйымдастырады;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r>
              <w:br/>
            </w: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r>
              <w:br/>
            </w:r>
            <w:r>
              <w:rPr>
                <w:rFonts w:ascii="Times New Roman"/>
                <w:b w:val="false"/>
                <w:i w:val="false"/>
                <w:color w:val="000000"/>
                <w:sz w:val="20"/>
              </w:rPr>
              <w:t xml:space="preserve">
 Бөлімше жұмысын басымдылығына мән бермей тиімсіз ұйымдастырады;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r>
              <w:br/>
            </w:r>
            <w:r>
              <w:rPr>
                <w:rFonts w:ascii="Times New Roman"/>
                <w:b w:val="false"/>
                <w:i w:val="false"/>
                <w:color w:val="000000"/>
                <w:sz w:val="20"/>
              </w:rPr>
              <w:t xml:space="preserve">
D-3 (құрылымдық бөлімшенің басшысы).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r>
              <w:br/>
            </w: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r>
              <w:br/>
            </w:r>
            <w:r>
              <w:rPr>
                <w:rFonts w:ascii="Times New Roman"/>
                <w:b w:val="false"/>
                <w:i w:val="false"/>
                <w:color w:val="000000"/>
                <w:sz w:val="20"/>
              </w:rPr>
              <w:t>
 Қызметкерлердің қойылған міндеттердің орындалуы барысындағы қызметіне бақылау жүргізеді;</w:t>
            </w:r>
            <w:r>
              <w:br/>
            </w:r>
            <w:r>
              <w:rPr>
                <w:rFonts w:ascii="Times New Roman"/>
                <w:b w:val="false"/>
                <w:i w:val="false"/>
                <w:color w:val="000000"/>
                <w:sz w:val="20"/>
              </w:rPr>
              <w:t>
 Бөлімше жұмысының нәтижелелілігін және сапасын қамтамасыз етеді;</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r>
              <w:br/>
            </w: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r>
              <w:br/>
            </w:r>
            <w:r>
              <w:rPr>
                <w:rFonts w:ascii="Times New Roman"/>
                <w:b w:val="false"/>
                <w:i w:val="false"/>
                <w:color w:val="000000"/>
                <w:sz w:val="20"/>
              </w:rPr>
              <w:t>
 Қызметкерлердің қойылған міндеттердің орындалуына бақылау жүргізбейді;</w:t>
            </w:r>
            <w:r>
              <w:br/>
            </w: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r>
              <w:br/>
            </w:r>
            <w:r>
              <w:rPr>
                <w:rFonts w:ascii="Times New Roman"/>
                <w:b w:val="false"/>
                <w:i w:val="false"/>
                <w:color w:val="000000"/>
                <w:sz w:val="20"/>
              </w:rPr>
              <w:t>
D-4;</w:t>
            </w:r>
            <w:r>
              <w:br/>
            </w:r>
            <w:r>
              <w:rPr>
                <w:rFonts w:ascii="Times New Roman"/>
                <w:b w:val="false"/>
                <w:i w:val="false"/>
                <w:color w:val="000000"/>
                <w:sz w:val="20"/>
              </w:rPr>
              <w:t xml:space="preserve">
D-5. </w:t>
            </w:r>
            <w:r>
              <w:br/>
            </w:r>
            <w:r>
              <w:rPr>
                <w:rFonts w:ascii="Times New Roman"/>
                <w:b w:val="false"/>
                <w:i w:val="false"/>
                <w:color w:val="000000"/>
                <w:sz w:val="20"/>
              </w:rPr>
              <w:t>
* осы бағанның жоғары тұрған қатарында көрсетілген тұлғалардан басқа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r>
              <w:br/>
            </w:r>
            <w:r>
              <w:rPr>
                <w:rFonts w:ascii="Times New Roman"/>
                <w:b w:val="false"/>
                <w:i w:val="false"/>
                <w:color w:val="000000"/>
                <w:sz w:val="20"/>
              </w:rPr>
              <w:t>
 Басшылыққа сапалы құжаттар дайындайды және енгізеді.;</w:t>
            </w:r>
            <w:r>
              <w:br/>
            </w:r>
            <w:r>
              <w:rPr>
                <w:rFonts w:ascii="Times New Roman"/>
                <w:b w:val="false"/>
                <w:i w:val="false"/>
                <w:color w:val="000000"/>
                <w:sz w:val="20"/>
              </w:rPr>
              <w:t xml:space="preserve">
 Өлшеулі уақыт жағдайында жұмыс жасай алады; </w:t>
            </w:r>
            <w:r>
              <w:br/>
            </w:r>
            <w:r>
              <w:rPr>
                <w:rFonts w:ascii="Times New Roman"/>
                <w:b w:val="false"/>
                <w:i w:val="false"/>
                <w:color w:val="000000"/>
                <w:sz w:val="20"/>
              </w:rPr>
              <w:t xml:space="preserve">
 Белгіленген мерзімдерді сақтайды.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Тапсырмаларды жүйесіз орындайды; </w:t>
            </w:r>
            <w:r>
              <w:br/>
            </w:r>
            <w:r>
              <w:rPr>
                <w:rFonts w:ascii="Times New Roman"/>
                <w:b w:val="false"/>
                <w:i w:val="false"/>
                <w:color w:val="000000"/>
                <w:sz w:val="20"/>
              </w:rPr>
              <w:t>
 Сапасыз құжаттар әзірлейді;</w:t>
            </w:r>
            <w:r>
              <w:br/>
            </w:r>
            <w:r>
              <w:rPr>
                <w:rFonts w:ascii="Times New Roman"/>
                <w:b w:val="false"/>
                <w:i w:val="false"/>
                <w:color w:val="000000"/>
                <w:sz w:val="20"/>
              </w:rPr>
              <w:t>
 Жедел жұмыс жасамайды;</w:t>
            </w:r>
            <w:r>
              <w:br/>
            </w:r>
            <w:r>
              <w:rPr>
                <w:rFonts w:ascii="Times New Roman"/>
                <w:b w:val="false"/>
                <w:i w:val="false"/>
                <w:color w:val="000000"/>
                <w:sz w:val="20"/>
              </w:rPr>
              <w:t>
 Белгіленген мерзімдерді сақтамайды.</w:t>
            </w:r>
          </w:p>
        </w:tc>
      </w:tr>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ЫНТЫМАҚТАСТЫҚ</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D-1.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 ;</w:t>
            </w:r>
            <w:r>
              <w:br/>
            </w:r>
            <w:r>
              <w:rPr>
                <w:rFonts w:ascii="Times New Roman"/>
                <w:b w:val="false"/>
                <w:i w:val="false"/>
                <w:color w:val="000000"/>
                <w:sz w:val="20"/>
              </w:rPr>
              <w:t>
 Қойылған міндеттерге қол жеткізу үшін әрбір қызметкердің әлеуетін пайдаланады;</w:t>
            </w:r>
            <w:r>
              <w:br/>
            </w: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r>
              <w:br/>
            </w:r>
            <w:r>
              <w:rPr>
                <w:rFonts w:ascii="Times New Roman"/>
                <w:b w:val="false"/>
                <w:i w:val="false"/>
                <w:color w:val="000000"/>
                <w:sz w:val="20"/>
              </w:rPr>
              <w:t>
 Қойылған міндеттерге қол жеткізу үшін кейбір қызметкерлердің әлеуетін пайдаланады;</w:t>
            </w:r>
            <w:r>
              <w:br/>
            </w: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r>
              <w:br/>
            </w:r>
            <w:r>
              <w:rPr>
                <w:rFonts w:ascii="Times New Roman"/>
                <w:b w:val="false"/>
                <w:i w:val="false"/>
                <w:color w:val="000000"/>
                <w:sz w:val="20"/>
              </w:rPr>
              <w:t xml:space="preserve">
D-3 (құрылымдық бөлімшенің басшысы).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r>
              <w:br/>
            </w:r>
            <w:r>
              <w:rPr>
                <w:rFonts w:ascii="Times New Roman"/>
                <w:b w:val="false"/>
                <w:i w:val="false"/>
                <w:color w:val="000000"/>
                <w:sz w:val="20"/>
              </w:rPr>
              <w:t>
 Бөлімшенің қоғаммен тиімді жұмысын ұйымдастыру бойынша ұсыныс жасайды;</w:t>
            </w:r>
            <w:r>
              <w:br/>
            </w:r>
            <w:r>
              <w:rPr>
                <w:rFonts w:ascii="Times New Roman"/>
                <w:b w:val="false"/>
                <w:i w:val="false"/>
                <w:color w:val="000000"/>
                <w:sz w:val="20"/>
              </w:rPr>
              <w:t>
 Бірлесіп жұмыс атқару үшін әріптестерімен тәжірибесімен және білімімен бөліседі;</w:t>
            </w:r>
            <w:r>
              <w:br/>
            </w:r>
            <w:r>
              <w:rPr>
                <w:rFonts w:ascii="Times New Roman"/>
                <w:b w:val="false"/>
                <w:i w:val="false"/>
                <w:color w:val="000000"/>
                <w:sz w:val="20"/>
              </w:rPr>
              <w:t xml:space="preserve">
 Әрқайсысының нәтижеге жетуге қосқан үлесін анықтайды.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r>
              <w:br/>
            </w:r>
            <w:r>
              <w:rPr>
                <w:rFonts w:ascii="Times New Roman"/>
                <w:b w:val="false"/>
                <w:i w:val="false"/>
                <w:color w:val="000000"/>
                <w:sz w:val="20"/>
              </w:rPr>
              <w:t>
 Бөлімше және қоғаммен тиімді жұмыс ұйымдастыру бойынша ұсыныс жасамайды;</w:t>
            </w:r>
            <w:r>
              <w:br/>
            </w:r>
            <w:r>
              <w:rPr>
                <w:rFonts w:ascii="Times New Roman"/>
                <w:b w:val="false"/>
                <w:i w:val="false"/>
                <w:color w:val="000000"/>
                <w:sz w:val="20"/>
              </w:rPr>
              <w:t>
 Бірлесіп жұмыс атқару үшін әріптестерімен тәжірибесімен және білімімен бөліспейді;</w:t>
            </w:r>
            <w:r>
              <w:br/>
            </w: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r>
              <w:br/>
            </w:r>
            <w:r>
              <w:rPr>
                <w:rFonts w:ascii="Times New Roman"/>
                <w:b w:val="false"/>
                <w:i w:val="false"/>
                <w:color w:val="000000"/>
                <w:sz w:val="20"/>
              </w:rPr>
              <w:t>
D-4;</w:t>
            </w:r>
            <w:r>
              <w:br/>
            </w:r>
            <w:r>
              <w:rPr>
                <w:rFonts w:ascii="Times New Roman"/>
                <w:b w:val="false"/>
                <w:i w:val="false"/>
                <w:color w:val="000000"/>
                <w:sz w:val="20"/>
              </w:rPr>
              <w:t xml:space="preserve">
D-5. </w:t>
            </w:r>
            <w:r>
              <w:br/>
            </w:r>
            <w:r>
              <w:rPr>
                <w:rFonts w:ascii="Times New Roman"/>
                <w:b w:val="false"/>
                <w:i w:val="false"/>
                <w:color w:val="000000"/>
                <w:sz w:val="20"/>
              </w:rPr>
              <w:t>
* осы бағанның жоғары тұрған қатарында көрсетілген тұлғалардан басқа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r>
              <w:br/>
            </w: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r>
              <w:br/>
            </w: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r>
              <w:br/>
            </w: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r>
              <w:br/>
            </w:r>
            <w:r>
              <w:rPr>
                <w:rFonts w:ascii="Times New Roman"/>
                <w:b w:val="false"/>
                <w:i w:val="false"/>
                <w:color w:val="000000"/>
                <w:sz w:val="20"/>
              </w:rPr>
              <w:t>
 Әріптестерімен мәселелерді талқыламайды.</w:t>
            </w:r>
          </w:p>
        </w:tc>
      </w:tr>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ШЕШІМ ҚАБЫЛДАУ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r>
              <w:br/>
            </w:r>
            <w:r>
              <w:rPr>
                <w:rFonts w:ascii="Times New Roman"/>
                <w:b w:val="false"/>
                <w:i w:val="false"/>
                <w:color w:val="000000"/>
                <w:sz w:val="20"/>
              </w:rPr>
              <w:t xml:space="preserve">
 Шешім қабылдау барысында мүмкін болатын қауіптер туралы хабарлайды; </w:t>
            </w:r>
            <w:r>
              <w:br/>
            </w:r>
            <w:r>
              <w:rPr>
                <w:rFonts w:ascii="Times New Roman"/>
                <w:b w:val="false"/>
                <w:i w:val="false"/>
                <w:color w:val="000000"/>
                <w:sz w:val="20"/>
              </w:rPr>
              <w:t>
 Шешім қабылдау барысында альтернативті ұсыныс жасайды;</w:t>
            </w:r>
            <w:r>
              <w:br/>
            </w:r>
            <w:r>
              <w:rPr>
                <w:rFonts w:ascii="Times New Roman"/>
                <w:b w:val="false"/>
                <w:i w:val="false"/>
                <w:color w:val="000000"/>
                <w:sz w:val="20"/>
              </w:rPr>
              <w:t>
 Тиімді және жүйелі шешім қабылдайды;</w:t>
            </w:r>
            <w:r>
              <w:br/>
            </w: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r>
              <w:br/>
            </w:r>
            <w:r>
              <w:rPr>
                <w:rFonts w:ascii="Times New Roman"/>
                <w:b w:val="false"/>
                <w:i w:val="false"/>
                <w:color w:val="000000"/>
                <w:sz w:val="20"/>
              </w:rPr>
              <w:t>
 Орын алуы мүмкін қауіптер туралы хабарламайды;</w:t>
            </w:r>
            <w:r>
              <w:br/>
            </w:r>
            <w:r>
              <w:rPr>
                <w:rFonts w:ascii="Times New Roman"/>
                <w:b w:val="false"/>
                <w:i w:val="false"/>
                <w:color w:val="000000"/>
                <w:sz w:val="20"/>
              </w:rPr>
              <w:t>
 Шешім қабылдау барысында альтернативті ұсыныс жасамайды;</w:t>
            </w:r>
            <w:r>
              <w:br/>
            </w:r>
            <w:r>
              <w:rPr>
                <w:rFonts w:ascii="Times New Roman"/>
                <w:b w:val="false"/>
                <w:i w:val="false"/>
                <w:color w:val="000000"/>
                <w:sz w:val="20"/>
              </w:rPr>
              <w:t>
 Тиімсіз және жүйесіз шешім қабылдайды;</w:t>
            </w:r>
            <w:r>
              <w:br/>
            </w:r>
            <w:r>
              <w:rPr>
                <w:rFonts w:ascii="Times New Roman"/>
                <w:b w:val="false"/>
                <w:i w:val="false"/>
                <w:color w:val="000000"/>
                <w:sz w:val="20"/>
              </w:rPr>
              <w:t xml:space="preserve">
 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r>
              <w:br/>
            </w:r>
            <w:r>
              <w:rPr>
                <w:rFonts w:ascii="Times New Roman"/>
                <w:b w:val="false"/>
                <w:i w:val="false"/>
                <w:color w:val="000000"/>
                <w:sz w:val="20"/>
              </w:rPr>
              <w:t xml:space="preserve">
D-3 (Құрылымдық бөлімшенің басшысы).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r>
              <w:br/>
            </w:r>
            <w:r>
              <w:rPr>
                <w:rFonts w:ascii="Times New Roman"/>
                <w:b w:val="false"/>
                <w:i w:val="false"/>
                <w:color w:val="000000"/>
                <w:sz w:val="20"/>
              </w:rPr>
              <w:t xml:space="preserve">
 Шешім қабылдауда қажетті ақпараттарды жинауды ұйымдастырады; </w:t>
            </w:r>
            <w:r>
              <w:br/>
            </w:r>
            <w:r>
              <w:rPr>
                <w:rFonts w:ascii="Times New Roman"/>
                <w:b w:val="false"/>
                <w:i w:val="false"/>
                <w:color w:val="000000"/>
                <w:sz w:val="20"/>
              </w:rPr>
              <w:t>
 Шешім қабылдаудағы тәсілдерді ұжыммен талқылайды;</w:t>
            </w:r>
            <w:r>
              <w:br/>
            </w: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r>
              <w:br/>
            </w: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r>
              <w:br/>
            </w:r>
            <w:r>
              <w:rPr>
                <w:rFonts w:ascii="Times New Roman"/>
                <w:b w:val="false"/>
                <w:i w:val="false"/>
                <w:color w:val="000000"/>
                <w:sz w:val="20"/>
              </w:rPr>
              <w:t xml:space="preserve">
 Шешім қабылдауда қажетті ақпараттарды жинауды сирек ұйымдастырады; </w:t>
            </w:r>
            <w:r>
              <w:br/>
            </w: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r>
              <w:br/>
            </w: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r>
              <w:br/>
            </w: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r>
              <w:br/>
            </w:r>
            <w:r>
              <w:rPr>
                <w:rFonts w:ascii="Times New Roman"/>
                <w:b w:val="false"/>
                <w:i w:val="false"/>
                <w:color w:val="000000"/>
                <w:sz w:val="20"/>
              </w:rPr>
              <w:t>
D-4;</w:t>
            </w:r>
            <w:r>
              <w:br/>
            </w:r>
            <w:r>
              <w:rPr>
                <w:rFonts w:ascii="Times New Roman"/>
                <w:b w:val="false"/>
                <w:i w:val="false"/>
                <w:color w:val="000000"/>
                <w:sz w:val="20"/>
              </w:rPr>
              <w:t xml:space="preserve">
D-5. </w:t>
            </w:r>
            <w:r>
              <w:br/>
            </w:r>
            <w:r>
              <w:rPr>
                <w:rFonts w:ascii="Times New Roman"/>
                <w:b w:val="false"/>
                <w:i w:val="false"/>
                <w:color w:val="000000"/>
                <w:sz w:val="20"/>
              </w:rPr>
              <w:t>
* осы бағанның жоғары тұрған қатарында көрсетілген тұлғалардан басқа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r>
              <w:br/>
            </w: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r>
              <w:br/>
            </w:r>
            <w:r>
              <w:rPr>
                <w:rFonts w:ascii="Times New Roman"/>
                <w:b w:val="false"/>
                <w:i w:val="false"/>
                <w:color w:val="000000"/>
                <w:sz w:val="20"/>
              </w:rPr>
              <w:t>
 Өзінің пікірін негіздей алады.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r>
              <w:br/>
            </w: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r>
              <w:br/>
            </w:r>
            <w:r>
              <w:rPr>
                <w:rFonts w:ascii="Times New Roman"/>
                <w:b w:val="false"/>
                <w:i w:val="false"/>
                <w:color w:val="000000"/>
                <w:sz w:val="20"/>
              </w:rPr>
              <w:t>
 Негізсіз пікір білдіреді.</w:t>
            </w:r>
          </w:p>
        </w:tc>
      </w:tr>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ЖЕДЕЛДІЛІК</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r>
              <w:br/>
            </w:r>
            <w:r>
              <w:rPr>
                <w:rFonts w:ascii="Times New Roman"/>
                <w:b w:val="false"/>
                <w:i w:val="false"/>
                <w:color w:val="000000"/>
                <w:sz w:val="20"/>
              </w:rPr>
              <w:t>
 Өзгерістерді уақтылы елеу үшін тиімді шаралар қабылдайды;</w:t>
            </w:r>
            <w:r>
              <w:br/>
            </w:r>
            <w:r>
              <w:rPr>
                <w:rFonts w:ascii="Times New Roman"/>
                <w:b w:val="false"/>
                <w:i w:val="false"/>
                <w:color w:val="000000"/>
                <w:sz w:val="20"/>
              </w:rPr>
              <w:t>
 Бөлімшені тиімді басқарады және ішкі және сыртқы өзгерістер кезінде нәтижеге қол жеткізеді;</w:t>
            </w:r>
            <w:r>
              <w:br/>
            </w:r>
            <w:r>
              <w:rPr>
                <w:rFonts w:ascii="Times New Roman"/>
                <w:b w:val="false"/>
                <w:i w:val="false"/>
                <w:color w:val="000000"/>
                <w:sz w:val="20"/>
              </w:rPr>
              <w:t xml:space="preserve">
 Жұмыстың жаңа бағыттарын қолдану бойынша ұсыныстарын талдайды және басшылыққа енгізеді.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Ұжымға жаңа басымдықтарды жеткізбейді немесе мерзімнен кеш жеткізеді; </w:t>
            </w:r>
            <w:r>
              <w:br/>
            </w:r>
            <w:r>
              <w:rPr>
                <w:rFonts w:ascii="Times New Roman"/>
                <w:b w:val="false"/>
                <w:i w:val="false"/>
                <w:color w:val="000000"/>
                <w:sz w:val="20"/>
              </w:rPr>
              <w:t>
 Өзгерістерді уақтылы елеу үшін шаралар қабылдамайды немесе тиімсіз шаралар қабылдайды;</w:t>
            </w:r>
            <w:r>
              <w:br/>
            </w: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r>
              <w:br/>
            </w:r>
            <w:r>
              <w:rPr>
                <w:rFonts w:ascii="Times New Roman"/>
                <w:b w:val="false"/>
                <w:i w:val="false"/>
                <w:color w:val="000000"/>
                <w:sz w:val="20"/>
              </w:rPr>
              <w:t xml:space="preserve">
 Жұмыстың жаңа бағыттарын қолдану бойынша ұсыныстарын талдамайды және басшылыққа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r>
              <w:br/>
            </w:r>
            <w:r>
              <w:rPr>
                <w:rFonts w:ascii="Times New Roman"/>
                <w:b w:val="false"/>
                <w:i w:val="false"/>
                <w:color w:val="000000"/>
                <w:sz w:val="20"/>
              </w:rPr>
              <w:t>
D-3 (Құрылымдық бөлімшенің басшысы).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r>
              <w:br/>
            </w: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r>
              <w:br/>
            </w:r>
            <w:r>
              <w:rPr>
                <w:rFonts w:ascii="Times New Roman"/>
                <w:b w:val="false"/>
                <w:i w:val="false"/>
                <w:color w:val="000000"/>
                <w:sz w:val="20"/>
              </w:rPr>
              <w:t>
 Өзгерістерді дұрыс қабылдауды өзінің үлгі өнегесімен көрсетеді.</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r>
              <w:br/>
            </w: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r>
              <w:br/>
            </w: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r>
              <w:br/>
            </w:r>
            <w:r>
              <w:rPr>
                <w:rFonts w:ascii="Times New Roman"/>
                <w:b w:val="false"/>
                <w:i w:val="false"/>
                <w:color w:val="000000"/>
                <w:sz w:val="20"/>
              </w:rPr>
              <w:t>
D-4;</w:t>
            </w:r>
            <w:r>
              <w:br/>
            </w:r>
            <w:r>
              <w:rPr>
                <w:rFonts w:ascii="Times New Roman"/>
                <w:b w:val="false"/>
                <w:i w:val="false"/>
                <w:color w:val="000000"/>
                <w:sz w:val="20"/>
              </w:rPr>
              <w:t xml:space="preserve">
D-5. </w:t>
            </w:r>
            <w:r>
              <w:br/>
            </w:r>
            <w:r>
              <w:rPr>
                <w:rFonts w:ascii="Times New Roman"/>
                <w:b w:val="false"/>
                <w:i w:val="false"/>
                <w:color w:val="000000"/>
                <w:sz w:val="20"/>
              </w:rPr>
              <w:t>
* осы бағанның жоғары тұрған қатарында көрсетілген тұлғалардан басқа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r>
              <w:br/>
            </w:r>
            <w:r>
              <w:rPr>
                <w:rFonts w:ascii="Times New Roman"/>
                <w:b w:val="false"/>
                <w:i w:val="false"/>
                <w:color w:val="000000"/>
                <w:sz w:val="20"/>
              </w:rPr>
              <w:t xml:space="preserve">
 Оларды енгізудің жаңа бағыттары мен әдістерін үйренеді; </w:t>
            </w:r>
            <w:r>
              <w:br/>
            </w:r>
            <w:r>
              <w:rPr>
                <w:rFonts w:ascii="Times New Roman"/>
                <w:b w:val="false"/>
                <w:i w:val="false"/>
                <w:color w:val="000000"/>
                <w:sz w:val="20"/>
              </w:rPr>
              <w:t xml:space="preserve">
 Өзгеріс жағдайларында өзін -өзі бақылайды; </w:t>
            </w:r>
            <w:r>
              <w:br/>
            </w:r>
            <w:r>
              <w:rPr>
                <w:rFonts w:ascii="Times New Roman"/>
                <w:b w:val="false"/>
                <w:i w:val="false"/>
                <w:color w:val="000000"/>
                <w:sz w:val="20"/>
              </w:rPr>
              <w:t xml:space="preserve">
 Өзгеріс жағдайларында тез бейімделеді.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r>
              <w:br/>
            </w:r>
            <w:r>
              <w:rPr>
                <w:rFonts w:ascii="Times New Roman"/>
                <w:b w:val="false"/>
                <w:i w:val="false"/>
                <w:color w:val="000000"/>
                <w:sz w:val="20"/>
              </w:rPr>
              <w:t>
 Жаңа бағыттар мен әдістерді зерттеп оларды енгізбейді;</w:t>
            </w:r>
            <w:r>
              <w:br/>
            </w:r>
            <w:r>
              <w:rPr>
                <w:rFonts w:ascii="Times New Roman"/>
                <w:b w:val="false"/>
                <w:i w:val="false"/>
                <w:color w:val="000000"/>
                <w:sz w:val="20"/>
              </w:rPr>
              <w:t>
 Өзгеріс жағдайларында өзін-өзі бақылай алмайды;</w:t>
            </w:r>
            <w:r>
              <w:br/>
            </w: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ӨЗДІГІНЕН ДАМУ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D-1.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r>
              <w:br/>
            </w:r>
            <w:r>
              <w:rPr>
                <w:rFonts w:ascii="Times New Roman"/>
                <w:b w:val="false"/>
                <w:i w:val="false"/>
                <w:color w:val="000000"/>
                <w:sz w:val="20"/>
              </w:rPr>
              <w:t>
 Қызметкерлерді дамыту бойынша жүйелі шараларды қабылдайды;</w:t>
            </w:r>
            <w:r>
              <w:br/>
            </w: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r>
              <w:br/>
            </w:r>
            <w:r>
              <w:rPr>
                <w:rFonts w:ascii="Times New Roman"/>
                <w:b w:val="false"/>
                <w:i w:val="false"/>
                <w:color w:val="000000"/>
                <w:sz w:val="20"/>
              </w:rPr>
              <w:t xml:space="preserve">
 Өздігінен дамуға ұмтылысын өзінің жеке үлгісінде көрсетеді;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r>
              <w:br/>
            </w: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r>
              <w:br/>
            </w: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r>
              <w:br/>
            </w:r>
            <w:r>
              <w:rPr>
                <w:rFonts w:ascii="Times New Roman"/>
                <w:b w:val="false"/>
                <w:i w:val="false"/>
                <w:color w:val="000000"/>
                <w:sz w:val="20"/>
              </w:rPr>
              <w:t xml:space="preserve">
 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r>
              <w:br/>
            </w:r>
            <w:r>
              <w:rPr>
                <w:rFonts w:ascii="Times New Roman"/>
                <w:b w:val="false"/>
                <w:i w:val="false"/>
                <w:color w:val="000000"/>
                <w:sz w:val="20"/>
              </w:rPr>
              <w:t>
D-3 (Құрылымдық бөлімшенің басшысы).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r>
              <w:br/>
            </w: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r>
              <w:br/>
            </w: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r>
              <w:br/>
            </w:r>
            <w:r>
              <w:rPr>
                <w:rFonts w:ascii="Times New Roman"/>
                <w:b w:val="false"/>
                <w:i w:val="false"/>
                <w:color w:val="000000"/>
                <w:sz w:val="20"/>
              </w:rPr>
              <w:t xml:space="preserve">
 Мақсатқа жету үшін өзінің және бағыныстыларының құзыреттерін дамытпайды; </w:t>
            </w:r>
            <w:r>
              <w:br/>
            </w: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r>
              <w:br/>
            </w:r>
            <w:r>
              <w:rPr>
                <w:rFonts w:ascii="Times New Roman"/>
                <w:b w:val="false"/>
                <w:i w:val="false"/>
                <w:color w:val="000000"/>
                <w:sz w:val="20"/>
              </w:rPr>
              <w:t>
D-4;</w:t>
            </w:r>
            <w:r>
              <w:br/>
            </w:r>
            <w:r>
              <w:rPr>
                <w:rFonts w:ascii="Times New Roman"/>
                <w:b w:val="false"/>
                <w:i w:val="false"/>
                <w:color w:val="000000"/>
                <w:sz w:val="20"/>
              </w:rPr>
              <w:t>
D-5.</w:t>
            </w:r>
            <w:r>
              <w:br/>
            </w:r>
            <w:r>
              <w:rPr>
                <w:rFonts w:ascii="Times New Roman"/>
                <w:b w:val="false"/>
                <w:i w:val="false"/>
                <w:color w:val="000000"/>
                <w:sz w:val="20"/>
              </w:rPr>
              <w:t>
* осы бағанның жоғары тұрған қатарында көрсетілген тұлғалардан басқа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r>
              <w:br/>
            </w:r>
            <w:r>
              <w:rPr>
                <w:rFonts w:ascii="Times New Roman"/>
                <w:b w:val="false"/>
                <w:i w:val="false"/>
                <w:color w:val="000000"/>
                <w:sz w:val="20"/>
              </w:rPr>
              <w:t>
 Өзіндігінен дамуға ұмтылады, жаңа ақпараттар мен оны қолданудың әдістерін ізденеді;</w:t>
            </w:r>
            <w:r>
              <w:br/>
            </w:r>
            <w:r>
              <w:rPr>
                <w:rFonts w:ascii="Times New Roman"/>
                <w:b w:val="false"/>
                <w:i w:val="false"/>
                <w:color w:val="000000"/>
                <w:sz w:val="20"/>
              </w:rPr>
              <w:t>
 Тәжірибеде тиімділікті арттыратын жаңа дағдыларды қолданады.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r>
              <w:br/>
            </w:r>
            <w:r>
              <w:rPr>
                <w:rFonts w:ascii="Times New Roman"/>
                <w:b w:val="false"/>
                <w:i w:val="false"/>
                <w:color w:val="000000"/>
                <w:sz w:val="20"/>
              </w:rPr>
              <w:t>
 Өзіндігінен дамуға ұмтылмайды, жаңа ақпараттар мен оны қолдану әдістерімен қызықпайды;</w:t>
            </w:r>
            <w:r>
              <w:br/>
            </w:r>
            <w:r>
              <w:rPr>
                <w:rFonts w:ascii="Times New Roman"/>
                <w:b w:val="false"/>
                <w:i w:val="false"/>
                <w:color w:val="000000"/>
                <w:sz w:val="20"/>
              </w:rPr>
              <w:t>
 Өзінде бар дағдылармен шектеледі.</w:t>
            </w:r>
          </w:p>
        </w:tc>
      </w:tr>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АДАЛДЫҚ</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D-1.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r>
              <w:br/>
            </w: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r>
              <w:br/>
            </w: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r>
              <w:br/>
            </w:r>
            <w:r>
              <w:rPr>
                <w:rFonts w:ascii="Times New Roman"/>
                <w:b w:val="false"/>
                <w:i w:val="false"/>
                <w:color w:val="000000"/>
                <w:sz w:val="20"/>
              </w:rPr>
              <w:t>
 Әдептілік нормалардың бұзылғандығын елеп ескереді және анықтайды;</w:t>
            </w:r>
            <w:r>
              <w:br/>
            </w: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r>
              <w:br/>
            </w: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r>
              <w:br/>
            </w:r>
            <w:r>
              <w:rPr>
                <w:rFonts w:ascii="Times New Roman"/>
                <w:b w:val="false"/>
                <w:i w:val="false"/>
                <w:color w:val="000000"/>
                <w:sz w:val="20"/>
              </w:rPr>
              <w:t>
 Мемлекеттік қызмет жолын ұстаушылық әркімнің жеке ісі деп есептейді;</w:t>
            </w:r>
            <w:r>
              <w:br/>
            </w: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r>
              <w:br/>
            </w:r>
            <w:r>
              <w:rPr>
                <w:rFonts w:ascii="Times New Roman"/>
                <w:b w:val="false"/>
                <w:i w:val="false"/>
                <w:color w:val="000000"/>
                <w:sz w:val="20"/>
              </w:rPr>
              <w:t>
 Әдептілік нормалардың бұзылғандығын елеп ескермейді;</w:t>
            </w:r>
            <w:r>
              <w:br/>
            </w: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r>
              <w:br/>
            </w: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r>
              <w:br/>
            </w:r>
            <w:r>
              <w:rPr>
                <w:rFonts w:ascii="Times New Roman"/>
                <w:b w:val="false"/>
                <w:i w:val="false"/>
                <w:color w:val="000000"/>
                <w:sz w:val="20"/>
              </w:rPr>
              <w:t xml:space="preserve">
D-3 (Құрылымдық бөлімшенің басшысы).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r>
              <w:br/>
            </w:r>
            <w:r>
              <w:rPr>
                <w:rFonts w:ascii="Times New Roman"/>
                <w:b w:val="false"/>
                <w:i w:val="false"/>
                <w:color w:val="000000"/>
                <w:sz w:val="20"/>
              </w:rPr>
              <w:t>
 Ұжымның мүддесін өз мүддесінен жоғары қояды;</w:t>
            </w:r>
            <w:r>
              <w:br/>
            </w:r>
            <w:r>
              <w:rPr>
                <w:rFonts w:ascii="Times New Roman"/>
                <w:b w:val="false"/>
                <w:i w:val="false"/>
                <w:color w:val="000000"/>
                <w:sz w:val="20"/>
              </w:rPr>
              <w:t xml:space="preserve">
 Жұмыста табандылық танытады; </w:t>
            </w:r>
            <w:r>
              <w:br/>
            </w:r>
            <w:r>
              <w:rPr>
                <w:rFonts w:ascii="Times New Roman"/>
                <w:b w:val="false"/>
                <w:i w:val="false"/>
                <w:color w:val="000000"/>
                <w:sz w:val="20"/>
              </w:rPr>
              <w:t>
 Ұжымдағы сыйластық пен сенім ахуалын қалыптастырады;</w:t>
            </w:r>
            <w:r>
              <w:br/>
            </w: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r>
              <w:br/>
            </w: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r>
              <w:br/>
            </w:r>
            <w:r>
              <w:rPr>
                <w:rFonts w:ascii="Times New Roman"/>
                <w:b w:val="false"/>
                <w:i w:val="false"/>
                <w:color w:val="000000"/>
                <w:sz w:val="20"/>
              </w:rPr>
              <w:t>
 Өз мүддесін ұжым мүддесінен жоғары қояды;</w:t>
            </w:r>
            <w:r>
              <w:br/>
            </w:r>
            <w:r>
              <w:rPr>
                <w:rFonts w:ascii="Times New Roman"/>
                <w:b w:val="false"/>
                <w:i w:val="false"/>
                <w:color w:val="000000"/>
                <w:sz w:val="20"/>
              </w:rPr>
              <w:t xml:space="preserve">
 Жұмыста табандылық танытпайды; </w:t>
            </w:r>
            <w:r>
              <w:br/>
            </w:r>
            <w:r>
              <w:rPr>
                <w:rFonts w:ascii="Times New Roman"/>
                <w:b w:val="false"/>
                <w:i w:val="false"/>
                <w:color w:val="000000"/>
                <w:sz w:val="20"/>
              </w:rPr>
              <w:t>
 Ұжымдағы сыйластық пен сенім ахуалын қалыптастырмайды;</w:t>
            </w:r>
            <w:r>
              <w:br/>
            </w: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r>
              <w:br/>
            </w:r>
            <w:r>
              <w:rPr>
                <w:rFonts w:ascii="Times New Roman"/>
                <w:b w:val="false"/>
                <w:i w:val="false"/>
                <w:color w:val="000000"/>
                <w:sz w:val="20"/>
              </w:rPr>
              <w:t>
D-4;</w:t>
            </w:r>
            <w:r>
              <w:br/>
            </w:r>
            <w:r>
              <w:rPr>
                <w:rFonts w:ascii="Times New Roman"/>
                <w:b w:val="false"/>
                <w:i w:val="false"/>
                <w:color w:val="000000"/>
                <w:sz w:val="20"/>
              </w:rPr>
              <w:t xml:space="preserve">
D-5. </w:t>
            </w:r>
            <w:r>
              <w:br/>
            </w:r>
            <w:r>
              <w:rPr>
                <w:rFonts w:ascii="Times New Roman"/>
                <w:b w:val="false"/>
                <w:i w:val="false"/>
                <w:color w:val="000000"/>
                <w:sz w:val="20"/>
              </w:rPr>
              <w:t>
* осы бағанның жоғары тұрған қатарында көрсетілген тұлғалардан басқа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r>
              <w:br/>
            </w:r>
            <w:r>
              <w:rPr>
                <w:rFonts w:ascii="Times New Roman"/>
                <w:b w:val="false"/>
                <w:i w:val="false"/>
                <w:color w:val="000000"/>
                <w:sz w:val="20"/>
              </w:rPr>
              <w:t xml:space="preserve">
 Өзінің жұмысын адал орындайды; </w:t>
            </w:r>
            <w:r>
              <w:br/>
            </w: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r>
              <w:br/>
            </w:r>
            <w:r>
              <w:rPr>
                <w:rFonts w:ascii="Times New Roman"/>
                <w:b w:val="false"/>
                <w:i w:val="false"/>
                <w:color w:val="000000"/>
                <w:sz w:val="20"/>
              </w:rPr>
              <w:t xml:space="preserve">
 Өзінің жұмысын орындау барысында немқұрайлылық білдіреді; </w:t>
            </w:r>
            <w:r>
              <w:br/>
            </w: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СТРЕССКЕ ОРНЫҚТЫЛЫҚ</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r>
              <w:br/>
            </w:r>
            <w:r>
              <w:rPr>
                <w:rFonts w:ascii="Times New Roman"/>
                <w:b w:val="false"/>
                <w:i w:val="false"/>
                <w:color w:val="000000"/>
                <w:sz w:val="20"/>
              </w:rPr>
              <w:t xml:space="preserve">
D-3 (Құрылымдық бөлімшенің басшысы).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D-3; *</w:t>
            </w:r>
            <w:r>
              <w:br/>
            </w:r>
            <w:r>
              <w:rPr>
                <w:rFonts w:ascii="Times New Roman"/>
                <w:b w:val="false"/>
                <w:i w:val="false"/>
                <w:color w:val="000000"/>
                <w:sz w:val="20"/>
              </w:rPr>
              <w:t>
D-4;</w:t>
            </w:r>
            <w:r>
              <w:br/>
            </w:r>
            <w:r>
              <w:rPr>
                <w:rFonts w:ascii="Times New Roman"/>
                <w:b w:val="false"/>
                <w:i w:val="false"/>
                <w:color w:val="000000"/>
                <w:sz w:val="20"/>
              </w:rPr>
              <w:t>
D-5.</w:t>
            </w:r>
            <w:r>
              <w:br/>
            </w:r>
            <w:r>
              <w:rPr>
                <w:rFonts w:ascii="Times New Roman"/>
                <w:b w:val="false"/>
                <w:i w:val="false"/>
                <w:color w:val="000000"/>
                <w:sz w:val="20"/>
              </w:rPr>
              <w:t>
* осы бағанның жоғары тұрған қатарында көрсетілген тұлғалардан басқа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ЖАУАПКЕРШІЛІК</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r>
              <w:br/>
            </w:r>
            <w:r>
              <w:rPr>
                <w:rFonts w:ascii="Times New Roman"/>
                <w:b w:val="false"/>
                <w:i w:val="false"/>
                <w:color w:val="000000"/>
                <w:sz w:val="20"/>
              </w:rPr>
              <w:t>
D-3 (Құрылымдық бөлімшенің басшысы).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r>
              <w:br/>
            </w:r>
            <w:r>
              <w:rPr>
                <w:rFonts w:ascii="Times New Roman"/>
                <w:b w:val="false"/>
                <w:i w:val="false"/>
                <w:color w:val="000000"/>
                <w:sz w:val="20"/>
              </w:rPr>
              <w:t>
D-4;</w:t>
            </w:r>
            <w:r>
              <w:br/>
            </w:r>
            <w:r>
              <w:rPr>
                <w:rFonts w:ascii="Times New Roman"/>
                <w:b w:val="false"/>
                <w:i w:val="false"/>
                <w:color w:val="000000"/>
                <w:sz w:val="20"/>
              </w:rPr>
              <w:t>
D-5.</w:t>
            </w:r>
            <w:r>
              <w:br/>
            </w:r>
            <w:r>
              <w:rPr>
                <w:rFonts w:ascii="Times New Roman"/>
                <w:b w:val="false"/>
                <w:i w:val="false"/>
                <w:color w:val="000000"/>
                <w:sz w:val="20"/>
              </w:rPr>
              <w:t>
* осы бағанның жоғары тұрған қатарында көрсетілген тұлғалардан басқа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БАСТАМАШЫЛДЫҚ</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D-2;</w:t>
            </w:r>
            <w:r>
              <w:br/>
            </w:r>
            <w:r>
              <w:rPr>
                <w:rFonts w:ascii="Times New Roman"/>
                <w:b w:val="false"/>
                <w:i w:val="false"/>
                <w:color w:val="000000"/>
                <w:sz w:val="20"/>
              </w:rPr>
              <w:t xml:space="preserve">
D-3 (Құрылымдық бөлімшенің басшысы).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r>
              <w:br/>
            </w:r>
            <w:r>
              <w:rPr>
                <w:rFonts w:ascii="Times New Roman"/>
                <w:b w:val="false"/>
                <w:i w:val="false"/>
                <w:color w:val="000000"/>
                <w:sz w:val="20"/>
              </w:rPr>
              <w:t>
D-4;</w:t>
            </w:r>
            <w:r>
              <w:br/>
            </w:r>
            <w:r>
              <w:rPr>
                <w:rFonts w:ascii="Times New Roman"/>
                <w:b w:val="false"/>
                <w:i w:val="false"/>
                <w:color w:val="000000"/>
                <w:sz w:val="20"/>
              </w:rPr>
              <w:t>
D-5.</w:t>
            </w:r>
            <w:r>
              <w:br/>
            </w:r>
            <w:r>
              <w:rPr>
                <w:rFonts w:ascii="Times New Roman"/>
                <w:b w:val="false"/>
                <w:i w:val="false"/>
                <w:color w:val="000000"/>
                <w:sz w:val="20"/>
              </w:rPr>
              <w:t>
* осы бағанның жоғары тұрған қатарында көрсетілген тұлғалардан басқа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бойынша</w:t>
            </w:r>
            <w:r>
              <w:br/>
            </w:r>
            <w:r>
              <w:rPr>
                <w:rFonts w:ascii="Times New Roman"/>
                <w:b w:val="false"/>
                <w:i w:val="false"/>
                <w:color w:val="000000"/>
                <w:sz w:val="20"/>
              </w:rPr>
              <w:t>Тексеру комиссиясы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____________________________________________________________________</w:t>
      </w:r>
      <w:r>
        <w:br/>
      </w:r>
      <w:r>
        <w:rPr>
          <w:rFonts w:ascii="Times New Roman"/>
          <w:b/>
          <w:i w:val="false"/>
          <w:color w:val="000000"/>
        </w:rPr>
        <w:t>(бағалау мерзімі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р/с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 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xml:space="preserve">
      Комиссияның хатшысы: ___________________________________ Күні: _____________ </w:t>
      </w:r>
      <w:r>
        <w:br/>
      </w:r>
      <w:r>
        <w:rPr>
          <w:rFonts w:ascii="Times New Roman"/>
          <w:b w:val="false"/>
          <w:i w:val="false"/>
          <w:color w:val="000000"/>
          <w:sz w:val="28"/>
        </w:rPr>
        <w:t xml:space="preserve">                                                                        (тегі, аты-жөні, қолы)</w:t>
      </w:r>
    </w:p>
    <w:p>
      <w:pPr>
        <w:spacing w:after="0"/>
        <w:ind w:left="0"/>
        <w:jc w:val="both"/>
      </w:pPr>
      <w:r>
        <w:rPr>
          <w:rFonts w:ascii="Times New Roman"/>
          <w:b w:val="false"/>
          <w:i w:val="false"/>
          <w:color w:val="000000"/>
          <w:sz w:val="28"/>
        </w:rPr>
        <w:t>
      Комиссияның төрағасы: _________________________________ Күні: ____________</w:t>
      </w:r>
      <w:r>
        <w:br/>
      </w:r>
      <w:r>
        <w:rPr>
          <w:rFonts w:ascii="Times New Roman"/>
          <w:b w:val="false"/>
          <w:i w:val="false"/>
          <w:color w:val="000000"/>
          <w:sz w:val="28"/>
        </w:rPr>
        <w:t xml:space="preserve">                                                                         (тегі, аты-жөні, қолы)</w:t>
      </w:r>
    </w:p>
    <w:p>
      <w:pPr>
        <w:spacing w:after="0"/>
        <w:ind w:left="0"/>
        <w:jc w:val="both"/>
      </w:pPr>
      <w:r>
        <w:rPr>
          <w:rFonts w:ascii="Times New Roman"/>
          <w:b w:val="false"/>
          <w:i w:val="false"/>
          <w:color w:val="000000"/>
          <w:sz w:val="28"/>
        </w:rPr>
        <w:t>
      Комиссияның мүшесі: ___________________________________ Күні: _____________</w:t>
      </w:r>
      <w:r>
        <w:br/>
      </w:r>
      <w:r>
        <w:rPr>
          <w:rFonts w:ascii="Times New Roman"/>
          <w:b w:val="false"/>
          <w:i w:val="false"/>
          <w:color w:val="000000"/>
          <w:sz w:val="28"/>
        </w:rPr>
        <w:t xml:space="preserve">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