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b2c" w14:textId="4f65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2018 жылға арналған мектепке дейінгі тәрбие мен оқытуға мемлекеттік білім беру тапсырысын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2018 жылғы 13 сәуірдегі № 2/149 қаулысы. Алматы қаласы Әділет департаментінде 2018 жылғы 28 сәуірде № 1473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 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3 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Алматы қаласының мектепке дейiнгi ұйымдарындағы 2018 жылға арналған мектепке дейiнгi тәрбие мен оқытуға мемлекеттiк бiлiм беру тапсырысы, ата-ананың ақы төлеу мөлшерi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тиiстi бiлiм беру ұйымдарының шығындарын өтеудi 2018 жылға бекiтiлген қаржыландыру жоспарлары шегiнде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және Алматы қаласы әкiмдiгiнiң интернет ресурсында, сондай-ақ Қазақстан Республикасы нормативтiк құқықтық актiлерiнiң эталондық бақылау банкiнде ресми жариялауды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әкiмiнiң орынбасары А. Қырықбаевқа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дейінгі ұйымдарындағы 2018 жылға арналған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(адам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мемлекеттік білім беру тапсырысының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бiр тәрбиеленушiге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- Алатау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1 бөбекжай-балабақшасы" мемлекеттік коммуналдық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123 945 360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"№168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177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"Еламан 2020" мектепке дейінгі білім орталығы"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"АльДамиРам"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"Шаңырак-2006"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13 910 318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 "Ашамай"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Ville"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лебедь" жауапкершілігі шектеулі серіктестігі "АҚҚУ"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"Күнбағыс-К"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Center"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Алматы бөбекжай-балабақшасы"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"Бакуня"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Айша"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"Алиша-А" инновациялық балабақшасы"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"Балабақша "Күн шуақ"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Родничок"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"DAXX GROUP" жауапкершілігі шектеулі серіктестігі "Sanya"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"Умай Ана"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"Тоғжан даму"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Сәт1"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"Ару-Ай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мектепке дейінгі дамыту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"і.Сәби"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05"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бата"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"Алинур"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"Антошка"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"Имран-компани"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 2010"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"Бексұлтан 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"ДИА.KZ" жауапкершілігі шектеулі серіктестігі "Ботақан"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"Алғабас-2" балаларды дамыту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"Нұрбеков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"Адилек балабақша"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"Ибосик"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"Азя"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"Айымсұлу"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"Ай-Күн"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 Лэнд Baby"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Тәңірі-7"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К.Н"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"DAXX GROUP"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Қонжық"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"Ай-Күн"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"Күн Шуақ2"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Родничок-3"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 бөпе"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"ОРАЗАГҮЛ"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Қошақан"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"HDM &amp; Company" Детский сад "Балдырған"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"Адеми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"ДуДарАй-ДуДарАй"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Үкі"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"ЕЛАМАН-ҚЫЗЫР"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8 920 310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Филиал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Родничок-4"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17 840 620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"Рах-Эль"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8 920 310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"Биғайша"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"Kindergarten Montessori"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BABY"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(Филиал)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4 481 190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Алмалы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басқармасының"№ 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91 751 760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132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181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182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"Достар" мектепке дейінгі оқу-тәрбие орталығы"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"Балбөбек" мектепке дейінгі оқу-тәрбие орталығы"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Международной Академии Бизнеса"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"КАЗЖОЛ-СЕРВИС" фирмасы"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Мұра" балабақшасы"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"АЙ-БАЛА"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41 668 940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 SUN"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Әуезов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101 409 840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88 532 400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134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135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136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138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144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146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43 461 360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174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178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"Дәстүр" мектепке дейінгі білім беру орталығы"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"Детство Тур 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7 404 528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 детства"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16 740 672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"Капельки счастья" мектепке дейінгі оқу-тәрбие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"Ақтыным"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"Теремок" жеке тұлғаны дамыту орталығы жауакершілігі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"Лучик" мектепке дейінгі ерте дамыту шағын-орталығы"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"Bеби Лэнд"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Әлемінде"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"РАДУГА-Land"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15 721 208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Club-Детский клуб"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оқу-тәрбиелеу кешені бөбекхана көп бағдарлы гимназия" мемлекеттік емес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 Траверс" жауапкершілігі шектеулі серіктестігі "Бәйтерек"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"Алтын бесік" "Байтеміров"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"Бал-Айша" жауапкершілігі шектеулі серіктестігі "Ақбөпе"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"Дамодара"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 ФИЛИАЛ"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"Салима-ДК Колибри"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"Ерқаржан" жауапкершілігі шектеулі серіктестігі "Қарлығаш"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stars"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"AK Sauleti" жауапкершілігі шектеулі серіктестігі "Нұр-сәби" балабақшасы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"АйДиНур"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18 913 740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"Қонжықтар"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 Өнер"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"Инсар компаниясы" жауапкершілігі шектеулі серіктестігі "Ар-Дана" бала 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"NURJANAR"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тәрбие орталығы "Алтын Балапан 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Imperium"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"Дияр"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"ЕркIн Ұлар"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"Бэйби-Ленд"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 LAND"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10 328 780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"Тимас компани"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13 279 860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"BalaSiti"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"Мир Детства"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"СӘТТІЛІК&amp;БОЛАШАҚ"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14 017 630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"Айсәт"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14 017 630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6 860 280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50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134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144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Бостандық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64 387 200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140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142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"Лидер" мемлекеттік емес білім беру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9 098 520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"Тәрбиелеу және оқыту орталығы "Хоттабыч"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"Жулдызды балалар"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"Айтек-ITEC" жауапкершілігі шектеулі серіктестігі "SmART Kids"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 Лимитед"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ғалым"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Қыран"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"Алые Паруса"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10 704 372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"Land"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8 987 380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"Нуршашар-2015"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"Бөбекжай-балабақша "Дарын"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10 945 824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"Уялы Балапан"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"АМЕКОМ"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96 580 800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"Журавушка Baby"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"ЗЕРДЕШ"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Lilo"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9 980 016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"Балабақша-мектеп "Global Education"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13 949 236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80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90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Жетісу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35 412 960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104 629 200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57 948 480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175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Land"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"Ай-Лау" бала 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на Джангельдина"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Белый Лебедь"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2013"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орталығы "Еламан 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"Имран-Ю" балалар дамыту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28 518 164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Родничок-2"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"Жұмағұл"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"Тедди"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 Алима Kids"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Балабақша №3 "Алтын Орда-Шұғыла" жекеменшік мектепке дейінгі мекеме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"Бөпешім"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Медеу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107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115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69 538 176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бала бақшасы" жекеменшік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"SOS Алматы балалар қалашығы" мемлекеттік емес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"Үздіксіз білім беретін "Сенім" жеке меншік мектебі"мекемесі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"Нұр-Айбек"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"Раяна" балаларды дамыту орталығы"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Балабақша"Академи 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Baby Hyp"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бүлдіршін"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"ФЕЯ"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"АЛИШИЯ" жауапкершілігі шектеулі серіктестігі "Еркетай"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"Эльсана" балабақшасы"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 Жұлдыз"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Тown"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"Нұр-Сәби"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"Сулу-Жан ЛТД"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"Гармония" мектепке дейінгі оқу-тәрбиелік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Ел"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"NZ-Partnership"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"ALZHAN" жауапкершілігі шектеулі серіктестігі "Lucky kids"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"Апельсин"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мектепке дейінгі білім беру орталығы"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"Балбөбек-тәрбие танымдық орталығы"жауапкершілігі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 "Лучик"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"Балабақша Эльсана" StArt"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Панда"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"Хан-Төре (Khan-Tore)"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 и 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"I-NAZ KIDS"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10 328 780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"Рабиги Темирбекованың жекеменшік мектепке дейінгі білім беру ұйымы"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KZ"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"Alishka"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"РМ Гарант"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"Babycare"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"ASSORTI -BABY" жекеменшік білім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Түрксіб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32 бөбекжай-балабақшасы" мемлекеттік коммуналдық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59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65 бөбекжай-балабақшасы" мемлекеттік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119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"№122 бөбекжай-балабақшасы" мемлекеттіқ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127 бөбекжай-балабақшасы" мемлекеттік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131 бөбекжай-балабақшасы" мемлекеттік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149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167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185 бөбекжай-балабақшасы"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22 535 520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Детства"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"Небесная радуга"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"Гуселки"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жұлдыздар"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"Радость детства"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"Карусель"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"Апельсин"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"Жансая-Сәт"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"БТК-Групп"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2050"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"Балашым"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22 213 584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"Карамелька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10 945 824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"Escape"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"ALMASADAM"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17 384 544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Baby"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"НУРЛИК"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"Карусель"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N&amp;N"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"ZauSam Commerce"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"Алтын-Бала &amp;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леса"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"Раиль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 и Компания"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"Тимошка""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 &amp; Dana"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Зерде"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"Е2С принт"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 ДА Компани"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"АЛМАРКС-А"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"АистҰнок"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"Нұр-Айсан"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"АХАТБАКИ"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"НЕБЕСНАЯ РАДУГА-1"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13 720 560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 ГОЛД"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8 003 660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131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167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әкімгері – Наурызбай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45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21 247 776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 жеке балабақша -бөбекжайы"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"Тамирис бала-бақшасы" жеке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бөбекжай жекеменшік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"АЯНАТ" жеке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"СаКуРа Көктем"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"АВС childcare" жеке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шақ"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клуб "Балдаурен"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11 589 696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Дария"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"MARY POPPINS"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18 672 288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"Бал-Дарын"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орталығы" (Филиал) № 1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орталығы" (Филиал) № 2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 Дария"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 Айша"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35 144 680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"Қамажай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"Адият&amp;Аружан"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"Сарқыт-А"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"Батыр-Шифа"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18 511 320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саяхат"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Borte Group" жауапкершілігі шектеулі серіктестігі "Peekaboo"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13 843 248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"Айнаш Мәулет" жауапкершілігі шектеулі серіктестігі "Асылым"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15 774 864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"Ақ-Аянұр"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№3 "Дәстүр" мектепке дейінгі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Нұрлы шың"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"Бэйби Про"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"Баукатик"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13 843 248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"Аяла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"Вид"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"Бала-Дария"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"Али-Ару"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"Баттыл"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15 130 992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"NG-CENTR"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"Данышпан Алматы"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"ЕРСИНТАЙ" жауапкершілігі шектеулі серіктестігі (Филиал)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8 370 336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БІЛІМ БЕРУ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"Альимран"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"Леопольд"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 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10 747 772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