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807c" w14:textId="b588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XXV сессиясының "Алматы қаласының 2018-2020 жылдарға арналған бюджеті туралы" 2017 жылғы 13 желтоқсандағы №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ХХVIII сессиясының 2018 жылғы 24 мамырдағы № 228 шешiмi. Алматы қаласы Әдiлет департаментінде 2018 жылғы 1 маусымда № 1480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мәслихаты, депутаттарының бастамашылығы бойынша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2017 жылғы 13 желтоқсандағы XXV сессиясының "Алматы қаласының 2018-2020 жылдарға арналған бюджеті туралы"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1440 рет санымен тіркелген, 2017 жылғы 29 желтоқсандағы "Алматы ақшамы" газетінің № 158 санында және 2017 жылғы 29 желтоқсандағы "Вечерний Алматы" газетінің № 165 санында жарияланған), VI сайланған Алматы қаласы мәслихатының 2018 жылғы 17 сәуірдегі XXVII сессияның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1469 рет санымен тіркелген, 2018 жылғы 21 сәуірдегі "Алматы ақшамы" газетінің № 46 санында және 2018 жылғы 21 сәуірдегі "Вечерний Алматы" газетінің № 50-51 санында жарияланған) өзгерістер енгізу туралы" № 200 шешіміне енгізілген өзгерістермен,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"448 017 039" сандары "473 911 458"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жолдағы "388 531 749" сандары "402 840 554"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"4 414 417" сандары "5 076 257"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деген жолдағы "48 893 784" сандары "59 817 558" сандарымен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"467 501 574,5" сандары "490 957 254,5" сандарымен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"20 237 885" сандары "21 076 624"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"22  177 032" сандары "23 015 771" сандарымен ауыстырылсын.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"-49 601 487,5" сандары "-48 001  487,5" сандарымен ауыстырылсын.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"49 601 487,5" сандары "48 001 487,5" сандарымен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"4 897 652" сандары "10 354 629"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"2 975 543" сандары "2 853 888"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"17 039 790" сандары "16 275 089"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"98 729 912" сандары "104 501 747"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"17 847 795" сандары "17 905 954"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"18 795 923" сандары "18 933 703"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"86 306 068" сандары "100 434 900"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"22 233 149" сандары "22 592 308"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"9 064 258" сандары "5 821 385"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"16 180 581" сандары "16 579 973"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"4 106 296" сандары "4 120 967"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"53 769 702" сандары "54 339 178"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"27 274 816" сандары "29 068 694" сандарымен ауыстырылсын.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 1 қосымша осы шешімнің қосымшасына сәйкес жаңа редакцияда мазмұндалсын.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2018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490 957 254,5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10 354 629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10 786 574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104 501 747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17 738 402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49 639 187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43 736 861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18 933 703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Мемлекеттік еңбек инспекциясы және көші-қон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Тұрғын үй және тұрғын үй инспекциясы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21 237 849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21 237 849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44 112 806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31 524 084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12 588 722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кәсіпкерлік және индустриалды-инновациялық даму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кәсіпкерлік және индустриалды-инновациялық даму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110 162 967,5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110 162 967,5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тұрғын үй және тұрғын үй инспекциясы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кәсіпкерлік және индустриалды-инновациялық даму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тұрғын үй және тұрғын үй инспекциясы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-48 001 487,5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