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b5d9" w14:textId="aa8b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көрсетілетін мәдениет саласындағы мемлекеттік көрсетілетін қызмет регламенттерін бекіту туралы" 2015 жылғы 9 қыркүйектегі № 3/540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2018 жылғы 14 маусымдағы № 2/303 қаулысы. Алматы қаласы Әділет департаментінде 2018 жылғы 29 маусымда № 1489 болып тіркелді. Күші жойылды - Алматы қаласы әкімдігінің 2020 жылғы 16 қыркүйектегі № 3/371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"Мемлекеттік қызметтер туралы" 2013 жылғы 15 сәуірдегі Заңының </w:t>
      </w:r>
      <w:r>
        <w:rPr>
          <w:rFonts w:ascii="Times New Roman"/>
          <w:b w:val="false"/>
          <w:i w:val="false"/>
          <w:color w:val="000000"/>
          <w:sz w:val="28"/>
        </w:rPr>
        <w:t>16 бабына</w:t>
      </w:r>
      <w:r>
        <w:rPr>
          <w:rFonts w:ascii="Times New Roman"/>
          <w:b w:val="false"/>
          <w:i w:val="false"/>
          <w:color w:val="000000"/>
          <w:sz w:val="28"/>
        </w:rPr>
        <w:t xml:space="preserve"> және Қазақстан Республикасының "Құқықтық актілер туралы" 2016 жылғы 6 сәуірдегі Заңының </w:t>
      </w:r>
      <w:r>
        <w:rPr>
          <w:rFonts w:ascii="Times New Roman"/>
          <w:b w:val="false"/>
          <w:i w:val="false"/>
          <w:color w:val="000000"/>
          <w:sz w:val="28"/>
        </w:rPr>
        <w:t>50 бабына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xml:space="preserve">
      1. Алматы қаласы әкімдігінің "Алматы қаласында көрсетілетін мәдениет саласындағы мемлекеттік көрсетілетін қызмет регламенттерін бекіту туралы" 2015 жылғы 9 қыркүйектегі № 3/540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1208 болып тіркелген, 2015 жылғы 17 қазанда "Алматы ақшамы" және "Вечерний Алматы" газеттерінде жарияланған)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 2) тармақшасы</w:t>
      </w:r>
      <w:r>
        <w:rPr>
          <w:rFonts w:ascii="Times New Roman"/>
          <w:b w:val="false"/>
          <w:i w:val="false"/>
          <w:color w:val="000000"/>
          <w:sz w:val="28"/>
        </w:rPr>
        <w:t xml:space="preserve"> алынып тасталсын;</w:t>
      </w:r>
    </w:p>
    <w:bookmarkStart w:name="z3" w:id="1"/>
    <w:p>
      <w:pPr>
        <w:spacing w:after="0"/>
        <w:ind w:left="0"/>
        <w:jc w:val="both"/>
      </w:pPr>
      <w:r>
        <w:rPr>
          <w:rFonts w:ascii="Times New Roman"/>
          <w:b w:val="false"/>
          <w:i w:val="false"/>
          <w:color w:val="000000"/>
          <w:sz w:val="28"/>
        </w:rPr>
        <w:t xml:space="preserve">
      аталған қаулымен бекітілген "Мәдени құндылықтарды уақытша әкету құқығына куәлік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1"/>
    <w:p>
      <w:pPr>
        <w:spacing w:after="0"/>
        <w:ind w:left="0"/>
        <w:jc w:val="both"/>
      </w:pPr>
      <w:r>
        <w:rPr>
          <w:rFonts w:ascii="Times New Roman"/>
          <w:b w:val="false"/>
          <w:i w:val="false"/>
          <w:color w:val="000000"/>
          <w:sz w:val="28"/>
        </w:rPr>
        <w:t>
      2. Алматы қаласы Мәдениет және архивтер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және Алматы қаласы әкімдігінің интернет-ресурсында, сондай-ақ Қазақстан Республикасы нормативтік-құқықтық актілерінің эталондық бақылау банкінде ресми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2/303 қаулысына қосымша</w:t>
            </w:r>
            <w:r>
              <w:br/>
            </w: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3/540 қаулысымен</w:t>
            </w:r>
            <w:r>
              <w:br/>
            </w:r>
            <w:r>
              <w:rPr>
                <w:rFonts w:ascii="Times New Roman"/>
                <w:b w:val="false"/>
                <w:i w:val="false"/>
                <w:color w:val="000000"/>
                <w:sz w:val="20"/>
              </w:rPr>
              <w:t>бекітілді</w:t>
            </w:r>
          </w:p>
        </w:tc>
      </w:tr>
    </w:tbl>
    <w:bookmarkStart w:name="z5" w:id="2"/>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мемлекеттік көрсетілетін қызмет регламенті 1. Жалпы ережелер</w:t>
      </w:r>
    </w:p>
    <w:bookmarkEnd w:id="2"/>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мемлекеттiк көрсетілетін қызметті (бұдан әрі – мемлекеттік көрсетілетін қызмет) "Мәдениет саласындағы мемлекеттiк көрсетілетін қызмет стандарттарын бекiту туралы"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стандартына (бұдан әрі – Стандарт) сәйкес "Алматы қаласы Мәдениет және архивтер басқармасы" коммуналдық мемлекеттік мекемесі (бұдан әрi – көрсетілетін қызметті беруші) көрсетеді. </w:t>
      </w:r>
    </w:p>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www.elicense.kz, www.e.gov.kz "электрондық үкiмет" веб-порталы (бұдан әрi – портал) арқылы жүзеге асырылады.</w:t>
      </w:r>
    </w:p>
    <w:p>
      <w:pPr>
        <w:spacing w:after="0"/>
        <w:ind w:left="0"/>
        <w:jc w:val="both"/>
      </w:pPr>
      <w:r>
        <w:rPr>
          <w:rFonts w:ascii="Times New Roman"/>
          <w:b w:val="false"/>
          <w:i w:val="false"/>
          <w:color w:val="000000"/>
          <w:sz w:val="28"/>
        </w:rPr>
        <w:t>
      2. Мемлекеттiк көрсетiлетiн қызмет нысаны: электрондық (iшiнара автоматтандырылған).</w:t>
      </w:r>
    </w:p>
    <w:p>
      <w:pPr>
        <w:spacing w:after="0"/>
        <w:ind w:left="0"/>
        <w:jc w:val="both"/>
      </w:pPr>
      <w:r>
        <w:rPr>
          <w:rFonts w:ascii="Times New Roman"/>
          <w:b w:val="false"/>
          <w:i w:val="false"/>
          <w:color w:val="000000"/>
          <w:sz w:val="28"/>
        </w:rPr>
        <w:t xml:space="preserve">
      3. Мемлекеттiк қызмет көрсету нәтижесi – Нормативтік құқықтық актілерді мемлекеттік тіркеу тізілімінде № 10320 болып тіркелген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мәдени құндылықтарды уақытша әкету құқығына куәлiк (бұдан әрi – куәлiк), не осы мемлекеттiк көрсетiлетiн қызмет Стандартының 9-1-тармағында көзделген жағдайларда және негiздер бойынша мемлекеттiк қызметтi көрсетуден бас тарту туралы дәлелдi жауап.</w:t>
      </w:r>
    </w:p>
    <w:p>
      <w:pPr>
        <w:spacing w:after="0"/>
        <w:ind w:left="0"/>
        <w:jc w:val="both"/>
      </w:pPr>
      <w:r>
        <w:rPr>
          <w:rFonts w:ascii="Times New Roman"/>
          <w:b w:val="false"/>
          <w:i w:val="false"/>
          <w:color w:val="000000"/>
          <w:sz w:val="28"/>
        </w:rPr>
        <w:t>
      Мемлекеттiк қызмет көрсетудiң нәтижесiн беру нысаны: электрондық.</w:t>
      </w:r>
    </w:p>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iс-қимыл тәртiбiнің сипаттамасы</w:t>
      </w:r>
    </w:p>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болып табылады:</w:t>
      </w:r>
    </w:p>
    <w:p>
      <w:pPr>
        <w:spacing w:after="0"/>
        <w:ind w:left="0"/>
        <w:jc w:val="both"/>
      </w:pPr>
      <w:r>
        <w:rPr>
          <w:rFonts w:ascii="Times New Roman"/>
          <w:b w:val="false"/>
          <w:i w:val="false"/>
          <w:color w:val="000000"/>
          <w:sz w:val="28"/>
        </w:rPr>
        <w:t xml:space="preserve">
      көрсетілетін қызметті берушіге өтініш білдірген кезде –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ұсынуы;</w:t>
      </w:r>
    </w:p>
    <w:p>
      <w:pPr>
        <w:spacing w:after="0"/>
        <w:ind w:left="0"/>
        <w:jc w:val="both"/>
      </w:pPr>
      <w:r>
        <w:rPr>
          <w:rFonts w:ascii="Times New Roman"/>
          <w:b w:val="false"/>
          <w:i w:val="false"/>
          <w:color w:val="000000"/>
          <w:sz w:val="28"/>
        </w:rPr>
        <w:t>
      Порталда – көрсетілетін қызметті алушының электрондық цифрлық қолтаңбасы (бұдан әрі – ЭЦҚ) куәландырылған электрондық құжат нысанындағы сұрау.</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(іc-қимылдың) мазмұны, оны орындаудың ұзақтығы:</w:t>
      </w:r>
    </w:p>
    <w:p>
      <w:pPr>
        <w:spacing w:after="0"/>
        <w:ind w:left="0"/>
        <w:jc w:val="both"/>
      </w:pPr>
      <w:r>
        <w:rPr>
          <w:rFonts w:ascii="Times New Roman"/>
          <w:b w:val="false"/>
          <w:i w:val="false"/>
          <w:color w:val="000000"/>
          <w:sz w:val="28"/>
        </w:rPr>
        <w:t>
      1) кеңсе маманы құжаттарды қабылдауды, оларды тіркеуді және көрсетілетін қызметті берушінің басшысына тапсыруды жүзеге асыруы - 10 (он)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қарауы және жауапты орындаушыны анықтауы - 1 (бір) сағат;</w:t>
      </w:r>
    </w:p>
    <w:p>
      <w:pPr>
        <w:spacing w:after="0"/>
        <w:ind w:left="0"/>
        <w:jc w:val="both"/>
      </w:pPr>
      <w:r>
        <w:rPr>
          <w:rFonts w:ascii="Times New Roman"/>
          <w:b w:val="false"/>
          <w:i w:val="false"/>
          <w:color w:val="000000"/>
          <w:sz w:val="28"/>
        </w:rPr>
        <w:t>
      3) сараптама жүргізу үшін көрсетілетін қызметті алушы ұсынған затты көрсетілетін қызметті берушінің жауапты орындаушысымен мәдени құндылықтарды уақытша әкету жөніндегі сараптама комиссиясына (бұдан әрі - сараптама комиссиясы) жолдауы – 2 (екі) жұмыс күні;</w:t>
      </w:r>
    </w:p>
    <w:p>
      <w:pPr>
        <w:spacing w:after="0"/>
        <w:ind w:left="0"/>
        <w:jc w:val="both"/>
      </w:pPr>
      <w:r>
        <w:rPr>
          <w:rFonts w:ascii="Times New Roman"/>
          <w:b w:val="false"/>
          <w:i w:val="false"/>
          <w:color w:val="000000"/>
          <w:sz w:val="28"/>
        </w:rPr>
        <w:t>
      4) сараптама комиссиясы ұсынған затқа сараптаманы жүзеге асыруы – 5 (бес)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сараптама қорытындысын ресімдеуі – 1 (бір) сағат;</w:t>
      </w:r>
    </w:p>
    <w:p>
      <w:pPr>
        <w:spacing w:after="0"/>
        <w:ind w:left="0"/>
        <w:jc w:val="both"/>
      </w:pPr>
      <w:r>
        <w:rPr>
          <w:rFonts w:ascii="Times New Roman"/>
          <w:b w:val="false"/>
          <w:i w:val="false"/>
          <w:color w:val="000000"/>
          <w:sz w:val="28"/>
        </w:rPr>
        <w:t>
      6) сараптама комиссиясының қорытындысы негізінде көрсетілетін қызметті берушінің жауапты орындаушысының куәлікті немесе мемлекеттiк қызметтi көрсетуден бас тарту туралы дәлелдi жауапты әзірлеуі – 3 (үш) жұмыс күн;</w:t>
      </w:r>
    </w:p>
    <w:p>
      <w:pPr>
        <w:spacing w:after="0"/>
        <w:ind w:left="0"/>
        <w:jc w:val="both"/>
      </w:pPr>
      <w:r>
        <w:rPr>
          <w:rFonts w:ascii="Times New Roman"/>
          <w:b w:val="false"/>
          <w:i w:val="false"/>
          <w:color w:val="000000"/>
          <w:sz w:val="28"/>
        </w:rPr>
        <w:t>
      7) көрсетілетін қызметті беруші басшысының куәлікке немесе мемлекеттiк қызметтi көрсетуден бас тарту туралы дәлелдi жауапқа қол қоюы – 1 (бір) сағат;</w:t>
      </w:r>
    </w:p>
    <w:p>
      <w:pPr>
        <w:spacing w:after="0"/>
        <w:ind w:left="0"/>
        <w:jc w:val="both"/>
      </w:pPr>
      <w:r>
        <w:rPr>
          <w:rFonts w:ascii="Times New Roman"/>
          <w:b w:val="false"/>
          <w:i w:val="false"/>
          <w:color w:val="000000"/>
          <w:sz w:val="28"/>
        </w:rPr>
        <w:t>
      8) көрсетілетін қызметті алушыға мемлекеттік қызмет көрсету нәтижесін беруі – 15 (он бес) минут.</w:t>
      </w:r>
    </w:p>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қарауға енгізуі;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анықтауы;</w:t>
      </w:r>
    </w:p>
    <w:p>
      <w:pPr>
        <w:spacing w:after="0"/>
        <w:ind w:left="0"/>
        <w:jc w:val="both"/>
      </w:pPr>
      <w:r>
        <w:rPr>
          <w:rFonts w:ascii="Times New Roman"/>
          <w:b w:val="false"/>
          <w:i w:val="false"/>
          <w:color w:val="000000"/>
          <w:sz w:val="28"/>
        </w:rPr>
        <w:t>
      3) сараптама жүргізу үшін сараптамалық комиссияға жолдауы;</w:t>
      </w:r>
    </w:p>
    <w:p>
      <w:pPr>
        <w:spacing w:after="0"/>
        <w:ind w:left="0"/>
        <w:jc w:val="both"/>
      </w:pPr>
      <w:r>
        <w:rPr>
          <w:rFonts w:ascii="Times New Roman"/>
          <w:b w:val="false"/>
          <w:i w:val="false"/>
          <w:color w:val="000000"/>
          <w:sz w:val="28"/>
        </w:rPr>
        <w:t>
      4) құндылығына сараптама жүргізуі;</w:t>
      </w:r>
    </w:p>
    <w:p>
      <w:pPr>
        <w:spacing w:after="0"/>
        <w:ind w:left="0"/>
        <w:jc w:val="both"/>
      </w:pPr>
      <w:r>
        <w:rPr>
          <w:rFonts w:ascii="Times New Roman"/>
          <w:b w:val="false"/>
          <w:i w:val="false"/>
          <w:color w:val="000000"/>
          <w:sz w:val="28"/>
        </w:rPr>
        <w:t>
      5) сараптама қорытындысын ресімдеуі;</w:t>
      </w:r>
    </w:p>
    <w:p>
      <w:pPr>
        <w:spacing w:after="0"/>
        <w:ind w:left="0"/>
        <w:jc w:val="both"/>
      </w:pPr>
      <w:r>
        <w:rPr>
          <w:rFonts w:ascii="Times New Roman"/>
          <w:b w:val="false"/>
          <w:i w:val="false"/>
          <w:color w:val="000000"/>
          <w:sz w:val="28"/>
        </w:rPr>
        <w:t>
      6) куәлікті немесе мемлекеттiк қызметтi көрсетуден бас тарту туралы дәлелдi жауапты әзірлеуі;</w:t>
      </w:r>
    </w:p>
    <w:p>
      <w:pPr>
        <w:spacing w:after="0"/>
        <w:ind w:left="0"/>
        <w:jc w:val="both"/>
      </w:pPr>
      <w:r>
        <w:rPr>
          <w:rFonts w:ascii="Times New Roman"/>
          <w:b w:val="false"/>
          <w:i w:val="false"/>
          <w:color w:val="000000"/>
          <w:sz w:val="28"/>
        </w:rPr>
        <w:t>
      7) куәлікке немесе мемлекеттiк қызметтi көрсетуден бас тарту туралы дәлелдi жауапқа қол қоюы;</w:t>
      </w:r>
    </w:p>
    <w:p>
      <w:pPr>
        <w:spacing w:after="0"/>
        <w:ind w:left="0"/>
        <w:jc w:val="both"/>
      </w:pPr>
      <w:r>
        <w:rPr>
          <w:rFonts w:ascii="Times New Roman"/>
          <w:b w:val="false"/>
          <w:i w:val="false"/>
          <w:color w:val="000000"/>
          <w:sz w:val="28"/>
        </w:rPr>
        <w:t>
      8) мемлекеттік қызмет көрсету нәтижесін беруі.</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 іс-қимыл</w:t>
      </w:r>
      <w:r>
        <w:br/>
      </w:r>
      <w:r>
        <w:rPr>
          <w:rFonts w:ascii="Times New Roman"/>
          <w:b/>
          <w:i w:val="false"/>
          <w:color w:val="000000"/>
        </w:rPr>
        <w:t>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сараптамалық комиссия.</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ретінің сипаттамасы: </w:t>
      </w:r>
    </w:p>
    <w:p>
      <w:pPr>
        <w:spacing w:after="0"/>
        <w:ind w:left="0"/>
        <w:jc w:val="both"/>
      </w:pPr>
      <w:r>
        <w:rPr>
          <w:rFonts w:ascii="Times New Roman"/>
          <w:b w:val="false"/>
          <w:i w:val="false"/>
          <w:color w:val="000000"/>
          <w:sz w:val="28"/>
        </w:rPr>
        <w:t>
      1) кеңсе маманының құжаттарды қабылдауы және оларды тіркеуді жүзеге асыруы - 10 (он) минут;</w:t>
      </w:r>
    </w:p>
    <w:p>
      <w:pPr>
        <w:spacing w:after="0"/>
        <w:ind w:left="0"/>
        <w:jc w:val="both"/>
      </w:pPr>
      <w:r>
        <w:rPr>
          <w:rFonts w:ascii="Times New Roman"/>
          <w:b w:val="false"/>
          <w:i w:val="false"/>
          <w:color w:val="000000"/>
          <w:sz w:val="28"/>
        </w:rPr>
        <w:t>
      2) көрсетілетін қызметті беруші басшысының құжаттарды қарауы және көрсетілетін қызметті берушінің жауапты орындаушысын анықтауы - 1 (бір) сағат;</w:t>
      </w:r>
    </w:p>
    <w:p>
      <w:pPr>
        <w:spacing w:after="0"/>
        <w:ind w:left="0"/>
        <w:jc w:val="both"/>
      </w:pPr>
      <w:r>
        <w:rPr>
          <w:rFonts w:ascii="Times New Roman"/>
          <w:b w:val="false"/>
          <w:i w:val="false"/>
          <w:color w:val="000000"/>
          <w:sz w:val="28"/>
        </w:rPr>
        <w:t>
      3) сараптама жүргізу үшін көрсетілетін қызметті алушы ұсынған затты көрсетілетін қызметті берушінің жауапты орындаушысының мәдени құндылықтарды уақытша әкету жөніндегі сараптама комиссиясына (бұдан әрі - сараптама комиссиясы) жолдауы – 2 (екі) жұмыс күні;</w:t>
      </w:r>
    </w:p>
    <w:p>
      <w:pPr>
        <w:spacing w:after="0"/>
        <w:ind w:left="0"/>
        <w:jc w:val="both"/>
      </w:pPr>
      <w:r>
        <w:rPr>
          <w:rFonts w:ascii="Times New Roman"/>
          <w:b w:val="false"/>
          <w:i w:val="false"/>
          <w:color w:val="000000"/>
          <w:sz w:val="28"/>
        </w:rPr>
        <w:t>
      4) сараптама комиссиясы ұсынған затқа сараптаманы жүзеге асыруы – 5 (бес) жұмыс күні;</w:t>
      </w:r>
    </w:p>
    <w:p>
      <w:pPr>
        <w:spacing w:after="0"/>
        <w:ind w:left="0"/>
        <w:jc w:val="both"/>
      </w:pPr>
      <w:r>
        <w:rPr>
          <w:rFonts w:ascii="Times New Roman"/>
          <w:b w:val="false"/>
          <w:i w:val="false"/>
          <w:color w:val="000000"/>
          <w:sz w:val="28"/>
        </w:rPr>
        <w:t>
      5) көрсетілетін қызметті беруші жауапты орындаушысының сараптама қорытындысын ресімдеуі – 1 (бір) сағат;</w:t>
      </w:r>
    </w:p>
    <w:p>
      <w:pPr>
        <w:spacing w:after="0"/>
        <w:ind w:left="0"/>
        <w:jc w:val="both"/>
      </w:pPr>
      <w:r>
        <w:rPr>
          <w:rFonts w:ascii="Times New Roman"/>
          <w:b w:val="false"/>
          <w:i w:val="false"/>
          <w:color w:val="000000"/>
          <w:sz w:val="28"/>
        </w:rPr>
        <w:t>
      6) сараптама комиссиясының қорытындысы негізінде көрсетілетін қызметті беруші жауапты орындаушысының куәлікті немесе мемлекеттiк қызметтi көрсетуден бас тарту туралы дәлелдi жауапты әзірлеуі – 3 (үш) жұмыс күн;</w:t>
      </w:r>
    </w:p>
    <w:p>
      <w:pPr>
        <w:spacing w:after="0"/>
        <w:ind w:left="0"/>
        <w:jc w:val="both"/>
      </w:pPr>
      <w:r>
        <w:rPr>
          <w:rFonts w:ascii="Times New Roman"/>
          <w:b w:val="false"/>
          <w:i w:val="false"/>
          <w:color w:val="000000"/>
          <w:sz w:val="28"/>
        </w:rPr>
        <w:t>
      7) көрсетілетін қызметті берушінің басшысының куәлікке немесе мемлекеттiк қызметтi көрсетуден бас тарту туралы дәлелдi жауапқа қол қоюы – 1 (бір) сағат;</w:t>
      </w:r>
    </w:p>
    <w:p>
      <w:pPr>
        <w:spacing w:after="0"/>
        <w:ind w:left="0"/>
        <w:jc w:val="both"/>
      </w:pPr>
      <w:r>
        <w:rPr>
          <w:rFonts w:ascii="Times New Roman"/>
          <w:b w:val="false"/>
          <w:i w:val="false"/>
          <w:color w:val="000000"/>
          <w:sz w:val="28"/>
        </w:rPr>
        <w:t>
      8) көрсетілетін қызметті алушыға мемлекеттік қызмет көрсету нәтижесін беруі – 15 (он бес) минут.</w:t>
      </w:r>
    </w:p>
    <w:p>
      <w:pPr>
        <w:spacing w:after="0"/>
        <w:ind w:left="0"/>
        <w:jc w:val="left"/>
      </w:pPr>
      <w:r>
        <w:rPr>
          <w:rFonts w:ascii="Times New Roman"/>
          <w:b/>
          <w:i w:val="false"/>
          <w:color w:val="000000"/>
        </w:rPr>
        <w:t xml:space="preserve"> 4. 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тәртібінің, сондай-ақ мемлекеттік</w:t>
      </w:r>
      <w:r>
        <w:br/>
      </w:r>
      <w:r>
        <w:rPr>
          <w:rFonts w:ascii="Times New Roman"/>
          <w:b/>
          <w:i w:val="false"/>
          <w:color w:val="000000"/>
        </w:rPr>
        <w:t>қызмет көрсету процесінде ақпараттық жүйелерді пайдалану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9. "Азаматтарға арналған үкімет" мемлекеттік корпорациясы" коммерциялық емес акционерлік қоғамы арқылы (бұдан әрі – Мемлекеттік корпорация) мемлекеттік қызмет көрсетілмейді.</w:t>
      </w:r>
    </w:p>
    <w:p>
      <w:pPr>
        <w:spacing w:after="0"/>
        <w:ind w:left="0"/>
        <w:jc w:val="both"/>
      </w:pPr>
      <w:r>
        <w:rPr>
          <w:rFonts w:ascii="Times New Roman"/>
          <w:b w:val="false"/>
          <w:i w:val="false"/>
          <w:color w:val="000000"/>
          <w:sz w:val="28"/>
        </w:rPr>
        <w:t>
      10. Портал арқылы мемлекеттік қызметті көрсету тәртібінің және көрсетілетін қызметті беруші мен көрсетілетін қызметті алушы рәсімдерінің (іс-қимылдарының) ретінің сипаттамасы:</w:t>
      </w:r>
    </w:p>
    <w:p>
      <w:pPr>
        <w:spacing w:after="0"/>
        <w:ind w:left="0"/>
        <w:jc w:val="both"/>
      </w:pPr>
      <w:r>
        <w:rPr>
          <w:rFonts w:ascii="Times New Roman"/>
          <w:b w:val="false"/>
          <w:i w:val="false"/>
          <w:color w:val="000000"/>
          <w:sz w:val="28"/>
        </w:rPr>
        <w:t>
      көрсетілетін қызметті алушы Жеке сәйкестендіру немесе бизнес-сәйкестендіру нөмірлерінің (бұдан әрі – ЖСН/БСН), сондай-ақ парольдің көмегімен (Порталда тіркелмеген көрсетілетін қызметті алушылар үшін жүзеге асырылады)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мемлекеттік көрсетілетін қызметті алу үшін Порталда авторизациялау процесі;</w:t>
      </w:r>
    </w:p>
    <w:p>
      <w:pPr>
        <w:spacing w:after="0"/>
        <w:ind w:left="0"/>
        <w:jc w:val="both"/>
      </w:pPr>
      <w:r>
        <w:rPr>
          <w:rFonts w:ascii="Times New Roman"/>
          <w:b w:val="false"/>
          <w:i w:val="false"/>
          <w:color w:val="000000"/>
          <w:sz w:val="28"/>
        </w:rPr>
        <w:t>
      1 шарт – Порталда тіркелген көрсетілетін қызметті алушы туралы деректердің түпнұсқалылығын ЖСН/БСН мен пароль арқылы тексеру;</w:t>
      </w:r>
    </w:p>
    <w:p>
      <w:pPr>
        <w:spacing w:after="0"/>
        <w:ind w:left="0"/>
        <w:jc w:val="both"/>
      </w:pPr>
      <w:r>
        <w:rPr>
          <w:rFonts w:ascii="Times New Roman"/>
          <w:b w:val="false"/>
          <w:i w:val="false"/>
          <w:color w:val="000000"/>
          <w:sz w:val="28"/>
        </w:rPr>
        <w:t>
      2 процесс – Порталда көрсетілетін қызметті алушының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 процесс – мемлекеттік көрсетілетін қызметті алушының осы Регламентте көрсетілген мемлекеттік қызметті таңдауы, мемлекеттік қызметті көрсету үшін сұрау нысанын экранға шығаруы және көрсетілетін қызметті алушының нысанды оның құрылымы мен форматтық талаптарын ескере отырып, толтыруы (деректерді енгізуі), сұрау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тіркеуі, сондай-ақ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түпнұсқалылығының расталмауына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5 процесс – көрсетілетін қызметті берушінің сұрауды өңдеуі үшін көрсетілетін қызметті алушының ЭЦҚ куәландырылған (қол қойылған) электрондық құжатты (көрсетілетін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6 процесс – электрондық құжатты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сәйкестігін тексеруі (өңдеуі);</w:t>
      </w:r>
    </w:p>
    <w:p>
      <w:pPr>
        <w:spacing w:after="0"/>
        <w:ind w:left="0"/>
        <w:jc w:val="both"/>
      </w:pPr>
      <w:r>
        <w:rPr>
          <w:rFonts w:ascii="Times New Roman"/>
          <w:b w:val="false"/>
          <w:i w:val="false"/>
          <w:color w:val="000000"/>
          <w:sz w:val="28"/>
        </w:rPr>
        <w:t>
      7 процесс – көрсетілетін қызметті алушының құжаттарында бұзушылықтардың болуына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xml:space="preserve">
      8 процесс – көрсетілетін қызметті алушының ЭҮӨШ АЖО қалыптастырған мемлекеттік көрсетілетін қызмет нәтижесін (электрондық құжат нысанындағы хабарлама) алуы. </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ЭЦҚ куәландырылған электрондық құжат нысанында мемлекеттік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диаграммамен көрсетілген.</w:t>
      </w:r>
    </w:p>
    <w:p>
      <w:pPr>
        <w:spacing w:after="0"/>
        <w:ind w:left="0"/>
        <w:jc w:val="both"/>
      </w:pPr>
      <w:r>
        <w:rPr>
          <w:rFonts w:ascii="Times New Roman"/>
          <w:b w:val="false"/>
          <w:i w:val="false"/>
          <w:color w:val="000000"/>
          <w:sz w:val="28"/>
        </w:rPr>
        <w:t xml:space="preserve">
      11.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 xml:space="preserve">2 қосымшасына </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w:t>
            </w:r>
            <w:r>
              <w:br/>
            </w:r>
            <w:r>
              <w:rPr>
                <w:rFonts w:ascii="Times New Roman"/>
                <w:b w:val="false"/>
                <w:i w:val="false"/>
                <w:color w:val="000000"/>
                <w:sz w:val="20"/>
              </w:rPr>
              <w:t>құқығына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"Электрондық үкімет" веб-порталы арқылы мемлекеттік қызмет көрсету</w:t>
      </w:r>
      <w:r>
        <w:br/>
      </w:r>
      <w:r>
        <w:rPr>
          <w:rFonts w:ascii="Times New Roman"/>
          <w:b/>
          <w:i w:val="false"/>
          <w:color w:val="000000"/>
        </w:rPr>
        <w:t>кезіндегі функционалды іс-қимыл диаграммасы</w:t>
      </w:r>
    </w:p>
    <w:p>
      <w:pPr>
        <w:spacing w:after="0"/>
        <w:ind w:left="0"/>
        <w:jc w:val="left"/>
      </w:pP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"Мәдение құндылықтарды уақытша әкету құқығына куәлік беру" мемлекеттік</w:t>
      </w:r>
      <w:r>
        <w:br/>
      </w:r>
      <w:r>
        <w:rPr>
          <w:rFonts w:ascii="Times New Roman"/>
          <w:b/>
          <w:i w:val="false"/>
          <w:color w:val="000000"/>
        </w:rPr>
        <w:t>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