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ea6f" w14:textId="bf4e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Бостандық аудандарының көшелерін қайта атау туралы</w:t>
      </w:r>
    </w:p>
    <w:p>
      <w:pPr>
        <w:spacing w:after="0"/>
        <w:ind w:left="0"/>
        <w:jc w:val="both"/>
      </w:pPr>
      <w:r>
        <w:rPr>
          <w:rFonts w:ascii="Times New Roman"/>
          <w:b w:val="false"/>
          <w:i w:val="false"/>
          <w:color w:val="000000"/>
          <w:sz w:val="28"/>
        </w:rPr>
        <w:t>Бірлескен Алматы қаласы әкімдігінің 2018 жылғы 22 тамыздағы № 3/396 қаулысы және VІ сайланған Алматы қаласы мәслихатының кезектен тыс ХХХІІ сессиясының 2018 жылғы 16 тамыздағы № 250 шешімі. Алматы қаласы Әдiлет департаментінде 2018 жылғы 13 қыркүйекте № 1497 болып тіркелді</w:t>
      </w:r>
    </w:p>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әкімдігі жанындағы ономастика комиссиясының 2018 жылғы 18 мамырдағы және Қазақстан Республикасының Үкіметі жанындағы Республикалық ономастика комиссиясының 2018 жылғы 10 шілдедегі қорытындыларының негізінде, Алматы қаласының әкімдігі ҚАУЛЫ ЕТЕДІ және VІ сайланған Алматы қаласының мәслихаты ШЕШІМ ҚАБЫЛДАДЫ:</w:t>
      </w:r>
    </w:p>
    <w:p>
      <w:pPr>
        <w:spacing w:after="0"/>
        <w:ind w:left="0"/>
        <w:jc w:val="both"/>
      </w:pPr>
      <w:r>
        <w:rPr>
          <w:rFonts w:ascii="Times New Roman"/>
          <w:b w:val="false"/>
          <w:i w:val="false"/>
          <w:color w:val="000000"/>
          <w:sz w:val="28"/>
        </w:rPr>
        <w:t>
      1. Төмендегі көшелерге:</w:t>
      </w:r>
    </w:p>
    <w:p>
      <w:pPr>
        <w:spacing w:after="0"/>
        <w:ind w:left="0"/>
        <w:jc w:val="both"/>
      </w:pPr>
      <w:r>
        <w:rPr>
          <w:rFonts w:ascii="Times New Roman"/>
          <w:b w:val="false"/>
          <w:i w:val="false"/>
          <w:color w:val="000000"/>
          <w:sz w:val="28"/>
        </w:rPr>
        <w:t>
      Алматы қаласы Алатау ауданы бойынша "Алғабас" шағын ауданындағы:</w:t>
      </w:r>
    </w:p>
    <w:p>
      <w:pPr>
        <w:spacing w:after="0"/>
        <w:ind w:left="0"/>
        <w:jc w:val="both"/>
      </w:pPr>
      <w:r>
        <w:rPr>
          <w:rFonts w:ascii="Times New Roman"/>
          <w:b w:val="false"/>
          <w:i w:val="false"/>
          <w:color w:val="000000"/>
          <w:sz w:val="28"/>
        </w:rPr>
        <w:t>
      Абай көшесі – Кетбұға жырау көшесі;</w:t>
      </w:r>
    </w:p>
    <w:p>
      <w:pPr>
        <w:spacing w:after="0"/>
        <w:ind w:left="0"/>
        <w:jc w:val="both"/>
      </w:pPr>
      <w:r>
        <w:rPr>
          <w:rFonts w:ascii="Times New Roman"/>
          <w:b w:val="false"/>
          <w:i w:val="false"/>
          <w:color w:val="000000"/>
          <w:sz w:val="28"/>
        </w:rPr>
        <w:t>
      Абылай хан көшесі – Бесінші белес көшесі;</w:t>
      </w:r>
    </w:p>
    <w:p>
      <w:pPr>
        <w:spacing w:after="0"/>
        <w:ind w:left="0"/>
        <w:jc w:val="both"/>
      </w:pPr>
      <w:r>
        <w:rPr>
          <w:rFonts w:ascii="Times New Roman"/>
          <w:b w:val="false"/>
          <w:i w:val="false"/>
          <w:color w:val="000000"/>
          <w:sz w:val="28"/>
        </w:rPr>
        <w:t>
      Айша бибі көшесі – Қазына көшесі;</w:t>
      </w:r>
    </w:p>
    <w:p>
      <w:pPr>
        <w:spacing w:after="0"/>
        <w:ind w:left="0"/>
        <w:jc w:val="both"/>
      </w:pPr>
      <w:r>
        <w:rPr>
          <w:rFonts w:ascii="Times New Roman"/>
          <w:b w:val="false"/>
          <w:i w:val="false"/>
          <w:color w:val="000000"/>
          <w:sz w:val="28"/>
        </w:rPr>
        <w:t>
      Ақан сері көшесі – Ақберен көшесі;</w:t>
      </w:r>
    </w:p>
    <w:p>
      <w:pPr>
        <w:spacing w:after="0"/>
        <w:ind w:left="0"/>
        <w:jc w:val="both"/>
      </w:pPr>
      <w:r>
        <w:rPr>
          <w:rFonts w:ascii="Times New Roman"/>
          <w:b w:val="false"/>
          <w:i w:val="false"/>
          <w:color w:val="000000"/>
          <w:sz w:val="28"/>
        </w:rPr>
        <w:t>
      Ақсай көшесі – Фариза Оңғарсынова көшесі;</w:t>
      </w:r>
    </w:p>
    <w:p>
      <w:pPr>
        <w:spacing w:after="0"/>
        <w:ind w:left="0"/>
        <w:jc w:val="both"/>
      </w:pPr>
      <w:r>
        <w:rPr>
          <w:rFonts w:ascii="Times New Roman"/>
          <w:b w:val="false"/>
          <w:i w:val="false"/>
          <w:color w:val="000000"/>
          <w:sz w:val="28"/>
        </w:rPr>
        <w:t>
      Ақсай тұйық көшесі – Сазсырнай көшесі;</w:t>
      </w:r>
    </w:p>
    <w:p>
      <w:pPr>
        <w:spacing w:after="0"/>
        <w:ind w:left="0"/>
        <w:jc w:val="both"/>
      </w:pPr>
      <w:r>
        <w:rPr>
          <w:rFonts w:ascii="Times New Roman"/>
          <w:b w:val="false"/>
          <w:i w:val="false"/>
          <w:color w:val="000000"/>
          <w:sz w:val="28"/>
        </w:rPr>
        <w:t>
      Ақын Сара көшесі – Мөңке би көшесі;</w:t>
      </w:r>
    </w:p>
    <w:p>
      <w:pPr>
        <w:spacing w:after="0"/>
        <w:ind w:left="0"/>
        <w:jc w:val="both"/>
      </w:pPr>
      <w:r>
        <w:rPr>
          <w:rFonts w:ascii="Times New Roman"/>
          <w:b w:val="false"/>
          <w:i w:val="false"/>
          <w:color w:val="000000"/>
          <w:sz w:val="28"/>
        </w:rPr>
        <w:t>
      Алатау көшесі – Инабат көшесі;</w:t>
      </w:r>
    </w:p>
    <w:p>
      <w:pPr>
        <w:spacing w:after="0"/>
        <w:ind w:left="0"/>
        <w:jc w:val="both"/>
      </w:pPr>
      <w:r>
        <w:rPr>
          <w:rFonts w:ascii="Times New Roman"/>
          <w:b w:val="false"/>
          <w:i w:val="false"/>
          <w:color w:val="000000"/>
          <w:sz w:val="28"/>
        </w:rPr>
        <w:t xml:space="preserve">
      Алматы көшесі – Маржан көшесі; </w:t>
      </w:r>
    </w:p>
    <w:p>
      <w:pPr>
        <w:spacing w:after="0"/>
        <w:ind w:left="0"/>
        <w:jc w:val="both"/>
      </w:pPr>
      <w:r>
        <w:rPr>
          <w:rFonts w:ascii="Times New Roman"/>
          <w:b w:val="false"/>
          <w:i w:val="false"/>
          <w:color w:val="000000"/>
          <w:sz w:val="28"/>
        </w:rPr>
        <w:t>
      Амангелді көшесі – Көзайым көшесі;</w:t>
      </w:r>
    </w:p>
    <w:p>
      <w:pPr>
        <w:spacing w:after="0"/>
        <w:ind w:left="0"/>
        <w:jc w:val="both"/>
      </w:pPr>
      <w:r>
        <w:rPr>
          <w:rFonts w:ascii="Times New Roman"/>
          <w:b w:val="false"/>
          <w:i w:val="false"/>
          <w:color w:val="000000"/>
          <w:sz w:val="28"/>
        </w:rPr>
        <w:t>
      М. Әуезов көшесі – Алдаспан көшесі;</w:t>
      </w:r>
    </w:p>
    <w:p>
      <w:pPr>
        <w:spacing w:after="0"/>
        <w:ind w:left="0"/>
        <w:jc w:val="both"/>
      </w:pPr>
      <w:r>
        <w:rPr>
          <w:rFonts w:ascii="Times New Roman"/>
          <w:b w:val="false"/>
          <w:i w:val="false"/>
          <w:color w:val="000000"/>
          <w:sz w:val="28"/>
        </w:rPr>
        <w:t>
      Байқоңыр көшесі – Беласу көшесі;</w:t>
      </w:r>
    </w:p>
    <w:p>
      <w:pPr>
        <w:spacing w:after="0"/>
        <w:ind w:left="0"/>
        <w:jc w:val="both"/>
      </w:pPr>
      <w:r>
        <w:rPr>
          <w:rFonts w:ascii="Times New Roman"/>
          <w:b w:val="false"/>
          <w:i w:val="false"/>
          <w:color w:val="000000"/>
          <w:sz w:val="28"/>
        </w:rPr>
        <w:t>
      А. Байтұрсынов көшесі – Сәмен батыр көшесі;</w:t>
      </w:r>
    </w:p>
    <w:p>
      <w:pPr>
        <w:spacing w:after="0"/>
        <w:ind w:left="0"/>
        <w:jc w:val="both"/>
      </w:pPr>
      <w:r>
        <w:rPr>
          <w:rFonts w:ascii="Times New Roman"/>
          <w:b w:val="false"/>
          <w:i w:val="false"/>
          <w:color w:val="000000"/>
          <w:sz w:val="28"/>
        </w:rPr>
        <w:t>
      Бәйдібек көшесі – Алдияр көшесі;</w:t>
      </w:r>
    </w:p>
    <w:p>
      <w:pPr>
        <w:spacing w:after="0"/>
        <w:ind w:left="0"/>
        <w:jc w:val="both"/>
      </w:pPr>
      <w:r>
        <w:rPr>
          <w:rFonts w:ascii="Times New Roman"/>
          <w:b w:val="false"/>
          <w:i w:val="false"/>
          <w:color w:val="000000"/>
          <w:sz w:val="28"/>
        </w:rPr>
        <w:t>
      Бейбітшілік көшесі – Бес арыс көшесі;</w:t>
      </w:r>
    </w:p>
    <w:p>
      <w:pPr>
        <w:spacing w:after="0"/>
        <w:ind w:left="0"/>
        <w:jc w:val="both"/>
      </w:pPr>
      <w:r>
        <w:rPr>
          <w:rFonts w:ascii="Times New Roman"/>
          <w:b w:val="false"/>
          <w:i w:val="false"/>
          <w:color w:val="000000"/>
          <w:sz w:val="28"/>
        </w:rPr>
        <w:t>
      Бөгенбай батыр көшесі – Алтынкөл көшесі;</w:t>
      </w:r>
    </w:p>
    <w:p>
      <w:pPr>
        <w:spacing w:after="0"/>
        <w:ind w:left="0"/>
        <w:jc w:val="both"/>
      </w:pPr>
      <w:r>
        <w:rPr>
          <w:rFonts w:ascii="Times New Roman"/>
          <w:b w:val="false"/>
          <w:i w:val="false"/>
          <w:color w:val="000000"/>
          <w:sz w:val="28"/>
        </w:rPr>
        <w:t>
      Бұқар жырау көшесі – Дәулет көшесі;</w:t>
      </w:r>
    </w:p>
    <w:p>
      <w:pPr>
        <w:spacing w:after="0"/>
        <w:ind w:left="0"/>
        <w:jc w:val="both"/>
      </w:pPr>
      <w:r>
        <w:rPr>
          <w:rFonts w:ascii="Times New Roman"/>
          <w:b w:val="false"/>
          <w:i w:val="false"/>
          <w:color w:val="000000"/>
          <w:sz w:val="28"/>
        </w:rPr>
        <w:t>
      Ю. Гагарин көшесі – Балқарағай көшесі;</w:t>
      </w:r>
    </w:p>
    <w:p>
      <w:pPr>
        <w:spacing w:after="0"/>
        <w:ind w:left="0"/>
        <w:jc w:val="both"/>
      </w:pPr>
      <w:r>
        <w:rPr>
          <w:rFonts w:ascii="Times New Roman"/>
          <w:b w:val="false"/>
          <w:i w:val="false"/>
          <w:color w:val="000000"/>
          <w:sz w:val="28"/>
        </w:rPr>
        <w:t>
      Достық көшесі – Баршын көшесі;</w:t>
      </w:r>
    </w:p>
    <w:p>
      <w:pPr>
        <w:spacing w:after="0"/>
        <w:ind w:left="0"/>
        <w:jc w:val="both"/>
      </w:pPr>
      <w:r>
        <w:rPr>
          <w:rFonts w:ascii="Times New Roman"/>
          <w:b w:val="false"/>
          <w:i w:val="false"/>
          <w:color w:val="000000"/>
          <w:sz w:val="28"/>
        </w:rPr>
        <w:t>
      Жамбыл көшесі – Несібе көшесі;</w:t>
      </w:r>
    </w:p>
    <w:p>
      <w:pPr>
        <w:spacing w:after="0"/>
        <w:ind w:left="0"/>
        <w:jc w:val="both"/>
      </w:pPr>
      <w:r>
        <w:rPr>
          <w:rFonts w:ascii="Times New Roman"/>
          <w:b w:val="false"/>
          <w:i w:val="false"/>
          <w:color w:val="000000"/>
          <w:sz w:val="28"/>
        </w:rPr>
        <w:t>
      Ә. Жангелдин көшесі – Орақты батыр көшесі;</w:t>
      </w:r>
    </w:p>
    <w:p>
      <w:pPr>
        <w:spacing w:after="0"/>
        <w:ind w:left="0"/>
        <w:jc w:val="both"/>
      </w:pPr>
      <w:r>
        <w:rPr>
          <w:rFonts w:ascii="Times New Roman"/>
          <w:b w:val="false"/>
          <w:i w:val="false"/>
          <w:color w:val="000000"/>
          <w:sz w:val="28"/>
        </w:rPr>
        <w:t>
      Жастар көшесі – Шамшырақ көшесі;</w:t>
      </w:r>
    </w:p>
    <w:p>
      <w:pPr>
        <w:spacing w:after="0"/>
        <w:ind w:left="0"/>
        <w:jc w:val="both"/>
      </w:pPr>
      <w:r>
        <w:rPr>
          <w:rFonts w:ascii="Times New Roman"/>
          <w:b w:val="false"/>
          <w:i w:val="false"/>
          <w:color w:val="000000"/>
          <w:sz w:val="28"/>
        </w:rPr>
        <w:t>
      Желтоқсан көшесі – Бөрілі байрақ көшесі</w:t>
      </w:r>
    </w:p>
    <w:p>
      <w:pPr>
        <w:spacing w:after="0"/>
        <w:ind w:left="0"/>
        <w:jc w:val="both"/>
      </w:pPr>
      <w:r>
        <w:rPr>
          <w:rFonts w:ascii="Times New Roman"/>
          <w:b w:val="false"/>
          <w:i w:val="false"/>
          <w:color w:val="000000"/>
          <w:sz w:val="28"/>
        </w:rPr>
        <w:t>
      Жетісу көшесі – Беласар көшесі</w:t>
      </w:r>
    </w:p>
    <w:p>
      <w:pPr>
        <w:spacing w:after="0"/>
        <w:ind w:left="0"/>
        <w:jc w:val="both"/>
      </w:pPr>
      <w:r>
        <w:rPr>
          <w:rFonts w:ascii="Times New Roman"/>
          <w:b w:val="false"/>
          <w:i w:val="false"/>
          <w:color w:val="000000"/>
          <w:sz w:val="28"/>
        </w:rPr>
        <w:t>
      А. Жұбанов көшесі – Сұлтан көшесі;</w:t>
      </w:r>
    </w:p>
    <w:p>
      <w:pPr>
        <w:spacing w:after="0"/>
        <w:ind w:left="0"/>
        <w:jc w:val="both"/>
      </w:pPr>
      <w:r>
        <w:rPr>
          <w:rFonts w:ascii="Times New Roman"/>
          <w:b w:val="false"/>
          <w:i w:val="false"/>
          <w:color w:val="000000"/>
          <w:sz w:val="28"/>
        </w:rPr>
        <w:t>
      Қабанбай батыр көшесі – Бесбатыр көшесі;</w:t>
      </w:r>
    </w:p>
    <w:p>
      <w:pPr>
        <w:spacing w:after="0"/>
        <w:ind w:left="0"/>
        <w:jc w:val="both"/>
      </w:pPr>
      <w:r>
        <w:rPr>
          <w:rFonts w:ascii="Times New Roman"/>
          <w:b w:val="false"/>
          <w:i w:val="false"/>
          <w:color w:val="000000"/>
          <w:sz w:val="28"/>
        </w:rPr>
        <w:t>
      Ш. Қалдаяқов көшесі – Дәстүр көшесі;</w:t>
      </w:r>
    </w:p>
    <w:p>
      <w:pPr>
        <w:spacing w:after="0"/>
        <w:ind w:left="0"/>
        <w:jc w:val="both"/>
      </w:pPr>
      <w:r>
        <w:rPr>
          <w:rFonts w:ascii="Times New Roman"/>
          <w:b w:val="false"/>
          <w:i w:val="false"/>
          <w:color w:val="000000"/>
          <w:sz w:val="28"/>
        </w:rPr>
        <w:t>
      Қарасай батыр көшесі – Кенжекей көшесі;</w:t>
      </w:r>
    </w:p>
    <w:p>
      <w:pPr>
        <w:spacing w:after="0"/>
        <w:ind w:left="0"/>
        <w:jc w:val="both"/>
      </w:pPr>
      <w:r>
        <w:rPr>
          <w:rFonts w:ascii="Times New Roman"/>
          <w:b w:val="false"/>
          <w:i w:val="false"/>
          <w:color w:val="000000"/>
          <w:sz w:val="28"/>
        </w:rPr>
        <w:t>
      Д. Қонаев көшесі – Бойтұмар көшесі,</w:t>
      </w:r>
    </w:p>
    <w:p>
      <w:pPr>
        <w:spacing w:after="0"/>
        <w:ind w:left="0"/>
        <w:jc w:val="both"/>
      </w:pPr>
      <w:r>
        <w:rPr>
          <w:rFonts w:ascii="Times New Roman"/>
          <w:b w:val="false"/>
          <w:i w:val="false"/>
          <w:color w:val="000000"/>
          <w:sz w:val="28"/>
        </w:rPr>
        <w:t>
      Қорқыт ата көшесі – Ерейментау көшесі;</w:t>
      </w:r>
    </w:p>
    <w:p>
      <w:pPr>
        <w:spacing w:after="0"/>
        <w:ind w:left="0"/>
        <w:jc w:val="both"/>
      </w:pPr>
      <w:r>
        <w:rPr>
          <w:rFonts w:ascii="Times New Roman"/>
          <w:b w:val="false"/>
          <w:i w:val="false"/>
          <w:color w:val="000000"/>
          <w:sz w:val="28"/>
        </w:rPr>
        <w:t>
      Құрманғазы көшесі – Жауһар көшесі;</w:t>
      </w:r>
    </w:p>
    <w:p>
      <w:pPr>
        <w:spacing w:after="0"/>
        <w:ind w:left="0"/>
        <w:jc w:val="both"/>
      </w:pPr>
      <w:r>
        <w:rPr>
          <w:rFonts w:ascii="Times New Roman"/>
          <w:b w:val="false"/>
          <w:i w:val="false"/>
          <w:color w:val="000000"/>
          <w:sz w:val="28"/>
        </w:rPr>
        <w:t>
      М. Лермонтов көшесі – Ақбөпе көшесі;</w:t>
      </w:r>
    </w:p>
    <w:p>
      <w:pPr>
        <w:spacing w:after="0"/>
        <w:ind w:left="0"/>
        <w:jc w:val="both"/>
      </w:pPr>
      <w:r>
        <w:rPr>
          <w:rFonts w:ascii="Times New Roman"/>
          <w:b w:val="false"/>
          <w:i w:val="false"/>
          <w:color w:val="000000"/>
          <w:sz w:val="28"/>
        </w:rPr>
        <w:t>
      М. Мақатаев көшесі – Шұбартал көшесі;</w:t>
      </w:r>
    </w:p>
    <w:p>
      <w:pPr>
        <w:spacing w:after="0"/>
        <w:ind w:left="0"/>
        <w:jc w:val="both"/>
      </w:pPr>
      <w:r>
        <w:rPr>
          <w:rFonts w:ascii="Times New Roman"/>
          <w:b w:val="false"/>
          <w:i w:val="false"/>
          <w:color w:val="000000"/>
          <w:sz w:val="28"/>
        </w:rPr>
        <w:t>
      М. Мәметова көшесі – Саттар Естемесов көшесі;</w:t>
      </w:r>
    </w:p>
    <w:p>
      <w:pPr>
        <w:spacing w:after="0"/>
        <w:ind w:left="0"/>
        <w:jc w:val="both"/>
      </w:pPr>
      <w:r>
        <w:rPr>
          <w:rFonts w:ascii="Times New Roman"/>
          <w:b w:val="false"/>
          <w:i w:val="false"/>
          <w:color w:val="000000"/>
          <w:sz w:val="28"/>
        </w:rPr>
        <w:t>
      Ә. Молдағұлова көшесі – Жәдігер көшесі;</w:t>
      </w:r>
    </w:p>
    <w:p>
      <w:pPr>
        <w:spacing w:after="0"/>
        <w:ind w:left="0"/>
        <w:jc w:val="both"/>
      </w:pPr>
      <w:r>
        <w:rPr>
          <w:rFonts w:ascii="Times New Roman"/>
          <w:b w:val="false"/>
          <w:i w:val="false"/>
          <w:color w:val="000000"/>
          <w:sz w:val="28"/>
        </w:rPr>
        <w:t>
      Б. Момышұлы көшесі – Молдияр Серікбаев көшесі;</w:t>
      </w:r>
    </w:p>
    <w:p>
      <w:pPr>
        <w:spacing w:after="0"/>
        <w:ind w:left="0"/>
        <w:jc w:val="both"/>
      </w:pPr>
      <w:r>
        <w:rPr>
          <w:rFonts w:ascii="Times New Roman"/>
          <w:b w:val="false"/>
          <w:i w:val="false"/>
          <w:color w:val="000000"/>
          <w:sz w:val="28"/>
        </w:rPr>
        <w:t>
      С. Мұқанов көшесі – Жеті қазына көшесі;</w:t>
      </w:r>
    </w:p>
    <w:p>
      <w:pPr>
        <w:spacing w:after="0"/>
        <w:ind w:left="0"/>
        <w:jc w:val="both"/>
      </w:pPr>
      <w:r>
        <w:rPr>
          <w:rFonts w:ascii="Times New Roman"/>
          <w:b w:val="false"/>
          <w:i w:val="false"/>
          <w:color w:val="000000"/>
          <w:sz w:val="28"/>
        </w:rPr>
        <w:t>
      Наурыз көшесі – Нажмитдин Мұхитдинов көшесі;</w:t>
      </w:r>
    </w:p>
    <w:p>
      <w:pPr>
        <w:spacing w:after="0"/>
        <w:ind w:left="0"/>
        <w:jc w:val="both"/>
      </w:pPr>
      <w:r>
        <w:rPr>
          <w:rFonts w:ascii="Times New Roman"/>
          <w:b w:val="false"/>
          <w:i w:val="false"/>
          <w:color w:val="000000"/>
          <w:sz w:val="28"/>
        </w:rPr>
        <w:t>
      Наурызбай батыр көшесі – Құсмұрын көшесі;</w:t>
      </w:r>
    </w:p>
    <w:p>
      <w:pPr>
        <w:spacing w:after="0"/>
        <w:ind w:left="0"/>
        <w:jc w:val="both"/>
      </w:pPr>
      <w:r>
        <w:rPr>
          <w:rFonts w:ascii="Times New Roman"/>
          <w:b w:val="false"/>
          <w:i w:val="false"/>
          <w:color w:val="000000"/>
          <w:sz w:val="28"/>
        </w:rPr>
        <w:t>
      М. Өтемісов көшесі – Керімсал көшесі;</w:t>
      </w:r>
    </w:p>
    <w:p>
      <w:pPr>
        <w:spacing w:after="0"/>
        <w:ind w:left="0"/>
        <w:jc w:val="both"/>
      </w:pPr>
      <w:r>
        <w:rPr>
          <w:rFonts w:ascii="Times New Roman"/>
          <w:b w:val="false"/>
          <w:i w:val="false"/>
          <w:color w:val="000000"/>
          <w:sz w:val="28"/>
        </w:rPr>
        <w:t>
      Почтовая көшесі – Ақсеңгір көшесі;</w:t>
      </w:r>
    </w:p>
    <w:p>
      <w:pPr>
        <w:spacing w:after="0"/>
        <w:ind w:left="0"/>
        <w:jc w:val="both"/>
      </w:pPr>
      <w:r>
        <w:rPr>
          <w:rFonts w:ascii="Times New Roman"/>
          <w:b w:val="false"/>
          <w:i w:val="false"/>
          <w:color w:val="000000"/>
          <w:sz w:val="28"/>
        </w:rPr>
        <w:t>
      А. Пушкин көшесі – Тұран көшесі;</w:t>
      </w:r>
    </w:p>
    <w:p>
      <w:pPr>
        <w:spacing w:after="0"/>
        <w:ind w:left="0"/>
        <w:jc w:val="both"/>
      </w:pPr>
      <w:r>
        <w:rPr>
          <w:rFonts w:ascii="Times New Roman"/>
          <w:b w:val="false"/>
          <w:i w:val="false"/>
          <w:color w:val="000000"/>
          <w:sz w:val="28"/>
        </w:rPr>
        <w:t>
      Райымбек батыр көшесі – Қайсар көшесі;</w:t>
      </w:r>
    </w:p>
    <w:p>
      <w:pPr>
        <w:spacing w:after="0"/>
        <w:ind w:left="0"/>
        <w:jc w:val="both"/>
      </w:pPr>
      <w:r>
        <w:rPr>
          <w:rFonts w:ascii="Times New Roman"/>
          <w:b w:val="false"/>
          <w:i w:val="false"/>
          <w:color w:val="000000"/>
          <w:sz w:val="28"/>
        </w:rPr>
        <w:t>
      А. Розыбакиев көшесі – Көкпар көшесі;</w:t>
      </w:r>
    </w:p>
    <w:p>
      <w:pPr>
        <w:spacing w:after="0"/>
        <w:ind w:left="0"/>
        <w:jc w:val="both"/>
      </w:pPr>
      <w:r>
        <w:rPr>
          <w:rFonts w:ascii="Times New Roman"/>
          <w:b w:val="false"/>
          <w:i w:val="false"/>
          <w:color w:val="000000"/>
          <w:sz w:val="28"/>
        </w:rPr>
        <w:t>
      Т. Рысқұлов көшесі – Қалампыр көшесі;</w:t>
      </w:r>
    </w:p>
    <w:p>
      <w:pPr>
        <w:spacing w:after="0"/>
        <w:ind w:left="0"/>
        <w:jc w:val="both"/>
      </w:pPr>
      <w:r>
        <w:rPr>
          <w:rFonts w:ascii="Times New Roman"/>
          <w:b w:val="false"/>
          <w:i w:val="false"/>
          <w:color w:val="000000"/>
          <w:sz w:val="28"/>
        </w:rPr>
        <w:t>
      Самал көшесі – Қамажай көшесі;</w:t>
      </w:r>
    </w:p>
    <w:p>
      <w:pPr>
        <w:spacing w:after="0"/>
        <w:ind w:left="0"/>
        <w:jc w:val="both"/>
      </w:pPr>
      <w:r>
        <w:rPr>
          <w:rFonts w:ascii="Times New Roman"/>
          <w:b w:val="false"/>
          <w:i w:val="false"/>
          <w:color w:val="000000"/>
          <w:sz w:val="28"/>
        </w:rPr>
        <w:t>
      Қ. Сәтбаев көшесі – Айнамкөз көшесі;</w:t>
      </w:r>
    </w:p>
    <w:p>
      <w:pPr>
        <w:spacing w:after="0"/>
        <w:ind w:left="0"/>
        <w:jc w:val="both"/>
      </w:pPr>
      <w:r>
        <w:rPr>
          <w:rFonts w:ascii="Times New Roman"/>
          <w:b w:val="false"/>
          <w:i w:val="false"/>
          <w:color w:val="000000"/>
          <w:sz w:val="28"/>
        </w:rPr>
        <w:t>
      С. Сейфуллин көшесі – Қара жорға көшесі;</w:t>
      </w:r>
    </w:p>
    <w:p>
      <w:pPr>
        <w:spacing w:after="0"/>
        <w:ind w:left="0"/>
        <w:jc w:val="both"/>
      </w:pPr>
      <w:r>
        <w:rPr>
          <w:rFonts w:ascii="Times New Roman"/>
          <w:b w:val="false"/>
          <w:i w:val="false"/>
          <w:color w:val="000000"/>
          <w:sz w:val="28"/>
        </w:rPr>
        <w:t>
      Б. Соқпақбаев көшесі – Шырайлым көшесі;</w:t>
      </w:r>
    </w:p>
    <w:p>
      <w:pPr>
        <w:spacing w:after="0"/>
        <w:ind w:left="0"/>
        <w:jc w:val="both"/>
      </w:pPr>
      <w:r>
        <w:rPr>
          <w:rFonts w:ascii="Times New Roman"/>
          <w:b w:val="false"/>
          <w:i w:val="false"/>
          <w:color w:val="000000"/>
          <w:sz w:val="28"/>
        </w:rPr>
        <w:t>
      Сүйінбай көшесі - Қаршыға көшесі;</w:t>
      </w:r>
    </w:p>
    <w:p>
      <w:pPr>
        <w:spacing w:after="0"/>
        <w:ind w:left="0"/>
        <w:jc w:val="both"/>
      </w:pPr>
      <w:r>
        <w:rPr>
          <w:rFonts w:ascii="Times New Roman"/>
          <w:b w:val="false"/>
          <w:i w:val="false"/>
          <w:color w:val="000000"/>
          <w:sz w:val="28"/>
        </w:rPr>
        <w:t>
      И. Тайманов көшесі – Қасиет көшесі;</w:t>
      </w:r>
    </w:p>
    <w:p>
      <w:pPr>
        <w:spacing w:after="0"/>
        <w:ind w:left="0"/>
        <w:jc w:val="both"/>
      </w:pPr>
      <w:r>
        <w:rPr>
          <w:rFonts w:ascii="Times New Roman"/>
          <w:b w:val="false"/>
          <w:i w:val="false"/>
          <w:color w:val="000000"/>
          <w:sz w:val="28"/>
        </w:rPr>
        <w:t>
      Тәуелсіздік көшесі – Зұлпықар көшесі;</w:t>
      </w:r>
    </w:p>
    <w:p>
      <w:pPr>
        <w:spacing w:after="0"/>
        <w:ind w:left="0"/>
        <w:jc w:val="both"/>
      </w:pPr>
      <w:r>
        <w:rPr>
          <w:rFonts w:ascii="Times New Roman"/>
          <w:b w:val="false"/>
          <w:i w:val="false"/>
          <w:color w:val="000000"/>
          <w:sz w:val="28"/>
        </w:rPr>
        <w:t>
      Төле би көшесі – Қыранқара көшесі;</w:t>
      </w:r>
    </w:p>
    <w:p>
      <w:pPr>
        <w:spacing w:after="0"/>
        <w:ind w:left="0"/>
        <w:jc w:val="both"/>
      </w:pPr>
      <w:r>
        <w:rPr>
          <w:rFonts w:ascii="Times New Roman"/>
          <w:b w:val="false"/>
          <w:i w:val="false"/>
          <w:color w:val="000000"/>
          <w:sz w:val="28"/>
        </w:rPr>
        <w:t>
      Н. Тілендиев көшесі – Беғазы көшесі;</w:t>
      </w:r>
    </w:p>
    <w:p>
      <w:pPr>
        <w:spacing w:after="0"/>
        <w:ind w:left="0"/>
        <w:jc w:val="both"/>
      </w:pPr>
      <w:r>
        <w:rPr>
          <w:rFonts w:ascii="Times New Roman"/>
          <w:b w:val="false"/>
          <w:i w:val="false"/>
          <w:color w:val="000000"/>
          <w:sz w:val="28"/>
        </w:rPr>
        <w:t>
      Ш. Уәлиханов көшесі – Зияткер көшесі;</w:t>
      </w:r>
    </w:p>
    <w:p>
      <w:pPr>
        <w:spacing w:after="0"/>
        <w:ind w:left="0"/>
        <w:jc w:val="both"/>
      </w:pPr>
      <w:r>
        <w:rPr>
          <w:rFonts w:ascii="Times New Roman"/>
          <w:b w:val="false"/>
          <w:i w:val="false"/>
          <w:color w:val="000000"/>
          <w:sz w:val="28"/>
        </w:rPr>
        <w:t>
      Якубов көшесі – Ақниет көшесі;</w:t>
      </w:r>
    </w:p>
    <w:p>
      <w:pPr>
        <w:spacing w:after="0"/>
        <w:ind w:left="0"/>
        <w:jc w:val="both"/>
      </w:pPr>
      <w:r>
        <w:rPr>
          <w:rFonts w:ascii="Times New Roman"/>
          <w:b w:val="false"/>
          <w:i w:val="false"/>
          <w:color w:val="000000"/>
          <w:sz w:val="28"/>
        </w:rPr>
        <w:t>
      Алматы қаласы Алатау ауданы бойынша "Боралдай" шағын ауданындағы:</w:t>
      </w:r>
    </w:p>
    <w:p>
      <w:pPr>
        <w:spacing w:after="0"/>
        <w:ind w:left="0"/>
        <w:jc w:val="both"/>
      </w:pPr>
      <w:r>
        <w:rPr>
          <w:rFonts w:ascii="Times New Roman"/>
          <w:b w:val="false"/>
          <w:i w:val="false"/>
          <w:color w:val="000000"/>
          <w:sz w:val="28"/>
        </w:rPr>
        <w:t>
      Алтай көшесі – Аршын көшесі;</w:t>
      </w:r>
    </w:p>
    <w:p>
      <w:pPr>
        <w:spacing w:after="0"/>
        <w:ind w:left="0"/>
        <w:jc w:val="both"/>
      </w:pPr>
      <w:r>
        <w:rPr>
          <w:rFonts w:ascii="Times New Roman"/>
          <w:b w:val="false"/>
          <w:i w:val="false"/>
          <w:color w:val="000000"/>
          <w:sz w:val="28"/>
        </w:rPr>
        <w:t>
      Арал көшесі – Масаты көшесі;</w:t>
      </w:r>
    </w:p>
    <w:p>
      <w:pPr>
        <w:spacing w:after="0"/>
        <w:ind w:left="0"/>
        <w:jc w:val="both"/>
      </w:pPr>
      <w:r>
        <w:rPr>
          <w:rFonts w:ascii="Times New Roman"/>
          <w:b w:val="false"/>
          <w:i w:val="false"/>
          <w:color w:val="000000"/>
          <w:sz w:val="28"/>
        </w:rPr>
        <w:t>
      Арыс көшесі – Аламан көшесі;</w:t>
      </w:r>
    </w:p>
    <w:p>
      <w:pPr>
        <w:spacing w:after="0"/>
        <w:ind w:left="0"/>
        <w:jc w:val="both"/>
      </w:pPr>
      <w:r>
        <w:rPr>
          <w:rFonts w:ascii="Times New Roman"/>
          <w:b w:val="false"/>
          <w:i w:val="false"/>
          <w:color w:val="000000"/>
          <w:sz w:val="28"/>
        </w:rPr>
        <w:t>
      Гаражный көшесі – Бесбақан көшесі;</w:t>
      </w:r>
    </w:p>
    <w:p>
      <w:pPr>
        <w:spacing w:after="0"/>
        <w:ind w:left="0"/>
        <w:jc w:val="both"/>
      </w:pPr>
      <w:r>
        <w:rPr>
          <w:rFonts w:ascii="Times New Roman"/>
          <w:b w:val="false"/>
          <w:i w:val="false"/>
          <w:color w:val="000000"/>
          <w:sz w:val="28"/>
        </w:rPr>
        <w:t>
      Н. Гоголь көшесі – Ақшуақ көшесі;</w:t>
      </w:r>
    </w:p>
    <w:p>
      <w:pPr>
        <w:spacing w:after="0"/>
        <w:ind w:left="0"/>
        <w:jc w:val="both"/>
      </w:pPr>
      <w:r>
        <w:rPr>
          <w:rFonts w:ascii="Times New Roman"/>
          <w:b w:val="false"/>
          <w:i w:val="false"/>
          <w:color w:val="000000"/>
          <w:sz w:val="28"/>
        </w:rPr>
        <w:t>
      Дачная көшесі – Барыс көшесі;</w:t>
      </w:r>
    </w:p>
    <w:p>
      <w:pPr>
        <w:spacing w:after="0"/>
        <w:ind w:left="0"/>
        <w:jc w:val="both"/>
      </w:pPr>
      <w:r>
        <w:rPr>
          <w:rFonts w:ascii="Times New Roman"/>
          <w:b w:val="false"/>
          <w:i w:val="false"/>
          <w:color w:val="000000"/>
          <w:sz w:val="28"/>
        </w:rPr>
        <w:t>
      Ертіс көшесі – Сырғалым көшесі;</w:t>
      </w:r>
    </w:p>
    <w:p>
      <w:pPr>
        <w:spacing w:after="0"/>
        <w:ind w:left="0"/>
        <w:jc w:val="both"/>
      </w:pPr>
      <w:r>
        <w:rPr>
          <w:rFonts w:ascii="Times New Roman"/>
          <w:b w:val="false"/>
          <w:i w:val="false"/>
          <w:color w:val="000000"/>
          <w:sz w:val="28"/>
        </w:rPr>
        <w:t>
      Космонавтов көшесі – Жаужүрек көшесі;</w:t>
      </w:r>
    </w:p>
    <w:p>
      <w:pPr>
        <w:spacing w:after="0"/>
        <w:ind w:left="0"/>
        <w:jc w:val="both"/>
      </w:pPr>
      <w:r>
        <w:rPr>
          <w:rFonts w:ascii="Times New Roman"/>
          <w:b w:val="false"/>
          <w:i w:val="false"/>
          <w:color w:val="000000"/>
          <w:sz w:val="28"/>
        </w:rPr>
        <w:t>
      Көктем көшесі – Меруерт көшесі;</w:t>
      </w:r>
    </w:p>
    <w:p>
      <w:pPr>
        <w:spacing w:after="0"/>
        <w:ind w:left="0"/>
        <w:jc w:val="both"/>
      </w:pPr>
      <w:r>
        <w:rPr>
          <w:rFonts w:ascii="Times New Roman"/>
          <w:b w:val="false"/>
          <w:i w:val="false"/>
          <w:color w:val="000000"/>
          <w:sz w:val="28"/>
        </w:rPr>
        <w:t>
      Көкшетау көшесі – Найзашоқы көшесі;</w:t>
      </w:r>
    </w:p>
    <w:p>
      <w:pPr>
        <w:spacing w:after="0"/>
        <w:ind w:left="0"/>
        <w:jc w:val="both"/>
      </w:pPr>
      <w:r>
        <w:rPr>
          <w:rFonts w:ascii="Times New Roman"/>
          <w:b w:val="false"/>
          <w:i w:val="false"/>
          <w:color w:val="000000"/>
          <w:sz w:val="28"/>
        </w:rPr>
        <w:t>
      Қазақстан көшесі – Төребек Османов көшесі;</w:t>
      </w:r>
    </w:p>
    <w:p>
      <w:pPr>
        <w:spacing w:after="0"/>
        <w:ind w:left="0"/>
        <w:jc w:val="both"/>
      </w:pPr>
      <w:r>
        <w:rPr>
          <w:rFonts w:ascii="Times New Roman"/>
          <w:b w:val="false"/>
          <w:i w:val="false"/>
          <w:color w:val="000000"/>
          <w:sz w:val="28"/>
        </w:rPr>
        <w:t>
      Молодежная көшесі – Ойжайлау көшесі;</w:t>
      </w:r>
    </w:p>
    <w:p>
      <w:pPr>
        <w:spacing w:after="0"/>
        <w:ind w:left="0"/>
        <w:jc w:val="both"/>
      </w:pPr>
      <w:r>
        <w:rPr>
          <w:rFonts w:ascii="Times New Roman"/>
          <w:b w:val="false"/>
          <w:i w:val="false"/>
          <w:color w:val="000000"/>
          <w:sz w:val="28"/>
        </w:rPr>
        <w:t>
      Б. Момышұлы көшесі – Салима Саттарова көшесі;</w:t>
      </w:r>
    </w:p>
    <w:p>
      <w:pPr>
        <w:spacing w:after="0"/>
        <w:ind w:left="0"/>
        <w:jc w:val="both"/>
      </w:pPr>
      <w:r>
        <w:rPr>
          <w:rFonts w:ascii="Times New Roman"/>
          <w:b w:val="false"/>
          <w:i w:val="false"/>
          <w:color w:val="000000"/>
          <w:sz w:val="28"/>
        </w:rPr>
        <w:t>
      Новосельская көшесі – Өркениет көшесі;</w:t>
      </w:r>
    </w:p>
    <w:p>
      <w:pPr>
        <w:spacing w:after="0"/>
        <w:ind w:left="0"/>
        <w:jc w:val="both"/>
      </w:pPr>
      <w:r>
        <w:rPr>
          <w:rFonts w:ascii="Times New Roman"/>
          <w:b w:val="false"/>
          <w:i w:val="false"/>
          <w:color w:val="000000"/>
          <w:sz w:val="28"/>
        </w:rPr>
        <w:t>
      Райымбек батыр көшесі – Ақжолтай көшесі;</w:t>
      </w:r>
    </w:p>
    <w:p>
      <w:pPr>
        <w:spacing w:after="0"/>
        <w:ind w:left="0"/>
        <w:jc w:val="both"/>
      </w:pPr>
      <w:r>
        <w:rPr>
          <w:rFonts w:ascii="Times New Roman"/>
          <w:b w:val="false"/>
          <w:i w:val="false"/>
          <w:color w:val="000000"/>
          <w:sz w:val="28"/>
        </w:rPr>
        <w:t>
      Строительная – Байқоныс көшесі;</w:t>
      </w:r>
    </w:p>
    <w:p>
      <w:pPr>
        <w:spacing w:after="0"/>
        <w:ind w:left="0"/>
        <w:jc w:val="both"/>
      </w:pPr>
      <w:r>
        <w:rPr>
          <w:rFonts w:ascii="Times New Roman"/>
          <w:b w:val="false"/>
          <w:i w:val="false"/>
          <w:color w:val="000000"/>
          <w:sz w:val="28"/>
        </w:rPr>
        <w:t>
      Суриков көшесі – Сарыбел көшесі;</w:t>
      </w:r>
    </w:p>
    <w:p>
      <w:pPr>
        <w:spacing w:after="0"/>
        <w:ind w:left="0"/>
        <w:jc w:val="both"/>
      </w:pPr>
      <w:r>
        <w:rPr>
          <w:rFonts w:ascii="Times New Roman"/>
          <w:b w:val="false"/>
          <w:i w:val="false"/>
          <w:color w:val="000000"/>
          <w:sz w:val="28"/>
        </w:rPr>
        <w:t>
      Түркістан көшесі – Айша Ғалымбаева көшесі;</w:t>
      </w:r>
    </w:p>
    <w:p>
      <w:pPr>
        <w:spacing w:after="0"/>
        <w:ind w:left="0"/>
        <w:jc w:val="both"/>
      </w:pPr>
      <w:r>
        <w:rPr>
          <w:rFonts w:ascii="Times New Roman"/>
          <w:b w:val="false"/>
          <w:i w:val="false"/>
          <w:color w:val="000000"/>
          <w:sz w:val="28"/>
        </w:rPr>
        <w:t>
      Алматы қаласы Алатау ауданы бойынша "Мәдениет" шағын ауданындағы:</w:t>
      </w:r>
    </w:p>
    <w:p>
      <w:pPr>
        <w:spacing w:after="0"/>
        <w:ind w:left="0"/>
        <w:jc w:val="both"/>
      </w:pPr>
      <w:r>
        <w:rPr>
          <w:rFonts w:ascii="Times New Roman"/>
          <w:b w:val="false"/>
          <w:i w:val="false"/>
          <w:color w:val="000000"/>
          <w:sz w:val="28"/>
        </w:rPr>
        <w:t>
      О. Жандосов көшесі – Нұржауған көшесі;</w:t>
      </w:r>
    </w:p>
    <w:p>
      <w:pPr>
        <w:spacing w:after="0"/>
        <w:ind w:left="0"/>
        <w:jc w:val="both"/>
      </w:pPr>
      <w:r>
        <w:rPr>
          <w:rFonts w:ascii="Times New Roman"/>
          <w:b w:val="false"/>
          <w:i w:val="false"/>
          <w:color w:val="000000"/>
          <w:sz w:val="28"/>
        </w:rPr>
        <w:t>
      Қабанбай батыр көшесі – Айқын көшесі;</w:t>
      </w:r>
    </w:p>
    <w:p>
      <w:pPr>
        <w:spacing w:after="0"/>
        <w:ind w:left="0"/>
        <w:jc w:val="both"/>
      </w:pPr>
      <w:r>
        <w:rPr>
          <w:rFonts w:ascii="Times New Roman"/>
          <w:b w:val="false"/>
          <w:i w:val="false"/>
          <w:color w:val="000000"/>
          <w:sz w:val="28"/>
        </w:rPr>
        <w:t>
      Қажымұқан көшесі – Үкілім көшесі;</w:t>
      </w:r>
    </w:p>
    <w:p>
      <w:pPr>
        <w:spacing w:after="0"/>
        <w:ind w:left="0"/>
        <w:jc w:val="both"/>
      </w:pPr>
      <w:r>
        <w:rPr>
          <w:rFonts w:ascii="Times New Roman"/>
          <w:b w:val="false"/>
          <w:i w:val="false"/>
          <w:color w:val="000000"/>
          <w:sz w:val="28"/>
        </w:rPr>
        <w:t>
      Қарасай батыр көшесі – Аманат көшесі;</w:t>
      </w:r>
    </w:p>
    <w:p>
      <w:pPr>
        <w:spacing w:after="0"/>
        <w:ind w:left="0"/>
        <w:jc w:val="both"/>
      </w:pPr>
      <w:r>
        <w:rPr>
          <w:rFonts w:ascii="Times New Roman"/>
          <w:b w:val="false"/>
          <w:i w:val="false"/>
          <w:color w:val="000000"/>
          <w:sz w:val="28"/>
        </w:rPr>
        <w:t>
      Балқаш көшесі – Салбурын көшесі;</w:t>
      </w:r>
    </w:p>
    <w:p>
      <w:pPr>
        <w:spacing w:after="0"/>
        <w:ind w:left="0"/>
        <w:jc w:val="both"/>
      </w:pPr>
      <w:r>
        <w:rPr>
          <w:rFonts w:ascii="Times New Roman"/>
          <w:b w:val="false"/>
          <w:i w:val="false"/>
          <w:color w:val="000000"/>
          <w:sz w:val="28"/>
        </w:rPr>
        <w:t>
      Болашақ көшесі – Тасболат көшесі;</w:t>
      </w:r>
    </w:p>
    <w:p>
      <w:pPr>
        <w:spacing w:after="0"/>
        <w:ind w:left="0"/>
        <w:jc w:val="both"/>
      </w:pPr>
      <w:r>
        <w:rPr>
          <w:rFonts w:ascii="Times New Roman"/>
          <w:b w:val="false"/>
          <w:i w:val="false"/>
          <w:color w:val="000000"/>
          <w:sz w:val="28"/>
        </w:rPr>
        <w:t>
      Болашақ көшесі – Сүйінші көшесі;</w:t>
      </w:r>
    </w:p>
    <w:p>
      <w:pPr>
        <w:spacing w:after="0"/>
        <w:ind w:left="0"/>
        <w:jc w:val="both"/>
      </w:pPr>
      <w:r>
        <w:rPr>
          <w:rFonts w:ascii="Times New Roman"/>
          <w:b w:val="false"/>
          <w:i w:val="false"/>
          <w:color w:val="000000"/>
          <w:sz w:val="28"/>
        </w:rPr>
        <w:t>
      Зеленая көшесі – Тауқұдірет көшесі;</w:t>
      </w:r>
    </w:p>
    <w:p>
      <w:pPr>
        <w:spacing w:after="0"/>
        <w:ind w:left="0"/>
        <w:jc w:val="both"/>
      </w:pPr>
      <w:r>
        <w:rPr>
          <w:rFonts w:ascii="Times New Roman"/>
          <w:b w:val="false"/>
          <w:i w:val="false"/>
          <w:color w:val="000000"/>
          <w:sz w:val="28"/>
        </w:rPr>
        <w:t>
      Үшқоңыр көшесі – Мамыражай көшесі;</w:t>
      </w:r>
    </w:p>
    <w:p>
      <w:pPr>
        <w:spacing w:after="0"/>
        <w:ind w:left="0"/>
        <w:jc w:val="both"/>
      </w:pPr>
      <w:r>
        <w:rPr>
          <w:rFonts w:ascii="Times New Roman"/>
          <w:b w:val="false"/>
          <w:i w:val="false"/>
          <w:color w:val="000000"/>
          <w:sz w:val="28"/>
        </w:rPr>
        <w:t>
      М. Шоқай көшесі – Аруана көшесі;</w:t>
      </w:r>
    </w:p>
    <w:p>
      <w:pPr>
        <w:spacing w:after="0"/>
        <w:ind w:left="0"/>
        <w:jc w:val="both"/>
      </w:pPr>
      <w:r>
        <w:rPr>
          <w:rFonts w:ascii="Times New Roman"/>
          <w:b w:val="false"/>
          <w:i w:val="false"/>
          <w:color w:val="000000"/>
          <w:sz w:val="28"/>
        </w:rPr>
        <w:t>
      Южная көшесі – Толағай көшесі;</w:t>
      </w:r>
    </w:p>
    <w:p>
      <w:pPr>
        <w:spacing w:after="0"/>
        <w:ind w:left="0"/>
        <w:jc w:val="both"/>
      </w:pPr>
      <w:r>
        <w:rPr>
          <w:rFonts w:ascii="Times New Roman"/>
          <w:b w:val="false"/>
          <w:i w:val="false"/>
          <w:color w:val="000000"/>
          <w:sz w:val="28"/>
        </w:rPr>
        <w:t>
      Алматы қаласы Алатау ауданы бойынша "Теректі" шағын ауданындағы:</w:t>
      </w:r>
    </w:p>
    <w:p>
      <w:pPr>
        <w:spacing w:after="0"/>
        <w:ind w:left="0"/>
        <w:jc w:val="both"/>
      </w:pPr>
      <w:r>
        <w:rPr>
          <w:rFonts w:ascii="Times New Roman"/>
          <w:b w:val="false"/>
          <w:i w:val="false"/>
          <w:color w:val="000000"/>
          <w:sz w:val="28"/>
        </w:rPr>
        <w:t>
      Абай көшесі – Керуен көшесі;</w:t>
      </w:r>
    </w:p>
    <w:p>
      <w:pPr>
        <w:spacing w:after="0"/>
        <w:ind w:left="0"/>
        <w:jc w:val="both"/>
      </w:pPr>
      <w:r>
        <w:rPr>
          <w:rFonts w:ascii="Times New Roman"/>
          <w:b w:val="false"/>
          <w:i w:val="false"/>
          <w:color w:val="000000"/>
          <w:sz w:val="28"/>
        </w:rPr>
        <w:t>
      Ы. Алтынсарин көшесі – Ақтілек көшесі;</w:t>
      </w:r>
    </w:p>
    <w:p>
      <w:pPr>
        <w:spacing w:after="0"/>
        <w:ind w:left="0"/>
        <w:jc w:val="both"/>
      </w:pPr>
      <w:r>
        <w:rPr>
          <w:rFonts w:ascii="Times New Roman"/>
          <w:b w:val="false"/>
          <w:i w:val="false"/>
          <w:color w:val="000000"/>
          <w:sz w:val="28"/>
        </w:rPr>
        <w:t>
      Бәйтерек көшесі – Түйемойнақ көшесі;</w:t>
      </w:r>
    </w:p>
    <w:p>
      <w:pPr>
        <w:spacing w:after="0"/>
        <w:ind w:left="0"/>
        <w:jc w:val="both"/>
      </w:pPr>
      <w:r>
        <w:rPr>
          <w:rFonts w:ascii="Times New Roman"/>
          <w:b w:val="false"/>
          <w:i w:val="false"/>
          <w:color w:val="000000"/>
          <w:sz w:val="28"/>
        </w:rPr>
        <w:t>
      Бәйтерек-2 көшесі – Алтын ғасыр көшесі;</w:t>
      </w:r>
    </w:p>
    <w:p>
      <w:pPr>
        <w:spacing w:after="0"/>
        <w:ind w:left="0"/>
        <w:jc w:val="both"/>
      </w:pPr>
      <w:r>
        <w:rPr>
          <w:rFonts w:ascii="Times New Roman"/>
          <w:b w:val="false"/>
          <w:i w:val="false"/>
          <w:color w:val="000000"/>
          <w:sz w:val="28"/>
        </w:rPr>
        <w:t>
      Жамбыл көшесі – Шаттық көшесі;</w:t>
      </w:r>
    </w:p>
    <w:p>
      <w:pPr>
        <w:spacing w:after="0"/>
        <w:ind w:left="0"/>
        <w:jc w:val="both"/>
      </w:pPr>
      <w:r>
        <w:rPr>
          <w:rFonts w:ascii="Times New Roman"/>
          <w:b w:val="false"/>
          <w:i w:val="false"/>
          <w:color w:val="000000"/>
          <w:sz w:val="28"/>
        </w:rPr>
        <w:t>
      Желтоқсан көшесі – Таусоғар көшесі;</w:t>
      </w:r>
    </w:p>
    <w:p>
      <w:pPr>
        <w:spacing w:after="0"/>
        <w:ind w:left="0"/>
        <w:jc w:val="both"/>
      </w:pPr>
      <w:r>
        <w:rPr>
          <w:rFonts w:ascii="Times New Roman"/>
          <w:b w:val="false"/>
          <w:i w:val="false"/>
          <w:color w:val="000000"/>
          <w:sz w:val="28"/>
        </w:rPr>
        <w:t>
      Жеңіс көшесі – Сайыпқыран көшесі;</w:t>
      </w:r>
    </w:p>
    <w:p>
      <w:pPr>
        <w:spacing w:after="0"/>
        <w:ind w:left="0"/>
        <w:jc w:val="both"/>
      </w:pPr>
      <w:r>
        <w:rPr>
          <w:rFonts w:ascii="Times New Roman"/>
          <w:b w:val="false"/>
          <w:i w:val="false"/>
          <w:color w:val="000000"/>
          <w:sz w:val="28"/>
        </w:rPr>
        <w:t>
      Жетісу көшесі – Үстірт көшесі;</w:t>
      </w:r>
    </w:p>
    <w:p>
      <w:pPr>
        <w:spacing w:after="0"/>
        <w:ind w:left="0"/>
        <w:jc w:val="both"/>
      </w:pPr>
      <w:r>
        <w:rPr>
          <w:rFonts w:ascii="Times New Roman"/>
          <w:b w:val="false"/>
          <w:i w:val="false"/>
          <w:color w:val="000000"/>
          <w:sz w:val="28"/>
        </w:rPr>
        <w:t>
      Жібек жолы көшесі – Кәмшат көшесі;</w:t>
      </w:r>
    </w:p>
    <w:p>
      <w:pPr>
        <w:spacing w:after="0"/>
        <w:ind w:left="0"/>
        <w:jc w:val="both"/>
      </w:pPr>
      <w:r>
        <w:rPr>
          <w:rFonts w:ascii="Times New Roman"/>
          <w:b w:val="false"/>
          <w:i w:val="false"/>
          <w:color w:val="000000"/>
          <w:sz w:val="28"/>
        </w:rPr>
        <w:t>
      Қазақстан көшесі – Қызғалдақ көшесі;</w:t>
      </w:r>
    </w:p>
    <w:p>
      <w:pPr>
        <w:spacing w:after="0"/>
        <w:ind w:left="0"/>
        <w:jc w:val="both"/>
      </w:pPr>
      <w:r>
        <w:rPr>
          <w:rFonts w:ascii="Times New Roman"/>
          <w:b w:val="false"/>
          <w:i w:val="false"/>
          <w:color w:val="000000"/>
          <w:sz w:val="28"/>
        </w:rPr>
        <w:t>
      Құрманғазы көшесі – Бегайым көшесі;</w:t>
      </w:r>
    </w:p>
    <w:p>
      <w:pPr>
        <w:spacing w:after="0"/>
        <w:ind w:left="0"/>
        <w:jc w:val="both"/>
      </w:pPr>
      <w:r>
        <w:rPr>
          <w:rFonts w:ascii="Times New Roman"/>
          <w:b w:val="false"/>
          <w:i w:val="false"/>
          <w:color w:val="000000"/>
          <w:sz w:val="28"/>
        </w:rPr>
        <w:t>
      М. Мақатаев көшесі – Шарайна көшесі;</w:t>
      </w:r>
    </w:p>
    <w:p>
      <w:pPr>
        <w:spacing w:after="0"/>
        <w:ind w:left="0"/>
        <w:jc w:val="both"/>
      </w:pPr>
      <w:r>
        <w:rPr>
          <w:rFonts w:ascii="Times New Roman"/>
          <w:b w:val="false"/>
          <w:i w:val="false"/>
          <w:color w:val="000000"/>
          <w:sz w:val="28"/>
        </w:rPr>
        <w:t>
      Ә. Молдағұлова көшесі – Жағалтай көшесі;</w:t>
      </w:r>
    </w:p>
    <w:p>
      <w:pPr>
        <w:spacing w:after="0"/>
        <w:ind w:left="0"/>
        <w:jc w:val="both"/>
      </w:pPr>
      <w:r>
        <w:rPr>
          <w:rFonts w:ascii="Times New Roman"/>
          <w:b w:val="false"/>
          <w:i w:val="false"/>
          <w:color w:val="000000"/>
          <w:sz w:val="28"/>
        </w:rPr>
        <w:t>
      Нұрпейісов көшесі – Ақжарқын көшесі;</w:t>
      </w:r>
    </w:p>
    <w:p>
      <w:pPr>
        <w:spacing w:after="0"/>
        <w:ind w:left="0"/>
        <w:jc w:val="both"/>
      </w:pPr>
      <w:r>
        <w:rPr>
          <w:rFonts w:ascii="Times New Roman"/>
          <w:b w:val="false"/>
          <w:i w:val="false"/>
          <w:color w:val="000000"/>
          <w:sz w:val="28"/>
        </w:rPr>
        <w:t>
      Шәкәрім көшесі – Сәйгүлік көшесі;</w:t>
      </w:r>
    </w:p>
    <w:p>
      <w:pPr>
        <w:spacing w:after="0"/>
        <w:ind w:left="0"/>
        <w:jc w:val="both"/>
      </w:pPr>
      <w:r>
        <w:rPr>
          <w:rFonts w:ascii="Times New Roman"/>
          <w:b w:val="false"/>
          <w:i w:val="false"/>
          <w:color w:val="000000"/>
          <w:sz w:val="28"/>
        </w:rPr>
        <w:t>
      Алматы қаласы Алатау ауданы бойынша "Әйгерім-1" шағын ауданындағы:</w:t>
      </w:r>
    </w:p>
    <w:p>
      <w:pPr>
        <w:spacing w:after="0"/>
        <w:ind w:left="0"/>
        <w:jc w:val="both"/>
      </w:pPr>
      <w:r>
        <w:rPr>
          <w:rFonts w:ascii="Times New Roman"/>
          <w:b w:val="false"/>
          <w:i w:val="false"/>
          <w:color w:val="000000"/>
          <w:sz w:val="28"/>
        </w:rPr>
        <w:t>
      Ақсай көшесі – Ұшқын көшесі;</w:t>
      </w:r>
    </w:p>
    <w:p>
      <w:pPr>
        <w:spacing w:after="0"/>
        <w:ind w:left="0"/>
        <w:jc w:val="both"/>
      </w:pPr>
      <w:r>
        <w:rPr>
          <w:rFonts w:ascii="Times New Roman"/>
          <w:b w:val="false"/>
          <w:i w:val="false"/>
          <w:color w:val="000000"/>
          <w:sz w:val="28"/>
        </w:rPr>
        <w:t>
      А. Байтұрсынұлы көшесі – Бестөре көшесі;</w:t>
      </w:r>
    </w:p>
    <w:p>
      <w:pPr>
        <w:spacing w:after="0"/>
        <w:ind w:left="0"/>
        <w:jc w:val="both"/>
      </w:pPr>
      <w:r>
        <w:rPr>
          <w:rFonts w:ascii="Times New Roman"/>
          <w:b w:val="false"/>
          <w:i w:val="false"/>
          <w:color w:val="000000"/>
          <w:sz w:val="28"/>
        </w:rPr>
        <w:t>
      Строительная көшесі – Азаттық көшесі;</w:t>
      </w:r>
    </w:p>
    <w:p>
      <w:pPr>
        <w:spacing w:after="0"/>
        <w:ind w:left="0"/>
        <w:jc w:val="both"/>
      </w:pPr>
      <w:r>
        <w:rPr>
          <w:rFonts w:ascii="Times New Roman"/>
          <w:b w:val="false"/>
          <w:i w:val="false"/>
          <w:color w:val="000000"/>
          <w:sz w:val="28"/>
        </w:rPr>
        <w:t>
      Новая көшесі – Назар көшесі;</w:t>
      </w:r>
    </w:p>
    <w:p>
      <w:pPr>
        <w:spacing w:after="0"/>
        <w:ind w:left="0"/>
        <w:jc w:val="both"/>
      </w:pPr>
      <w:r>
        <w:rPr>
          <w:rFonts w:ascii="Times New Roman"/>
          <w:b w:val="false"/>
          <w:i w:val="false"/>
          <w:color w:val="000000"/>
          <w:sz w:val="28"/>
        </w:rPr>
        <w:t>
      Садовая көшесі – Нәби көшесі;</w:t>
      </w:r>
    </w:p>
    <w:p>
      <w:pPr>
        <w:spacing w:after="0"/>
        <w:ind w:left="0"/>
        <w:jc w:val="both"/>
      </w:pPr>
      <w:r>
        <w:rPr>
          <w:rFonts w:ascii="Times New Roman"/>
          <w:b w:val="false"/>
          <w:i w:val="false"/>
          <w:color w:val="000000"/>
          <w:sz w:val="28"/>
        </w:rPr>
        <w:t>
      Школьная көшесі – Сағи Әшімов көшесі;</w:t>
      </w:r>
    </w:p>
    <w:p>
      <w:pPr>
        <w:spacing w:after="0"/>
        <w:ind w:left="0"/>
        <w:jc w:val="both"/>
      </w:pPr>
      <w:r>
        <w:rPr>
          <w:rFonts w:ascii="Times New Roman"/>
          <w:b w:val="false"/>
          <w:i w:val="false"/>
          <w:color w:val="000000"/>
          <w:sz w:val="28"/>
        </w:rPr>
        <w:t>
      Алматы қаласы Алатау ауданы бойынша "Өжет" шағын ауданындағы:</w:t>
      </w:r>
    </w:p>
    <w:p>
      <w:pPr>
        <w:spacing w:after="0"/>
        <w:ind w:left="0"/>
        <w:jc w:val="both"/>
      </w:pPr>
      <w:r>
        <w:rPr>
          <w:rFonts w:ascii="Times New Roman"/>
          <w:b w:val="false"/>
          <w:i w:val="false"/>
          <w:color w:val="000000"/>
          <w:sz w:val="28"/>
        </w:rPr>
        <w:t>
      Ю. Гагарин – Рақымжан Тоқатаев көшесі;</w:t>
      </w:r>
    </w:p>
    <w:p>
      <w:pPr>
        <w:spacing w:after="0"/>
        <w:ind w:left="0"/>
        <w:jc w:val="both"/>
      </w:pPr>
      <w:r>
        <w:rPr>
          <w:rFonts w:ascii="Times New Roman"/>
          <w:b w:val="false"/>
          <w:i w:val="false"/>
          <w:color w:val="000000"/>
          <w:sz w:val="28"/>
        </w:rPr>
        <w:t>
      Комсомольская көшесі – Жанайдар Сәдуақасов көшесі;</w:t>
      </w:r>
    </w:p>
    <w:p>
      <w:pPr>
        <w:spacing w:after="0"/>
        <w:ind w:left="0"/>
        <w:jc w:val="both"/>
      </w:pPr>
      <w:r>
        <w:rPr>
          <w:rFonts w:ascii="Times New Roman"/>
          <w:b w:val="false"/>
          <w:i w:val="false"/>
          <w:color w:val="000000"/>
          <w:sz w:val="28"/>
        </w:rPr>
        <w:t>
      С. Сейфуллин көшесі – Ағайынды Қожықовтар көшесі;</w:t>
      </w:r>
    </w:p>
    <w:p>
      <w:pPr>
        <w:spacing w:after="0"/>
        <w:ind w:left="0"/>
        <w:jc w:val="both"/>
      </w:pPr>
      <w:r>
        <w:rPr>
          <w:rFonts w:ascii="Times New Roman"/>
          <w:b w:val="false"/>
          <w:i w:val="false"/>
          <w:color w:val="000000"/>
          <w:sz w:val="28"/>
        </w:rPr>
        <w:t>
      М. Фрунзе көшесі – Хасен Оралтай көшесі;</w:t>
      </w:r>
    </w:p>
    <w:p>
      <w:pPr>
        <w:spacing w:after="0"/>
        <w:ind w:left="0"/>
        <w:jc w:val="both"/>
      </w:pPr>
      <w:r>
        <w:rPr>
          <w:rFonts w:ascii="Times New Roman"/>
          <w:b w:val="false"/>
          <w:i w:val="false"/>
          <w:color w:val="000000"/>
          <w:sz w:val="28"/>
        </w:rPr>
        <w:t>
      Алматы қаласы Алатау ауданы бойынша "Көкқайнар" шағын ауданындағы:</w:t>
      </w:r>
    </w:p>
    <w:p>
      <w:pPr>
        <w:spacing w:after="0"/>
        <w:ind w:left="0"/>
        <w:jc w:val="both"/>
      </w:pPr>
      <w:r>
        <w:rPr>
          <w:rFonts w:ascii="Times New Roman"/>
          <w:b w:val="false"/>
          <w:i w:val="false"/>
          <w:color w:val="000000"/>
          <w:sz w:val="28"/>
        </w:rPr>
        <w:t>
      Ж. Жабаев көшесі – Татулық көшесі;</w:t>
      </w:r>
    </w:p>
    <w:p>
      <w:pPr>
        <w:spacing w:after="0"/>
        <w:ind w:left="0"/>
        <w:jc w:val="both"/>
      </w:pPr>
      <w:r>
        <w:rPr>
          <w:rFonts w:ascii="Times New Roman"/>
          <w:b w:val="false"/>
          <w:i w:val="false"/>
          <w:color w:val="000000"/>
          <w:sz w:val="28"/>
        </w:rPr>
        <w:t>
      Новая көшесі – Қабылан көшесі;</w:t>
      </w:r>
    </w:p>
    <w:p>
      <w:pPr>
        <w:spacing w:after="0"/>
        <w:ind w:left="0"/>
        <w:jc w:val="both"/>
      </w:pPr>
      <w:r>
        <w:rPr>
          <w:rFonts w:ascii="Times New Roman"/>
          <w:b w:val="false"/>
          <w:i w:val="false"/>
          <w:color w:val="000000"/>
          <w:sz w:val="28"/>
        </w:rPr>
        <w:t>
      Т. Тоқтаров көшесі – Құс жолы көшесі;</w:t>
      </w:r>
    </w:p>
    <w:p>
      <w:pPr>
        <w:spacing w:after="0"/>
        <w:ind w:left="0"/>
        <w:jc w:val="both"/>
      </w:pPr>
      <w:r>
        <w:rPr>
          <w:rFonts w:ascii="Times New Roman"/>
          <w:b w:val="false"/>
          <w:i w:val="false"/>
          <w:color w:val="000000"/>
          <w:sz w:val="28"/>
        </w:rPr>
        <w:t>
      Алматы қаласы Алатау ауданы бойынша "Заря Востока" шағын ауданындағы:</w:t>
      </w:r>
    </w:p>
    <w:p>
      <w:pPr>
        <w:spacing w:after="0"/>
        <w:ind w:left="0"/>
        <w:jc w:val="both"/>
      </w:pPr>
      <w:r>
        <w:rPr>
          <w:rFonts w:ascii="Times New Roman"/>
          <w:b w:val="false"/>
          <w:i w:val="false"/>
          <w:color w:val="000000"/>
          <w:sz w:val="28"/>
        </w:rPr>
        <w:t>
      Комсомольская көшесі – Сыралғы көшесі;</w:t>
      </w:r>
    </w:p>
    <w:p>
      <w:pPr>
        <w:spacing w:after="0"/>
        <w:ind w:left="0"/>
        <w:jc w:val="both"/>
      </w:pPr>
      <w:r>
        <w:rPr>
          <w:rFonts w:ascii="Times New Roman"/>
          <w:b w:val="false"/>
          <w:i w:val="false"/>
          <w:color w:val="000000"/>
          <w:sz w:val="28"/>
        </w:rPr>
        <w:t>
      Б. Майлин көшесі – Інжу көшесі;</w:t>
      </w:r>
    </w:p>
    <w:p>
      <w:pPr>
        <w:spacing w:after="0"/>
        <w:ind w:left="0"/>
        <w:jc w:val="both"/>
      </w:pPr>
      <w:r>
        <w:rPr>
          <w:rFonts w:ascii="Times New Roman"/>
          <w:b w:val="false"/>
          <w:i w:val="false"/>
          <w:color w:val="000000"/>
          <w:sz w:val="28"/>
        </w:rPr>
        <w:t>
      М. Масанчи көшесі – Талбесік көшесі;</w:t>
      </w:r>
    </w:p>
    <w:p>
      <w:pPr>
        <w:spacing w:after="0"/>
        <w:ind w:left="0"/>
        <w:jc w:val="both"/>
      </w:pPr>
      <w:r>
        <w:rPr>
          <w:rFonts w:ascii="Times New Roman"/>
          <w:b w:val="false"/>
          <w:i w:val="false"/>
          <w:color w:val="000000"/>
          <w:sz w:val="28"/>
        </w:rPr>
        <w:t>
      Садовая көшесі – Құдиярбек Шотаманұлы көшесі;</w:t>
      </w:r>
    </w:p>
    <w:p>
      <w:pPr>
        <w:spacing w:after="0"/>
        <w:ind w:left="0"/>
        <w:jc w:val="both"/>
      </w:pPr>
      <w:r>
        <w:rPr>
          <w:rFonts w:ascii="Times New Roman"/>
          <w:b w:val="false"/>
          <w:i w:val="false"/>
          <w:color w:val="000000"/>
          <w:sz w:val="28"/>
        </w:rPr>
        <w:t>
      М. Фрунзе көшесі – Қаһарман көшесі;</w:t>
      </w:r>
    </w:p>
    <w:p>
      <w:pPr>
        <w:spacing w:after="0"/>
        <w:ind w:left="0"/>
        <w:jc w:val="both"/>
      </w:pPr>
      <w:r>
        <w:rPr>
          <w:rFonts w:ascii="Times New Roman"/>
          <w:b w:val="false"/>
          <w:i w:val="false"/>
          <w:color w:val="000000"/>
          <w:sz w:val="28"/>
        </w:rPr>
        <w:t>
      Алматы қаласы Бостандық ауданы бойынша "Алатау" шағын ауданындағы:</w:t>
      </w:r>
    </w:p>
    <w:p>
      <w:pPr>
        <w:spacing w:after="0"/>
        <w:ind w:left="0"/>
        <w:jc w:val="both"/>
      </w:pPr>
      <w:r>
        <w:rPr>
          <w:rFonts w:ascii="Times New Roman"/>
          <w:b w:val="false"/>
          <w:i w:val="false"/>
          <w:color w:val="000000"/>
          <w:sz w:val="28"/>
        </w:rPr>
        <w:t>
      Ақжазық көшесі – Сандықтас көшесі;</w:t>
      </w:r>
    </w:p>
    <w:p>
      <w:pPr>
        <w:spacing w:after="0"/>
        <w:ind w:left="0"/>
        <w:jc w:val="both"/>
      </w:pPr>
      <w:r>
        <w:rPr>
          <w:rFonts w:ascii="Times New Roman"/>
          <w:b w:val="false"/>
          <w:i w:val="false"/>
          <w:color w:val="000000"/>
          <w:sz w:val="28"/>
        </w:rPr>
        <w:t>
      Ақиық көшесі – Еркеғали Рахмадиев көшесі;</w:t>
      </w:r>
    </w:p>
    <w:p>
      <w:pPr>
        <w:spacing w:after="0"/>
        <w:ind w:left="0"/>
        <w:jc w:val="both"/>
      </w:pPr>
      <w:r>
        <w:rPr>
          <w:rFonts w:ascii="Times New Roman"/>
          <w:b w:val="false"/>
          <w:i w:val="false"/>
          <w:color w:val="000000"/>
          <w:sz w:val="28"/>
        </w:rPr>
        <w:t>
      Аққайнар көшесі – Жолбарыс көшесі;</w:t>
      </w:r>
    </w:p>
    <w:p>
      <w:pPr>
        <w:spacing w:after="0"/>
        <w:ind w:left="0"/>
        <w:jc w:val="both"/>
      </w:pPr>
      <w:r>
        <w:rPr>
          <w:rFonts w:ascii="Times New Roman"/>
          <w:b w:val="false"/>
          <w:i w:val="false"/>
          <w:color w:val="000000"/>
          <w:sz w:val="28"/>
        </w:rPr>
        <w:t>
      Ақтерек көшесі – Тоқжайлау көшесі;</w:t>
      </w:r>
    </w:p>
    <w:p>
      <w:pPr>
        <w:spacing w:after="0"/>
        <w:ind w:left="0"/>
        <w:jc w:val="both"/>
      </w:pPr>
      <w:r>
        <w:rPr>
          <w:rFonts w:ascii="Times New Roman"/>
          <w:b w:val="false"/>
          <w:i w:val="false"/>
          <w:color w:val="000000"/>
          <w:sz w:val="28"/>
        </w:rPr>
        <w:t>
      Алатау қалтарысы көшесі – Марал көшесі;</w:t>
      </w:r>
    </w:p>
    <w:p>
      <w:pPr>
        <w:spacing w:after="0"/>
        <w:ind w:left="0"/>
        <w:jc w:val="both"/>
      </w:pPr>
      <w:r>
        <w:rPr>
          <w:rFonts w:ascii="Times New Roman"/>
          <w:b w:val="false"/>
          <w:i w:val="false"/>
          <w:color w:val="000000"/>
          <w:sz w:val="28"/>
        </w:rPr>
        <w:t>
      Алмалы көшесі – Атабек көшесі;</w:t>
      </w:r>
    </w:p>
    <w:p>
      <w:pPr>
        <w:spacing w:after="0"/>
        <w:ind w:left="0"/>
        <w:jc w:val="both"/>
      </w:pPr>
      <w:r>
        <w:rPr>
          <w:rFonts w:ascii="Times New Roman"/>
          <w:b w:val="false"/>
          <w:i w:val="false"/>
          <w:color w:val="000000"/>
          <w:sz w:val="28"/>
        </w:rPr>
        <w:t>
      Бәйтерек көшесі – Асқар Қонаев көшесі;</w:t>
      </w:r>
    </w:p>
    <w:p>
      <w:pPr>
        <w:spacing w:after="0"/>
        <w:ind w:left="0"/>
        <w:jc w:val="both"/>
      </w:pPr>
      <w:r>
        <w:rPr>
          <w:rFonts w:ascii="Times New Roman"/>
          <w:b w:val="false"/>
          <w:i w:val="false"/>
          <w:color w:val="000000"/>
          <w:sz w:val="28"/>
        </w:rPr>
        <w:t>
      Бейбітшілік көшесі – Ораз Әбішев көшесі;</w:t>
      </w:r>
    </w:p>
    <w:p>
      <w:pPr>
        <w:spacing w:after="0"/>
        <w:ind w:left="0"/>
        <w:jc w:val="both"/>
      </w:pPr>
      <w:r>
        <w:rPr>
          <w:rFonts w:ascii="Times New Roman"/>
          <w:b w:val="false"/>
          <w:i w:val="false"/>
          <w:color w:val="000000"/>
          <w:sz w:val="28"/>
        </w:rPr>
        <w:t>
      Береке көшесі – Байбұлақ көшесі;</w:t>
      </w:r>
    </w:p>
    <w:p>
      <w:pPr>
        <w:spacing w:after="0"/>
        <w:ind w:left="0"/>
        <w:jc w:val="both"/>
      </w:pPr>
      <w:r>
        <w:rPr>
          <w:rFonts w:ascii="Times New Roman"/>
          <w:b w:val="false"/>
          <w:i w:val="false"/>
          <w:color w:val="000000"/>
          <w:sz w:val="28"/>
        </w:rPr>
        <w:t>
      Болашақ көшесі – Мәртебе көшесі;</w:t>
      </w:r>
    </w:p>
    <w:p>
      <w:pPr>
        <w:spacing w:after="0"/>
        <w:ind w:left="0"/>
        <w:jc w:val="both"/>
      </w:pPr>
      <w:r>
        <w:rPr>
          <w:rFonts w:ascii="Times New Roman"/>
          <w:b w:val="false"/>
          <w:i w:val="false"/>
          <w:color w:val="000000"/>
          <w:sz w:val="28"/>
        </w:rPr>
        <w:t>
      Бірлік көшесі – Ботай көшесі;</w:t>
      </w:r>
    </w:p>
    <w:p>
      <w:pPr>
        <w:spacing w:after="0"/>
        <w:ind w:left="0"/>
        <w:jc w:val="both"/>
      </w:pPr>
      <w:r>
        <w:rPr>
          <w:rFonts w:ascii="Times New Roman"/>
          <w:b w:val="false"/>
          <w:i w:val="false"/>
          <w:color w:val="000000"/>
          <w:sz w:val="28"/>
        </w:rPr>
        <w:t>
      Достық көшесі – Нұрлы Байкенов көшесі;</w:t>
      </w:r>
    </w:p>
    <w:p>
      <w:pPr>
        <w:spacing w:after="0"/>
        <w:ind w:left="0"/>
        <w:jc w:val="both"/>
      </w:pPr>
      <w:r>
        <w:rPr>
          <w:rFonts w:ascii="Times New Roman"/>
          <w:b w:val="false"/>
          <w:i w:val="false"/>
          <w:color w:val="000000"/>
          <w:sz w:val="28"/>
        </w:rPr>
        <w:t>
      Еркіндік көшесі – Сұлтанғали Шүкіров көшесі;</w:t>
      </w:r>
    </w:p>
    <w:p>
      <w:pPr>
        <w:spacing w:after="0"/>
        <w:ind w:left="0"/>
        <w:jc w:val="both"/>
      </w:pPr>
      <w:r>
        <w:rPr>
          <w:rFonts w:ascii="Times New Roman"/>
          <w:b w:val="false"/>
          <w:i w:val="false"/>
          <w:color w:val="000000"/>
          <w:sz w:val="28"/>
        </w:rPr>
        <w:t>
      Жастар көшесі – Ерулік көшесі;</w:t>
      </w:r>
    </w:p>
    <w:p>
      <w:pPr>
        <w:spacing w:after="0"/>
        <w:ind w:left="0"/>
        <w:jc w:val="both"/>
      </w:pPr>
      <w:r>
        <w:rPr>
          <w:rFonts w:ascii="Times New Roman"/>
          <w:b w:val="false"/>
          <w:i w:val="false"/>
          <w:color w:val="000000"/>
          <w:sz w:val="28"/>
        </w:rPr>
        <w:t>
      Жетісу көшесі – Қабден Байдосов көшесі;</w:t>
      </w:r>
    </w:p>
    <w:p>
      <w:pPr>
        <w:spacing w:after="0"/>
        <w:ind w:left="0"/>
        <w:jc w:val="both"/>
      </w:pPr>
      <w:r>
        <w:rPr>
          <w:rFonts w:ascii="Times New Roman"/>
          <w:b w:val="false"/>
          <w:i w:val="false"/>
          <w:color w:val="000000"/>
          <w:sz w:val="28"/>
        </w:rPr>
        <w:t>
      Кеңдала көшесі – Көксарай көшесі;</w:t>
      </w:r>
    </w:p>
    <w:p>
      <w:pPr>
        <w:spacing w:after="0"/>
        <w:ind w:left="0"/>
        <w:jc w:val="both"/>
      </w:pPr>
      <w:r>
        <w:rPr>
          <w:rFonts w:ascii="Times New Roman"/>
          <w:b w:val="false"/>
          <w:i w:val="false"/>
          <w:color w:val="000000"/>
          <w:sz w:val="28"/>
        </w:rPr>
        <w:t>
      Қазақстан көшесі – Тереңөзек көшесі;</w:t>
      </w:r>
    </w:p>
    <w:p>
      <w:pPr>
        <w:spacing w:after="0"/>
        <w:ind w:left="0"/>
        <w:jc w:val="both"/>
      </w:pPr>
      <w:r>
        <w:rPr>
          <w:rFonts w:ascii="Times New Roman"/>
          <w:b w:val="false"/>
          <w:i w:val="false"/>
          <w:color w:val="000000"/>
          <w:sz w:val="28"/>
        </w:rPr>
        <w:t>
      Қайнар көшесі – Қарақия көшесі;</w:t>
      </w:r>
    </w:p>
    <w:p>
      <w:pPr>
        <w:spacing w:after="0"/>
        <w:ind w:left="0"/>
        <w:jc w:val="both"/>
      </w:pPr>
      <w:r>
        <w:rPr>
          <w:rFonts w:ascii="Times New Roman"/>
          <w:b w:val="false"/>
          <w:i w:val="false"/>
          <w:color w:val="000000"/>
          <w:sz w:val="28"/>
        </w:rPr>
        <w:t>
      Қарасай батыр көшесі – Балжан Бөлтірікова көшесі;</w:t>
      </w:r>
    </w:p>
    <w:p>
      <w:pPr>
        <w:spacing w:after="0"/>
        <w:ind w:left="0"/>
        <w:jc w:val="both"/>
      </w:pPr>
      <w:r>
        <w:rPr>
          <w:rFonts w:ascii="Times New Roman"/>
          <w:b w:val="false"/>
          <w:i w:val="false"/>
          <w:color w:val="000000"/>
          <w:sz w:val="28"/>
        </w:rPr>
        <w:t>
      Қаратал көшесі – Мойынқұм көшесі;</w:t>
      </w:r>
    </w:p>
    <w:p>
      <w:pPr>
        <w:spacing w:after="0"/>
        <w:ind w:left="0"/>
        <w:jc w:val="both"/>
      </w:pPr>
      <w:r>
        <w:rPr>
          <w:rFonts w:ascii="Times New Roman"/>
          <w:b w:val="false"/>
          <w:i w:val="false"/>
          <w:color w:val="000000"/>
          <w:sz w:val="28"/>
        </w:rPr>
        <w:t>
      Д. Қонаев көшесі – Дәнеш Рақышев көшесі;</w:t>
      </w:r>
    </w:p>
    <w:p>
      <w:pPr>
        <w:spacing w:after="0"/>
        <w:ind w:left="0"/>
        <w:jc w:val="both"/>
      </w:pPr>
      <w:r>
        <w:rPr>
          <w:rFonts w:ascii="Times New Roman"/>
          <w:b w:val="false"/>
          <w:i w:val="false"/>
          <w:color w:val="000000"/>
          <w:sz w:val="28"/>
        </w:rPr>
        <w:t>
      Мирас көшесі – Әбілқайыр хан көшесі;</w:t>
      </w:r>
    </w:p>
    <w:p>
      <w:pPr>
        <w:spacing w:after="0"/>
        <w:ind w:left="0"/>
        <w:jc w:val="both"/>
      </w:pPr>
      <w:r>
        <w:rPr>
          <w:rFonts w:ascii="Times New Roman"/>
          <w:b w:val="false"/>
          <w:i w:val="false"/>
          <w:color w:val="000000"/>
          <w:sz w:val="28"/>
        </w:rPr>
        <w:t>
      Наурыз көшесі – Батырхан Шүкенов көшесі;</w:t>
      </w:r>
    </w:p>
    <w:p>
      <w:pPr>
        <w:spacing w:after="0"/>
        <w:ind w:left="0"/>
        <w:jc w:val="both"/>
      </w:pPr>
      <w:r>
        <w:rPr>
          <w:rFonts w:ascii="Times New Roman"/>
          <w:b w:val="false"/>
          <w:i w:val="false"/>
          <w:color w:val="000000"/>
          <w:sz w:val="28"/>
        </w:rPr>
        <w:t>
      А. Пушкин көшесі – Бақдәулет көшесі;</w:t>
      </w:r>
    </w:p>
    <w:p>
      <w:pPr>
        <w:spacing w:after="0"/>
        <w:ind w:left="0"/>
        <w:jc w:val="both"/>
      </w:pPr>
      <w:r>
        <w:rPr>
          <w:rFonts w:ascii="Times New Roman"/>
          <w:b w:val="false"/>
          <w:i w:val="false"/>
          <w:color w:val="000000"/>
          <w:sz w:val="28"/>
        </w:rPr>
        <w:t>
      Самал көшесі – Темірбек Қожакеев көшесі;</w:t>
      </w:r>
    </w:p>
    <w:p>
      <w:pPr>
        <w:spacing w:after="0"/>
        <w:ind w:left="0"/>
        <w:jc w:val="both"/>
      </w:pPr>
      <w:r>
        <w:rPr>
          <w:rFonts w:ascii="Times New Roman"/>
          <w:b w:val="false"/>
          <w:i w:val="false"/>
          <w:color w:val="000000"/>
          <w:sz w:val="28"/>
        </w:rPr>
        <w:t>
      Таусамалы көшесі – Мұрат көшесі;</w:t>
      </w:r>
    </w:p>
    <w:p>
      <w:pPr>
        <w:spacing w:after="0"/>
        <w:ind w:left="0"/>
        <w:jc w:val="both"/>
      </w:pPr>
      <w:r>
        <w:rPr>
          <w:rFonts w:ascii="Times New Roman"/>
          <w:b w:val="false"/>
          <w:i w:val="false"/>
          <w:color w:val="000000"/>
          <w:sz w:val="28"/>
        </w:rPr>
        <w:t>
      Тәуелсіздік көшесі – Қазыбек Тауасарұлы көшесі;</w:t>
      </w:r>
    </w:p>
    <w:p>
      <w:pPr>
        <w:spacing w:after="0"/>
        <w:ind w:left="0"/>
        <w:jc w:val="both"/>
      </w:pPr>
      <w:r>
        <w:rPr>
          <w:rFonts w:ascii="Times New Roman"/>
          <w:b w:val="false"/>
          <w:i w:val="false"/>
          <w:color w:val="000000"/>
          <w:sz w:val="28"/>
        </w:rPr>
        <w:t>
      Ұлан көшесі – Жанар көшесі;</w:t>
      </w:r>
    </w:p>
    <w:p>
      <w:pPr>
        <w:spacing w:after="0"/>
        <w:ind w:left="0"/>
        <w:jc w:val="both"/>
      </w:pPr>
      <w:r>
        <w:rPr>
          <w:rFonts w:ascii="Times New Roman"/>
          <w:b w:val="false"/>
          <w:i w:val="false"/>
          <w:color w:val="000000"/>
          <w:sz w:val="28"/>
        </w:rPr>
        <w:t>
      Алматы қаласы Бостандық ауданы бойынша "Ақтөбе" шағын ауданындағы:</w:t>
      </w:r>
    </w:p>
    <w:p>
      <w:pPr>
        <w:spacing w:after="0"/>
        <w:ind w:left="0"/>
        <w:jc w:val="both"/>
      </w:pPr>
      <w:r>
        <w:rPr>
          <w:rFonts w:ascii="Times New Roman"/>
          <w:b w:val="false"/>
          <w:i w:val="false"/>
          <w:color w:val="000000"/>
          <w:sz w:val="28"/>
        </w:rPr>
        <w:t>
      Алатау көшесі – Назқоңыр көшесі;</w:t>
      </w:r>
    </w:p>
    <w:p>
      <w:pPr>
        <w:spacing w:after="0"/>
        <w:ind w:left="0"/>
        <w:jc w:val="both"/>
      </w:pPr>
      <w:r>
        <w:rPr>
          <w:rFonts w:ascii="Times New Roman"/>
          <w:b w:val="false"/>
          <w:i w:val="false"/>
          <w:color w:val="000000"/>
          <w:sz w:val="28"/>
        </w:rPr>
        <w:t>
      Комсомольская көшесі – Рауғаш көшесі;</w:t>
      </w:r>
    </w:p>
    <w:p>
      <w:pPr>
        <w:spacing w:after="0"/>
        <w:ind w:left="0"/>
        <w:jc w:val="both"/>
      </w:pPr>
      <w:r>
        <w:rPr>
          <w:rFonts w:ascii="Times New Roman"/>
          <w:b w:val="false"/>
          <w:i w:val="false"/>
          <w:color w:val="000000"/>
          <w:sz w:val="28"/>
        </w:rPr>
        <w:t>
      Райымбек көшесі – Баһадүр көшесі;</w:t>
      </w:r>
    </w:p>
    <w:p>
      <w:pPr>
        <w:spacing w:after="0"/>
        <w:ind w:left="0"/>
        <w:jc w:val="both"/>
      </w:pPr>
      <w:r>
        <w:rPr>
          <w:rFonts w:ascii="Times New Roman"/>
          <w:b w:val="false"/>
          <w:i w:val="false"/>
          <w:color w:val="000000"/>
          <w:sz w:val="28"/>
        </w:rPr>
        <w:t>
      Алматы қаласы Бостандық ауданы бойынша "Ерменсай" шағын ауданындағы:</w:t>
      </w:r>
    </w:p>
    <w:p>
      <w:pPr>
        <w:spacing w:after="0"/>
        <w:ind w:left="0"/>
        <w:jc w:val="both"/>
      </w:pPr>
      <w:r>
        <w:rPr>
          <w:rFonts w:ascii="Times New Roman"/>
          <w:b w:val="false"/>
          <w:i w:val="false"/>
          <w:color w:val="000000"/>
          <w:sz w:val="28"/>
        </w:rPr>
        <w:t>
      Абай көшесі – Сандуғаш көшесі;</w:t>
      </w:r>
    </w:p>
    <w:p>
      <w:pPr>
        <w:spacing w:after="0"/>
        <w:ind w:left="0"/>
        <w:jc w:val="both"/>
      </w:pPr>
      <w:r>
        <w:rPr>
          <w:rFonts w:ascii="Times New Roman"/>
          <w:b w:val="false"/>
          <w:i w:val="false"/>
          <w:color w:val="000000"/>
          <w:sz w:val="28"/>
        </w:rPr>
        <w:t>
      Жаңалық көшесі – Қырмызы көшесі;</w:t>
      </w:r>
    </w:p>
    <w:p>
      <w:pPr>
        <w:spacing w:after="0"/>
        <w:ind w:left="0"/>
        <w:jc w:val="both"/>
      </w:pPr>
      <w:r>
        <w:rPr>
          <w:rFonts w:ascii="Times New Roman"/>
          <w:b w:val="false"/>
          <w:i w:val="false"/>
          <w:color w:val="000000"/>
          <w:sz w:val="28"/>
        </w:rPr>
        <w:t>
      Желтоқсан көшесі – Жәңгір хан көшесі;</w:t>
      </w:r>
    </w:p>
    <w:p>
      <w:pPr>
        <w:spacing w:after="0"/>
        <w:ind w:left="0"/>
        <w:jc w:val="both"/>
      </w:pPr>
      <w:r>
        <w:rPr>
          <w:rFonts w:ascii="Times New Roman"/>
          <w:b w:val="false"/>
          <w:i w:val="false"/>
          <w:color w:val="000000"/>
          <w:sz w:val="28"/>
        </w:rPr>
        <w:t>
      Жерұйық көшесі – Тастемір көшесі;</w:t>
      </w:r>
    </w:p>
    <w:p>
      <w:pPr>
        <w:spacing w:after="0"/>
        <w:ind w:left="0"/>
        <w:jc w:val="both"/>
      </w:pPr>
      <w:r>
        <w:rPr>
          <w:rFonts w:ascii="Times New Roman"/>
          <w:b w:val="false"/>
          <w:i w:val="false"/>
          <w:color w:val="000000"/>
          <w:sz w:val="28"/>
        </w:rPr>
        <w:t>
      Райымбек көшесі – Тораңғы көшесі;</w:t>
      </w:r>
    </w:p>
    <w:p>
      <w:pPr>
        <w:spacing w:after="0"/>
        <w:ind w:left="0"/>
        <w:jc w:val="both"/>
      </w:pPr>
      <w:r>
        <w:rPr>
          <w:rFonts w:ascii="Times New Roman"/>
          <w:b w:val="false"/>
          <w:i w:val="false"/>
          <w:color w:val="000000"/>
          <w:sz w:val="28"/>
        </w:rPr>
        <w:t>
      Сүйінбай көшесі – Николай Пальгов көшесі;</w:t>
      </w:r>
    </w:p>
    <w:p>
      <w:pPr>
        <w:spacing w:after="0"/>
        <w:ind w:left="0"/>
        <w:jc w:val="both"/>
      </w:pPr>
      <w:r>
        <w:rPr>
          <w:rFonts w:ascii="Times New Roman"/>
          <w:b w:val="false"/>
          <w:i w:val="false"/>
          <w:color w:val="000000"/>
          <w:sz w:val="28"/>
        </w:rPr>
        <w:t>
      Үшқоңыр көшесі – Молшылық көшесі.</w:t>
      </w:r>
    </w:p>
    <w:p>
      <w:pPr>
        <w:spacing w:after="0"/>
        <w:ind w:left="0"/>
        <w:jc w:val="both"/>
      </w:pPr>
      <w:r>
        <w:rPr>
          <w:rFonts w:ascii="Times New Roman"/>
          <w:b w:val="false"/>
          <w:i w:val="false"/>
          <w:color w:val="000000"/>
          <w:sz w:val="28"/>
        </w:rPr>
        <w:t>
      Алматы қаласы Бостандық ауданы бойынша "Нұрлытау" шағын ауданындағы:</w:t>
      </w:r>
    </w:p>
    <w:p>
      <w:pPr>
        <w:spacing w:after="0"/>
        <w:ind w:left="0"/>
        <w:jc w:val="both"/>
      </w:pPr>
      <w:r>
        <w:rPr>
          <w:rFonts w:ascii="Times New Roman"/>
          <w:b w:val="false"/>
          <w:i w:val="false"/>
          <w:color w:val="000000"/>
          <w:sz w:val="28"/>
        </w:rPr>
        <w:t>
      Жібек жолы көшесі – Гүлнәфис Баязитова көшесі;</w:t>
      </w:r>
    </w:p>
    <w:p>
      <w:pPr>
        <w:spacing w:after="0"/>
        <w:ind w:left="0"/>
        <w:jc w:val="both"/>
      </w:pPr>
      <w:r>
        <w:rPr>
          <w:rFonts w:ascii="Times New Roman"/>
          <w:b w:val="false"/>
          <w:i w:val="false"/>
          <w:color w:val="000000"/>
          <w:sz w:val="28"/>
        </w:rPr>
        <w:t>
      Қарқара көшесі – Салтанат көшесі;</w:t>
      </w:r>
    </w:p>
    <w:p>
      <w:pPr>
        <w:spacing w:after="0"/>
        <w:ind w:left="0"/>
        <w:jc w:val="both"/>
      </w:pPr>
      <w:r>
        <w:rPr>
          <w:rFonts w:ascii="Times New Roman"/>
          <w:b w:val="false"/>
          <w:i w:val="false"/>
          <w:color w:val="000000"/>
          <w:sz w:val="28"/>
        </w:rPr>
        <w:t>
      Парасат көшесі – Бекзада көшесі;</w:t>
      </w:r>
    </w:p>
    <w:p>
      <w:pPr>
        <w:spacing w:after="0"/>
        <w:ind w:left="0"/>
        <w:jc w:val="both"/>
      </w:pPr>
      <w:r>
        <w:rPr>
          <w:rFonts w:ascii="Times New Roman"/>
          <w:b w:val="false"/>
          <w:i w:val="false"/>
          <w:color w:val="000000"/>
          <w:sz w:val="28"/>
        </w:rPr>
        <w:t>
      Ұлытау көшесі – Мерген көшесі;</w:t>
      </w:r>
    </w:p>
    <w:p>
      <w:pPr>
        <w:spacing w:after="0"/>
        <w:ind w:left="0"/>
        <w:jc w:val="both"/>
      </w:pPr>
      <w:r>
        <w:rPr>
          <w:rFonts w:ascii="Times New Roman"/>
          <w:b w:val="false"/>
          <w:i w:val="false"/>
          <w:color w:val="000000"/>
          <w:sz w:val="28"/>
        </w:rPr>
        <w:t>
      Хантәңірі көшесі – Владимир Кацев көшесі;</w:t>
      </w:r>
    </w:p>
    <w:p>
      <w:pPr>
        <w:spacing w:after="0"/>
        <w:ind w:left="0"/>
        <w:jc w:val="both"/>
      </w:pPr>
      <w:r>
        <w:rPr>
          <w:rFonts w:ascii="Times New Roman"/>
          <w:b w:val="false"/>
          <w:i w:val="false"/>
          <w:color w:val="000000"/>
          <w:sz w:val="28"/>
        </w:rPr>
        <w:t>
      Ынтымақ көшесі – Рафика Нұртазина көшесі;</w:t>
      </w:r>
    </w:p>
    <w:p>
      <w:pPr>
        <w:spacing w:after="0"/>
        <w:ind w:left="0"/>
        <w:jc w:val="both"/>
      </w:pPr>
      <w:r>
        <w:rPr>
          <w:rFonts w:ascii="Times New Roman"/>
          <w:b w:val="false"/>
          <w:i w:val="false"/>
          <w:color w:val="000000"/>
          <w:sz w:val="28"/>
        </w:rPr>
        <w:t>
      Южный тұйық көшесі – Өсиет көшесі;</w:t>
      </w:r>
    </w:p>
    <w:p>
      <w:pPr>
        <w:spacing w:after="0"/>
        <w:ind w:left="0"/>
        <w:jc w:val="both"/>
      </w:pPr>
      <w:r>
        <w:rPr>
          <w:rFonts w:ascii="Times New Roman"/>
          <w:b w:val="false"/>
          <w:i w:val="false"/>
          <w:color w:val="000000"/>
          <w:sz w:val="28"/>
        </w:rPr>
        <w:t>
      Алматы қаласы Бостандық ауданы бойынша "Ремизовка" шағын ауданындағы:</w:t>
      </w:r>
    </w:p>
    <w:p>
      <w:pPr>
        <w:spacing w:after="0"/>
        <w:ind w:left="0"/>
        <w:jc w:val="both"/>
      </w:pPr>
      <w:r>
        <w:rPr>
          <w:rFonts w:ascii="Times New Roman"/>
          <w:b w:val="false"/>
          <w:i w:val="false"/>
          <w:color w:val="000000"/>
          <w:sz w:val="28"/>
        </w:rPr>
        <w:t>
      Көктем көшесі – Жансая көшесі деп қайта атау берілсін.</w:t>
      </w:r>
    </w:p>
    <w:p>
      <w:pPr>
        <w:spacing w:after="0"/>
        <w:ind w:left="0"/>
        <w:jc w:val="both"/>
      </w:pPr>
      <w:r>
        <w:rPr>
          <w:rFonts w:ascii="Times New Roman"/>
          <w:b w:val="false"/>
          <w:i w:val="false"/>
          <w:color w:val="000000"/>
          <w:sz w:val="28"/>
        </w:rPr>
        <w:t>
      2. Алматы қаласы Алатау, Бостандық аудандарының әкімдері, "Алматы қаласы Экономика және бюджеттік жоспарлау басқармасы", "Алматы қаласы Жолаушылар көлігі және автомобиль жолдары басқармасы", "Алматы қаласы Сәулет және қала құрылысы басқармасы" коммуналдық мемлекеттік мекемелері осы қаулы мен шешімді іске асыру жөнінде қажетті шараларды қабылдасын.</w:t>
      </w:r>
    </w:p>
    <w:p>
      <w:pPr>
        <w:spacing w:after="0"/>
        <w:ind w:left="0"/>
        <w:jc w:val="both"/>
      </w:pPr>
      <w:r>
        <w:rPr>
          <w:rFonts w:ascii="Times New Roman"/>
          <w:b w:val="false"/>
          <w:i w:val="false"/>
          <w:color w:val="000000"/>
          <w:sz w:val="28"/>
        </w:rPr>
        <w:t xml:space="preserve">
      3. Алматы қаласы Мәслихатының аппараты осы қаулы мен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интернет-ресурсында жариялауды қамтамасыз етсін. </w:t>
      </w:r>
    </w:p>
    <w:p>
      <w:pPr>
        <w:spacing w:after="0"/>
        <w:ind w:left="0"/>
        <w:jc w:val="both"/>
      </w:pPr>
      <w:r>
        <w:rPr>
          <w:rFonts w:ascii="Times New Roman"/>
          <w:b w:val="false"/>
          <w:i w:val="false"/>
          <w:color w:val="000000"/>
          <w:sz w:val="28"/>
        </w:rPr>
        <w:t>
      4. Осы қаулы мен шешімнің орындалуын бақылау Алматы қаласы мәслихатының әлеуметтік-мәдени даму жөніндегі тұрақты комиссиясының төрағасы Б.Н. Садықовқа және Алматы қаласы әкімінің орынбасары А.О. Қырықбаевқа жүктелсін (келісім бойынша).</w:t>
      </w:r>
    </w:p>
    <w:p>
      <w:pPr>
        <w:spacing w:after="0"/>
        <w:ind w:left="0"/>
        <w:jc w:val="both"/>
      </w:pPr>
      <w:r>
        <w:rPr>
          <w:rFonts w:ascii="Times New Roman"/>
          <w:b w:val="false"/>
          <w:i w:val="false"/>
          <w:color w:val="000000"/>
          <w:sz w:val="28"/>
        </w:rPr>
        <w:t>
      5. Осы Алматы қаласы әкімдігінің қаулысы және мәслихатының шешімі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кезектен тыс</w:t>
            </w:r>
            <w:r>
              <w:br/>
            </w:r>
            <w:r>
              <w:rPr>
                <w:rFonts w:ascii="Times New Roman"/>
                <w:b w:val="false"/>
                <w:i/>
                <w:color w:val="000000"/>
                <w:sz w:val="20"/>
              </w:rPr>
              <w:t>ХХХІІ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