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af9b" w14:textId="356a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2018-2022 жылдарға техникалық және кәсіптік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7 қыркүйектегі № 3/410 қаулысы. Алматы қаласы Әділет департаментінде 2018 жылғы 3 қазанда № 1500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 3-тармағының 7-3) тармақшасына</w:t>
      </w:r>
      <w:r>
        <w:rPr>
          <w:rFonts w:ascii="Times New Roman"/>
          <w:b w:val="false"/>
          <w:i w:val="false"/>
          <w:color w:val="000000"/>
          <w:sz w:val="28"/>
        </w:rPr>
        <w:t xml:space="preserve"> сәйкес, Қазақстан Республикасы Бiлiм және ғылым министрiнiң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ҚАУЛЫ ЕТЕДІ:</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қосымшыларына</w:t>
      </w:r>
      <w:r>
        <w:rPr>
          <w:rFonts w:ascii="Times New Roman"/>
          <w:b w:val="false"/>
          <w:i w:val="false"/>
          <w:color w:val="000000"/>
          <w:sz w:val="28"/>
        </w:rPr>
        <w:t xml:space="preserve"> сәйкес, 2018-2022 жылдарға техникалық және кәсіптік білімі бар мамандарды даярлауға арналған мемлекеттік білім беру тапсырысы бекітілсін.</w:t>
      </w:r>
    </w:p>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7 қыркүйектегі</w:t>
            </w:r>
            <w:r>
              <w:br/>
            </w:r>
            <w:r>
              <w:rPr>
                <w:rFonts w:ascii="Times New Roman"/>
                <w:b w:val="false"/>
                <w:i w:val="false"/>
                <w:color w:val="000000"/>
                <w:sz w:val="20"/>
              </w:rPr>
              <w:t>№ 3/410</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2018 -2022 жылдарға техникалық және кәсіптік білімді мамандарды</w:t>
      </w:r>
      <w:r>
        <w:br/>
      </w:r>
      <w:r>
        <w:rPr>
          <w:rFonts w:ascii="Times New Roman"/>
          <w:b/>
          <w:i w:val="false"/>
          <w:color w:val="000000"/>
        </w:rPr>
        <w:t>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 орнының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Мамандықтардың коды мен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 (оқу тілі)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1225000 - Ет және ет өнімдерінің өндірісі</w:t>
            </w:r>
          </w:p>
          <w:p>
            <w:pPr>
              <w:spacing w:after="20"/>
              <w:ind w:left="20"/>
              <w:jc w:val="both"/>
            </w:pPr>
            <w:r>
              <w:rPr>
                <w:rFonts w:ascii="Times New Roman"/>
                <w:b w:val="false"/>
                <w:i w:val="false"/>
                <w:color w:val="000000"/>
                <w:sz w:val="20"/>
              </w:rPr>
              <w:t>
1226000 - Тамақтандыру кәсіпорындарының өнім өндіру технологиясы және оны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1211000 - Тігін өндірісі және киімдерді үлгілеу </w:t>
            </w:r>
          </w:p>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0508000 -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көпсалалы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xml:space="preserve">
1414000 - Жиһаз өндірісі </w:t>
            </w:r>
          </w:p>
          <w:p>
            <w:pPr>
              <w:spacing w:after="20"/>
              <w:ind w:left="20"/>
              <w:jc w:val="both"/>
            </w:pPr>
            <w:r>
              <w:rPr>
                <w:rFonts w:ascii="Times New Roman"/>
                <w:b w:val="false"/>
                <w:i w:val="false"/>
                <w:color w:val="000000"/>
                <w:sz w:val="20"/>
              </w:rPr>
              <w:t>
1119000 - Тоңазытқыш-компрессор машиналары және қондырғылары</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0512000 - Маркетинг (салалар бойынша)</w:t>
            </w:r>
          </w:p>
          <w:p>
            <w:pPr>
              <w:spacing w:after="20"/>
              <w:ind w:left="20"/>
              <w:jc w:val="both"/>
            </w:pPr>
            <w:r>
              <w:rPr>
                <w:rFonts w:ascii="Times New Roman"/>
                <w:b w:val="false"/>
                <w:i w:val="false"/>
                <w:color w:val="000000"/>
                <w:sz w:val="20"/>
              </w:rPr>
              <w:t>
0518000 – Есеп және аудит</w:t>
            </w:r>
          </w:p>
          <w:p>
            <w:pPr>
              <w:spacing w:after="20"/>
              <w:ind w:left="20"/>
              <w:jc w:val="both"/>
            </w:pPr>
            <w:r>
              <w:rPr>
                <w:rFonts w:ascii="Times New Roman"/>
                <w:b w:val="false"/>
                <w:i w:val="false"/>
                <w:color w:val="000000"/>
                <w:sz w:val="20"/>
              </w:rPr>
              <w:t>
1114000 - Дәнекерлеу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150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полиграфия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автомеханика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 және халықтық кәсіпшілік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0413000 - Сәндік-қолданбалы және халықтық кәсіпшілік өнері</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1114000 - Дәнекерлеу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технологиялар және флористика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xml:space="preserve">
1211000 - Тігін өндірісі және киімдерді үлгілеу </w:t>
            </w:r>
          </w:p>
          <w:p>
            <w:pPr>
              <w:spacing w:after="20"/>
              <w:ind w:left="20"/>
              <w:jc w:val="both"/>
            </w:pPr>
            <w:r>
              <w:rPr>
                <w:rFonts w:ascii="Times New Roman"/>
                <w:b w:val="false"/>
                <w:i w:val="false"/>
                <w:color w:val="000000"/>
                <w:sz w:val="20"/>
              </w:rPr>
              <w:t>
1503000 - Өсімдік шаруашылығы</w:t>
            </w:r>
          </w:p>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0509000 - Аяқ киім ісі</w:t>
            </w:r>
          </w:p>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10 (қазақша)</w:t>
            </w:r>
          </w:p>
          <w:p>
            <w:pPr>
              <w:spacing w:after="20"/>
              <w:ind w:left="20"/>
              <w:jc w:val="both"/>
            </w:pPr>
            <w:r>
              <w:rPr>
                <w:rFonts w:ascii="Times New Roman"/>
                <w:b w:val="false"/>
                <w:i w:val="false"/>
                <w:color w:val="000000"/>
                <w:sz w:val="20"/>
              </w:rPr>
              <w:t>
10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11 (қазақша)</w:t>
            </w:r>
          </w:p>
          <w:p>
            <w:pPr>
              <w:spacing w:after="20"/>
              <w:ind w:left="20"/>
              <w:jc w:val="both"/>
            </w:pPr>
            <w:r>
              <w:rPr>
                <w:rFonts w:ascii="Times New Roman"/>
                <w:b w:val="false"/>
                <w:i w:val="false"/>
                <w:color w:val="000000"/>
                <w:sz w:val="20"/>
              </w:rPr>
              <w:t>
20 (орысша)</w:t>
            </w:r>
          </w:p>
          <w:p>
            <w:pPr>
              <w:spacing w:after="20"/>
              <w:ind w:left="20"/>
              <w:jc w:val="both"/>
            </w:pPr>
            <w:r>
              <w:rPr>
                <w:rFonts w:ascii="Times New Roman"/>
                <w:b w:val="false"/>
                <w:i w:val="false"/>
                <w:color w:val="000000"/>
                <w:sz w:val="20"/>
              </w:rPr>
              <w:t>
9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(қазақша)</w:t>
            </w:r>
          </w:p>
          <w:p>
            <w:pPr>
              <w:spacing w:after="20"/>
              <w:ind w:left="20"/>
              <w:jc w:val="both"/>
            </w:pPr>
            <w:r>
              <w:rPr>
                <w:rFonts w:ascii="Times New Roman"/>
                <w:b w:val="false"/>
                <w:i w:val="false"/>
                <w:color w:val="000000"/>
                <w:sz w:val="20"/>
              </w:rPr>
              <w:t>
89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телекоммуникация және машина жасау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1307000 - Электр байланыс желілерінің құрылғылары мен сымдық таратуды пайдалану</w:t>
            </w:r>
          </w:p>
          <w:p>
            <w:pPr>
              <w:spacing w:after="20"/>
              <w:ind w:left="20"/>
              <w:jc w:val="both"/>
            </w:pPr>
            <w:r>
              <w:rPr>
                <w:rFonts w:ascii="Times New Roman"/>
                <w:b w:val="false"/>
                <w:i w:val="false"/>
                <w:color w:val="000000"/>
                <w:sz w:val="20"/>
              </w:rPr>
              <w:t>
1114000 - Дәнекерлеу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1414000 - Жиһаз өндірісі (түрлері бойынша)</w:t>
            </w:r>
          </w:p>
          <w:p>
            <w:pPr>
              <w:spacing w:after="20"/>
              <w:ind w:left="20"/>
              <w:jc w:val="both"/>
            </w:pPr>
            <w:r>
              <w:rPr>
                <w:rFonts w:ascii="Times New Roman"/>
                <w:b w:val="false"/>
                <w:i w:val="false"/>
                <w:color w:val="000000"/>
                <w:sz w:val="20"/>
              </w:rPr>
              <w:t>
1114000 - Дәнекерлеу ісі</w:t>
            </w:r>
          </w:p>
          <w:p>
            <w:pPr>
              <w:spacing w:after="20"/>
              <w:ind w:left="20"/>
              <w:jc w:val="both"/>
            </w:pPr>
            <w:r>
              <w:rPr>
                <w:rFonts w:ascii="Times New Roman"/>
                <w:b w:val="false"/>
                <w:i w:val="false"/>
                <w:color w:val="000000"/>
                <w:sz w:val="20"/>
              </w:rPr>
              <w:t>
1403000 - Ішкі санитарлық-техникалық құрылғыларды, желдеткіштерді және инженерлік жүйелерді монтаждау және пайдалану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электромеханика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0910000 - Электр және электрмеханикалық жабдықтар</w:t>
            </w:r>
          </w:p>
          <w:p>
            <w:pPr>
              <w:spacing w:after="20"/>
              <w:ind w:left="20"/>
              <w:jc w:val="both"/>
            </w:pPr>
            <w:r>
              <w:rPr>
                <w:rFonts w:ascii="Times New Roman"/>
                <w:b w:val="false"/>
                <w:i w:val="false"/>
                <w:color w:val="000000"/>
                <w:sz w:val="20"/>
              </w:rPr>
              <w:t>
0503000 - Слесарлық ісі</w:t>
            </w:r>
          </w:p>
          <w:p>
            <w:pPr>
              <w:spacing w:after="20"/>
              <w:ind w:left="20"/>
              <w:jc w:val="both"/>
            </w:pPr>
            <w:r>
              <w:rPr>
                <w:rFonts w:ascii="Times New Roman"/>
                <w:b w:val="false"/>
                <w:i w:val="false"/>
                <w:color w:val="000000"/>
                <w:sz w:val="20"/>
              </w:rPr>
              <w:t>
0402000 -Дизайн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1105000 - Қала электр көліктерін пайдалану, техникалық қызмет көрсету және жөндеу</w:t>
            </w:r>
          </w:p>
          <w:p>
            <w:pPr>
              <w:spacing w:after="20"/>
              <w:ind w:left="20"/>
              <w:jc w:val="both"/>
            </w:pPr>
            <w:r>
              <w:rPr>
                <w:rFonts w:ascii="Times New Roman"/>
                <w:b w:val="false"/>
                <w:i w:val="false"/>
                <w:color w:val="000000"/>
                <w:sz w:val="20"/>
              </w:rPr>
              <w:t xml:space="preserve">
1109000 - Токарлық іс және металл өңдеу </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1211000 - Тігін өндірісі және киімдерді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кәсіптік мектеп" мемлекеттік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1109000 - Токарлық іс және металл өңдеу </w:t>
            </w:r>
          </w:p>
          <w:p>
            <w:pPr>
              <w:spacing w:after="20"/>
              <w:ind w:left="20"/>
              <w:jc w:val="both"/>
            </w:pPr>
            <w:r>
              <w:rPr>
                <w:rFonts w:ascii="Times New Roman"/>
                <w:b w:val="false"/>
                <w:i w:val="false"/>
                <w:color w:val="000000"/>
                <w:sz w:val="20"/>
              </w:rPr>
              <w:t>
1112000 - Өнеркәсіп машиналарын және жабдықтарын пайдалану</w:t>
            </w:r>
          </w:p>
          <w:p>
            <w:pPr>
              <w:spacing w:after="20"/>
              <w:ind w:left="20"/>
              <w:jc w:val="both"/>
            </w:pPr>
            <w:r>
              <w:rPr>
                <w:rFonts w:ascii="Times New Roman"/>
                <w:b w:val="false"/>
                <w:i w:val="false"/>
                <w:color w:val="000000"/>
                <w:sz w:val="20"/>
              </w:rPr>
              <w:t>
1401000 - Ғимараттар мен құрылғыларды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(орысша)</w:t>
            </w:r>
          </w:p>
          <w:p>
            <w:pPr>
              <w:spacing w:after="20"/>
              <w:ind w:left="20"/>
              <w:jc w:val="both"/>
            </w:pPr>
            <w:r>
              <w:rPr>
                <w:rFonts w:ascii="Times New Roman"/>
                <w:b w:val="false"/>
                <w:i w:val="false"/>
                <w:color w:val="000000"/>
                <w:sz w:val="20"/>
              </w:rPr>
              <w:t>
30 (орысша)</w:t>
            </w:r>
          </w:p>
          <w:p>
            <w:pPr>
              <w:spacing w:after="20"/>
              <w:ind w:left="20"/>
              <w:jc w:val="both"/>
            </w:pPr>
            <w:r>
              <w:rPr>
                <w:rFonts w:ascii="Times New Roman"/>
                <w:b w:val="false"/>
                <w:i w:val="false"/>
                <w:color w:val="000000"/>
                <w:sz w:val="20"/>
              </w:rPr>
              <w:t>
15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1 Алматы мемлекеттік қазақ гуманитарлық педагогтік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p>
          <w:p>
            <w:pPr>
              <w:spacing w:after="20"/>
              <w:ind w:left="20"/>
              <w:jc w:val="both"/>
            </w:pPr>
            <w:r>
              <w:rPr>
                <w:rFonts w:ascii="Times New Roman"/>
                <w:b w:val="false"/>
                <w:i w:val="false"/>
                <w:color w:val="000000"/>
                <w:sz w:val="20"/>
              </w:rPr>
              <w:t>
0105000 - Бастауыш білім беру</w:t>
            </w:r>
          </w:p>
          <w:p>
            <w:pPr>
              <w:spacing w:after="20"/>
              <w:ind w:left="20"/>
              <w:jc w:val="both"/>
            </w:pPr>
            <w:r>
              <w:rPr>
                <w:rFonts w:ascii="Times New Roman"/>
                <w:b w:val="false"/>
                <w:i w:val="false"/>
                <w:color w:val="000000"/>
                <w:sz w:val="20"/>
              </w:rPr>
              <w:t>
0111000 - Негізгі орта білім</w:t>
            </w:r>
          </w:p>
          <w:p>
            <w:pPr>
              <w:spacing w:after="20"/>
              <w:ind w:left="20"/>
              <w:jc w:val="both"/>
            </w:pPr>
            <w:r>
              <w:rPr>
                <w:rFonts w:ascii="Times New Roman"/>
                <w:b w:val="false"/>
                <w:i w:val="false"/>
                <w:color w:val="000000"/>
                <w:sz w:val="20"/>
              </w:rPr>
              <w:t>
0103000-Дене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xml:space="preserve">
100 (қазақша) </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p>
          <w:p>
            <w:pPr>
              <w:spacing w:after="20"/>
              <w:ind w:left="20"/>
              <w:jc w:val="both"/>
            </w:pPr>
            <w:r>
              <w:rPr>
                <w:rFonts w:ascii="Times New Roman"/>
                <w:b w:val="false"/>
                <w:i w:val="false"/>
                <w:color w:val="000000"/>
                <w:sz w:val="20"/>
              </w:rPr>
              <w:t>
0105000 - Бастауыш білім беру</w:t>
            </w:r>
          </w:p>
          <w:p>
            <w:pPr>
              <w:spacing w:after="20"/>
              <w:ind w:left="20"/>
              <w:jc w:val="both"/>
            </w:pPr>
            <w:r>
              <w:rPr>
                <w:rFonts w:ascii="Times New Roman"/>
                <w:b w:val="false"/>
                <w:i w:val="false"/>
                <w:color w:val="000000"/>
                <w:sz w:val="20"/>
              </w:rPr>
              <w:t>
0111000 - Негізгі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75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125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сервис және технология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1211000 - Тігін өндірісі және киімдерді модельдеу</w:t>
            </w:r>
          </w:p>
          <w:p>
            <w:pPr>
              <w:spacing w:after="20"/>
              <w:ind w:left="20"/>
              <w:jc w:val="both"/>
            </w:pPr>
            <w:r>
              <w:rPr>
                <w:rFonts w:ascii="Times New Roman"/>
                <w:b w:val="false"/>
                <w:i w:val="false"/>
                <w:color w:val="000000"/>
                <w:sz w:val="20"/>
              </w:rPr>
              <w:t>
1304000 - Есептеу техникасы және бағдарламалық қамтамасыз ету</w:t>
            </w:r>
          </w:p>
          <w:p>
            <w:pPr>
              <w:spacing w:after="20"/>
              <w:ind w:left="20"/>
              <w:jc w:val="both"/>
            </w:pPr>
            <w:r>
              <w:rPr>
                <w:rFonts w:ascii="Times New Roman"/>
                <w:b w:val="false"/>
                <w:i w:val="false"/>
                <w:color w:val="000000"/>
                <w:sz w:val="20"/>
              </w:rPr>
              <w:t>
0511000 - Туризм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xml:space="preserve">
25 (қазақша) </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1310000 - Көліктік адиоэлектрондық жабдықтарды техникалық пайдалану (көлік түрлері бойынша)</w:t>
            </w:r>
          </w:p>
          <w:p>
            <w:pPr>
              <w:spacing w:after="20"/>
              <w:ind w:left="20"/>
              <w:jc w:val="both"/>
            </w:pPr>
            <w:r>
              <w:rPr>
                <w:rFonts w:ascii="Times New Roman"/>
                <w:b w:val="false"/>
                <w:i w:val="false"/>
                <w:color w:val="000000"/>
                <w:sz w:val="20"/>
              </w:rPr>
              <w:t xml:space="preserve">
1211000 - Тігін өндірісі және киімдерді модельдеу </w:t>
            </w:r>
          </w:p>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125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политехникалық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 Машина жасау технологиясы (түрлері бойынша)</w:t>
            </w:r>
          </w:p>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p>
            <w:pPr>
              <w:spacing w:after="20"/>
              <w:ind w:left="20"/>
              <w:jc w:val="both"/>
            </w:pPr>
            <w:r>
              <w:rPr>
                <w:rFonts w:ascii="Times New Roman"/>
                <w:b w:val="false"/>
                <w:i w:val="false"/>
                <w:color w:val="000000"/>
                <w:sz w:val="20"/>
              </w:rPr>
              <w:t>
1306000 - Радиоэлектроника және байланыс (түрлері бойынша)</w:t>
            </w:r>
          </w:p>
          <w:p>
            <w:pPr>
              <w:spacing w:after="20"/>
              <w:ind w:left="20"/>
              <w:jc w:val="both"/>
            </w:pPr>
            <w:r>
              <w:rPr>
                <w:rFonts w:ascii="Times New Roman"/>
                <w:b w:val="false"/>
                <w:i w:val="false"/>
                <w:color w:val="000000"/>
                <w:sz w:val="20"/>
              </w:rPr>
              <w:t>
1305000 - Ақпараттық жүйелер (қолдану салалары бойынша)</w:t>
            </w:r>
          </w:p>
          <w:p>
            <w:pPr>
              <w:spacing w:after="20"/>
              <w:ind w:left="20"/>
              <w:jc w:val="both"/>
            </w:pPr>
            <w:r>
              <w:rPr>
                <w:rFonts w:ascii="Times New Roman"/>
                <w:b w:val="false"/>
                <w:i w:val="false"/>
                <w:color w:val="000000"/>
                <w:sz w:val="20"/>
              </w:rPr>
              <w:t>
1013000 - Механикалық өңдеу, өлшеу-бақылау құралдары және өнеркәсіптегі автоматика</w:t>
            </w:r>
          </w:p>
          <w:p>
            <w:pPr>
              <w:spacing w:after="20"/>
              <w:ind w:left="20"/>
              <w:jc w:val="both"/>
            </w:pPr>
            <w:r>
              <w:rPr>
                <w:rFonts w:ascii="Times New Roman"/>
                <w:b w:val="false"/>
                <w:i w:val="false"/>
                <w:color w:val="000000"/>
                <w:sz w:val="20"/>
              </w:rPr>
              <w:t>
1308000 - Автоматтандырылған байланыс жүйесін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150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 станциялар мен желілерінің электр жабдықтары (түрлері бойынша)</w:t>
            </w:r>
          </w:p>
          <w:p>
            <w:pPr>
              <w:spacing w:after="20"/>
              <w:ind w:left="20"/>
              <w:jc w:val="both"/>
            </w:pPr>
            <w:r>
              <w:rPr>
                <w:rFonts w:ascii="Times New Roman"/>
                <w:b w:val="false"/>
                <w:i w:val="false"/>
                <w:color w:val="000000"/>
                <w:sz w:val="20"/>
              </w:rPr>
              <w:t>
0906000 - Жылу электр станцияларының жылу энергетикалық қондырғылары</w:t>
            </w:r>
          </w:p>
          <w:p>
            <w:pPr>
              <w:spacing w:after="20"/>
              <w:ind w:left="20"/>
              <w:jc w:val="both"/>
            </w:pPr>
            <w:r>
              <w:rPr>
                <w:rFonts w:ascii="Times New Roman"/>
                <w:b w:val="false"/>
                <w:i w:val="false"/>
                <w:color w:val="000000"/>
                <w:sz w:val="20"/>
              </w:rPr>
              <w:t>
1306000 - Радиоэлектроника және байланыс (түрлері бойынша)</w:t>
            </w:r>
          </w:p>
          <w:p>
            <w:pPr>
              <w:spacing w:after="20"/>
              <w:ind w:left="20"/>
              <w:jc w:val="both"/>
            </w:pPr>
            <w:r>
              <w:rPr>
                <w:rFonts w:ascii="Times New Roman"/>
                <w:b w:val="false"/>
                <w:i w:val="false"/>
                <w:color w:val="000000"/>
                <w:sz w:val="20"/>
              </w:rPr>
              <w:t>
0902000 - Электрмен жабдықтау (салалары бойынша)</w:t>
            </w:r>
          </w:p>
          <w:p>
            <w:pPr>
              <w:spacing w:after="20"/>
              <w:ind w:left="20"/>
              <w:jc w:val="both"/>
            </w:pPr>
            <w:r>
              <w:rPr>
                <w:rFonts w:ascii="Times New Roman"/>
                <w:b w:val="false"/>
                <w:i w:val="false"/>
                <w:color w:val="000000"/>
                <w:sz w:val="20"/>
              </w:rPr>
              <w:t>
1305000 - Ақпараттық жүйелер (қолдану салалары бойынша)</w:t>
            </w:r>
          </w:p>
          <w:p>
            <w:pPr>
              <w:spacing w:after="20"/>
              <w:ind w:left="20"/>
              <w:jc w:val="both"/>
            </w:pPr>
            <w:r>
              <w:rPr>
                <w:rFonts w:ascii="Times New Roman"/>
                <w:b w:val="false"/>
                <w:i w:val="false"/>
                <w:color w:val="000000"/>
                <w:sz w:val="20"/>
              </w:rPr>
              <w:t>
1013000 - Механикалық өңдеу, өлшеу-бақылау құралдары және өнеркәсіптегі автоматика</w:t>
            </w:r>
          </w:p>
          <w:p>
            <w:pPr>
              <w:spacing w:after="20"/>
              <w:ind w:left="20"/>
              <w:jc w:val="both"/>
            </w:pPr>
            <w:r>
              <w:rPr>
                <w:rFonts w:ascii="Times New Roman"/>
                <w:b w:val="false"/>
                <w:i w:val="false"/>
                <w:color w:val="000000"/>
                <w:sz w:val="20"/>
              </w:rPr>
              <w:t>
0913000 - Энергоменеджмент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 Есеп және аудит</w:t>
            </w:r>
          </w:p>
          <w:p>
            <w:pPr>
              <w:spacing w:after="20"/>
              <w:ind w:left="20"/>
              <w:jc w:val="both"/>
            </w:pPr>
            <w:r>
              <w:rPr>
                <w:rFonts w:ascii="Times New Roman"/>
                <w:b w:val="false"/>
                <w:i w:val="false"/>
                <w:color w:val="000000"/>
                <w:sz w:val="20"/>
              </w:rPr>
              <w:t>
0515000 - Менеджмент (салалар бойынша)</w:t>
            </w:r>
          </w:p>
          <w:p>
            <w:pPr>
              <w:spacing w:after="20"/>
              <w:ind w:left="20"/>
              <w:jc w:val="both"/>
            </w:pPr>
            <w:r>
              <w:rPr>
                <w:rFonts w:ascii="Times New Roman"/>
                <w:b w:val="false"/>
                <w:i w:val="false"/>
                <w:color w:val="000000"/>
                <w:sz w:val="20"/>
              </w:rPr>
              <w:t>
0513000 - Маркетинг</w:t>
            </w:r>
          </w:p>
          <w:p>
            <w:pPr>
              <w:spacing w:after="20"/>
              <w:ind w:left="20"/>
              <w:jc w:val="both"/>
            </w:pPr>
            <w:r>
              <w:rPr>
                <w:rFonts w:ascii="Times New Roman"/>
                <w:b w:val="false"/>
                <w:i w:val="false"/>
                <w:color w:val="000000"/>
                <w:sz w:val="20"/>
              </w:rPr>
              <w:t>
1304000 - Есептеу техникасы және</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p>
          <w:p>
            <w:pPr>
              <w:spacing w:after="20"/>
              <w:ind w:left="20"/>
              <w:jc w:val="both"/>
            </w:pPr>
            <w:r>
              <w:rPr>
                <w:rFonts w:ascii="Times New Roman"/>
                <w:b w:val="false"/>
                <w:i w:val="false"/>
                <w:color w:val="000000"/>
                <w:sz w:val="20"/>
              </w:rPr>
              <w:t>
125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0511000 - Туризм</w:t>
            </w:r>
          </w:p>
          <w:p>
            <w:pPr>
              <w:spacing w:after="20"/>
              <w:ind w:left="20"/>
              <w:jc w:val="both"/>
            </w:pPr>
            <w:r>
              <w:rPr>
                <w:rFonts w:ascii="Times New Roman"/>
                <w:b w:val="false"/>
                <w:i w:val="false"/>
                <w:color w:val="000000"/>
                <w:sz w:val="20"/>
              </w:rPr>
              <w:t xml:space="preserve">
0515000 - Менеджмент </w:t>
            </w:r>
          </w:p>
          <w:p>
            <w:pPr>
              <w:spacing w:after="20"/>
              <w:ind w:left="20"/>
              <w:jc w:val="both"/>
            </w:pPr>
            <w:r>
              <w:rPr>
                <w:rFonts w:ascii="Times New Roman"/>
                <w:b w:val="false"/>
                <w:i w:val="false"/>
                <w:color w:val="000000"/>
                <w:sz w:val="20"/>
              </w:rPr>
              <w:t>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 көрсету және жөндеу</w:t>
            </w:r>
          </w:p>
          <w:p>
            <w:pPr>
              <w:spacing w:after="20"/>
              <w:ind w:left="20"/>
              <w:jc w:val="both"/>
            </w:pPr>
            <w:r>
              <w:rPr>
                <w:rFonts w:ascii="Times New Roman"/>
                <w:b w:val="false"/>
                <w:i w:val="false"/>
                <w:color w:val="000000"/>
                <w:sz w:val="20"/>
              </w:rPr>
              <w:t>
1409000 - Теміржол құрылысы, жол және жол шаруашылығы</w:t>
            </w:r>
          </w:p>
          <w:p>
            <w:pPr>
              <w:spacing w:after="20"/>
              <w:ind w:left="20"/>
              <w:jc w:val="both"/>
            </w:pPr>
            <w:r>
              <w:rPr>
                <w:rFonts w:ascii="Times New Roman"/>
                <w:b w:val="false"/>
                <w:i w:val="false"/>
                <w:color w:val="000000"/>
                <w:sz w:val="20"/>
              </w:rPr>
              <w:t>
1203000 - Теміржол көлігімен тасымалдауды ұйымдастыру және басқару</w:t>
            </w:r>
          </w:p>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көсету (түрлері бойынша)</w:t>
            </w:r>
          </w:p>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 Медбикелік іс</w:t>
            </w:r>
          </w:p>
          <w:p>
            <w:pPr>
              <w:spacing w:after="20"/>
              <w:ind w:left="20"/>
              <w:jc w:val="both"/>
            </w:pPr>
            <w:r>
              <w:rPr>
                <w:rFonts w:ascii="Times New Roman"/>
                <w:b w:val="false"/>
                <w:i w:val="false"/>
                <w:color w:val="000000"/>
                <w:sz w:val="20"/>
              </w:rPr>
              <w:t>
0301000 - Емдеу ісі</w:t>
            </w:r>
          </w:p>
          <w:p>
            <w:pPr>
              <w:spacing w:after="20"/>
              <w:ind w:left="20"/>
              <w:jc w:val="both"/>
            </w:pPr>
            <w:r>
              <w:rPr>
                <w:rFonts w:ascii="Times New Roman"/>
                <w:b w:val="false"/>
                <w:i w:val="false"/>
                <w:color w:val="000000"/>
                <w:sz w:val="20"/>
              </w:rPr>
              <w:t>
0305000 -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технико-экономикалық қатынас жолдары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 көрсету және жөндеу</w:t>
            </w:r>
          </w:p>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көрсету (түрлер бойынша)</w:t>
            </w:r>
          </w:p>
          <w:p>
            <w:pPr>
              <w:spacing w:after="20"/>
              <w:ind w:left="20"/>
              <w:jc w:val="both"/>
            </w:pPr>
            <w:r>
              <w:rPr>
                <w:rFonts w:ascii="Times New Roman"/>
                <w:b w:val="false"/>
                <w:i w:val="false"/>
                <w:color w:val="000000"/>
                <w:sz w:val="20"/>
              </w:rPr>
              <w:t>
1203000 - Теміржол көлігімен тасымалдауды ұйымдастыру және қозғалысты басқару</w:t>
            </w:r>
          </w:p>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p>
          <w:p>
            <w:pPr>
              <w:spacing w:after="20"/>
              <w:ind w:left="20"/>
              <w:jc w:val="both"/>
            </w:pPr>
            <w:r>
              <w:rPr>
                <w:rFonts w:ascii="Times New Roman"/>
                <w:b w:val="false"/>
                <w:i w:val="false"/>
                <w:color w:val="000000"/>
                <w:sz w:val="20"/>
              </w:rPr>
              <w:t>
1409000 - Теміржол құрылысы, жол және жол шаруашылығы</w:t>
            </w:r>
          </w:p>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колледжі"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0911000 - Электрлік және электромеханикалық жабдықтарды техникалық пайдалану, қызмет көрсету және жөндеу</w:t>
            </w:r>
          </w:p>
          <w:p>
            <w:pPr>
              <w:spacing w:after="20"/>
              <w:ind w:left="20"/>
              <w:jc w:val="both"/>
            </w:pPr>
            <w:r>
              <w:rPr>
                <w:rFonts w:ascii="Times New Roman"/>
                <w:b w:val="false"/>
                <w:i w:val="false"/>
                <w:color w:val="000000"/>
                <w:sz w:val="20"/>
              </w:rPr>
              <w:t xml:space="preserve">
1304000 - Есептеу техникасы және бағдарламалық қамтамасыз ету </w:t>
            </w:r>
          </w:p>
          <w:p>
            <w:pPr>
              <w:spacing w:after="20"/>
              <w:ind w:left="20"/>
              <w:jc w:val="both"/>
            </w:pPr>
            <w:r>
              <w:rPr>
                <w:rFonts w:ascii="Times New Roman"/>
                <w:b w:val="false"/>
                <w:i w:val="false"/>
                <w:color w:val="000000"/>
                <w:sz w:val="20"/>
              </w:rPr>
              <w:t>
0515000 -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 Тамақ өнеркәсібі кәсіпорындарының жабдықтары</w:t>
            </w:r>
          </w:p>
          <w:p>
            <w:pPr>
              <w:spacing w:after="20"/>
              <w:ind w:left="20"/>
              <w:jc w:val="both"/>
            </w:pPr>
            <w:r>
              <w:rPr>
                <w:rFonts w:ascii="Times New Roman"/>
                <w:b w:val="false"/>
                <w:i w:val="false"/>
                <w:color w:val="000000"/>
                <w:sz w:val="20"/>
              </w:rPr>
              <w:t>
1219000 - Нан, макарон және кондитер өндірісі</w:t>
            </w:r>
          </w:p>
          <w:p>
            <w:pPr>
              <w:spacing w:after="20"/>
              <w:ind w:left="20"/>
              <w:jc w:val="both"/>
            </w:pPr>
            <w:r>
              <w:rPr>
                <w:rFonts w:ascii="Times New Roman"/>
                <w:b w:val="false"/>
                <w:i w:val="false"/>
                <w:color w:val="000000"/>
                <w:sz w:val="20"/>
              </w:rPr>
              <w:t>
1226000 - Тамақтандыру кәсіпорындары өндірісі тағамдарының технологиясы және оны ұйымдастыру</w:t>
            </w:r>
          </w:p>
          <w:p>
            <w:pPr>
              <w:spacing w:after="20"/>
              <w:ind w:left="20"/>
              <w:jc w:val="both"/>
            </w:pPr>
            <w:r>
              <w:rPr>
                <w:rFonts w:ascii="Times New Roman"/>
                <w:b w:val="false"/>
                <w:i w:val="false"/>
                <w:color w:val="000000"/>
                <w:sz w:val="20"/>
              </w:rPr>
              <w:t>
1224000 - Сүт өнімдерін өндіру</w:t>
            </w:r>
          </w:p>
          <w:p>
            <w:pPr>
              <w:spacing w:after="20"/>
              <w:ind w:left="20"/>
              <w:jc w:val="both"/>
            </w:pPr>
            <w:r>
              <w:rPr>
                <w:rFonts w:ascii="Times New Roman"/>
                <w:b w:val="false"/>
                <w:i w:val="false"/>
                <w:color w:val="000000"/>
                <w:sz w:val="20"/>
              </w:rPr>
              <w:t>
1223000 - Сыра, алкогольсіз және спиртті ішімдіктер өндірісі</w:t>
            </w:r>
          </w:p>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0601000 - Стандарттау, метрология және сертификаттау</w:t>
            </w:r>
          </w:p>
          <w:p>
            <w:pPr>
              <w:spacing w:after="20"/>
              <w:ind w:left="20"/>
              <w:jc w:val="both"/>
            </w:pPr>
            <w:r>
              <w:rPr>
                <w:rFonts w:ascii="Times New Roman"/>
                <w:b w:val="false"/>
                <w:i w:val="false"/>
                <w:color w:val="000000"/>
                <w:sz w:val="20"/>
              </w:rPr>
              <w:t>
1225000 - Ет және ет тағамдарының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университетінің экономикалық колледжі"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 Менеджмент (саудада)</w:t>
            </w:r>
          </w:p>
          <w:p>
            <w:pPr>
              <w:spacing w:after="20"/>
              <w:ind w:left="20"/>
              <w:jc w:val="both"/>
            </w:pPr>
            <w:r>
              <w:rPr>
                <w:rFonts w:ascii="Times New Roman"/>
                <w:b w:val="false"/>
                <w:i w:val="false"/>
                <w:color w:val="000000"/>
                <w:sz w:val="20"/>
              </w:rPr>
              <w:t xml:space="preserve">
0518000 - Есеп және аудит </w:t>
            </w:r>
          </w:p>
          <w:p>
            <w:pPr>
              <w:spacing w:after="20"/>
              <w:ind w:left="20"/>
              <w:jc w:val="both"/>
            </w:pPr>
            <w:r>
              <w:rPr>
                <w:rFonts w:ascii="Times New Roman"/>
                <w:b w:val="false"/>
                <w:i w:val="false"/>
                <w:color w:val="000000"/>
                <w:sz w:val="20"/>
              </w:rPr>
              <w:t>
(салалар бойынша)</w:t>
            </w:r>
          </w:p>
          <w:p>
            <w:pPr>
              <w:spacing w:after="20"/>
              <w:ind w:left="20"/>
              <w:jc w:val="both"/>
            </w:pPr>
            <w:r>
              <w:rPr>
                <w:rFonts w:ascii="Times New Roman"/>
                <w:b w:val="false"/>
                <w:i w:val="false"/>
                <w:color w:val="000000"/>
                <w:sz w:val="20"/>
              </w:rPr>
              <w:t>
0516000 - Қаржы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p>
            <w:pPr>
              <w:spacing w:after="20"/>
              <w:ind w:left="20"/>
              <w:jc w:val="both"/>
            </w:pPr>
            <w:r>
              <w:rPr>
                <w:rFonts w:ascii="Times New Roman"/>
                <w:b w:val="false"/>
                <w:i w:val="false"/>
                <w:color w:val="000000"/>
                <w:sz w:val="20"/>
              </w:rPr>
              <w:t>
1226000 - Тамақтандыру кәсіпорындары өндірісі тағамдарының технологиясы және оны ұйымдастыру</w:t>
            </w:r>
          </w:p>
          <w:p>
            <w:pPr>
              <w:spacing w:after="20"/>
              <w:ind w:left="20"/>
              <w:jc w:val="both"/>
            </w:pPr>
            <w:r>
              <w:rPr>
                <w:rFonts w:ascii="Times New Roman"/>
                <w:b w:val="false"/>
                <w:i w:val="false"/>
                <w:color w:val="000000"/>
                <w:sz w:val="20"/>
              </w:rPr>
              <w:t>
1219000 - Нан пісіру, макарон және кондитер өндірісі</w:t>
            </w:r>
          </w:p>
          <w:p>
            <w:pPr>
              <w:spacing w:after="20"/>
              <w:ind w:left="20"/>
              <w:jc w:val="both"/>
            </w:pPr>
            <w:r>
              <w:rPr>
                <w:rFonts w:ascii="Times New Roman"/>
                <w:b w:val="false"/>
                <w:i w:val="false"/>
                <w:color w:val="000000"/>
                <w:sz w:val="20"/>
              </w:rPr>
              <w:t>
0601000 - Стандарттау, метрология, және сертификаттау</w:t>
            </w:r>
          </w:p>
          <w:p>
            <w:pPr>
              <w:spacing w:after="20"/>
              <w:ind w:left="20"/>
              <w:jc w:val="both"/>
            </w:pPr>
            <w:r>
              <w:rPr>
                <w:rFonts w:ascii="Times New Roman"/>
                <w:b w:val="false"/>
                <w:i w:val="false"/>
                <w:color w:val="000000"/>
                <w:sz w:val="20"/>
              </w:rPr>
              <w:t>
(салалар бойынша)</w:t>
            </w:r>
          </w:p>
          <w:p>
            <w:pPr>
              <w:spacing w:after="20"/>
              <w:ind w:left="20"/>
              <w:jc w:val="both"/>
            </w:pPr>
            <w:r>
              <w:rPr>
                <w:rFonts w:ascii="Times New Roman"/>
                <w:b w:val="false"/>
                <w:i w:val="false"/>
                <w:color w:val="000000"/>
                <w:sz w:val="20"/>
              </w:rPr>
              <w:t>
0518000 - Есеп және аудит (салалар бойынша)</w:t>
            </w:r>
          </w:p>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0507000 - Қонақ үй шаруашылығына қызмет көрсетуді ұйымдастыру</w:t>
            </w:r>
          </w:p>
          <w:p>
            <w:pPr>
              <w:spacing w:after="20"/>
              <w:ind w:left="20"/>
              <w:jc w:val="both"/>
            </w:pPr>
            <w:r>
              <w:rPr>
                <w:rFonts w:ascii="Times New Roman"/>
                <w:b w:val="false"/>
                <w:i w:val="false"/>
                <w:color w:val="000000"/>
                <w:sz w:val="20"/>
              </w:rPr>
              <w:t>
0513000 - Маркетинг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 жол көлігі колледжі"білім беру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 көрсету және жөндеу</w:t>
            </w:r>
          </w:p>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"Сымбат" дизайн және технология академиясы" білім беру мекемесі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 Дизайн (бейін бойынша)</w:t>
            </w:r>
          </w:p>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0601000 - Стандарттау, метрология және сертификаттау (салалар бойынша)</w:t>
            </w:r>
          </w:p>
          <w:p>
            <w:pPr>
              <w:spacing w:after="20"/>
              <w:ind w:left="20"/>
              <w:jc w:val="both"/>
            </w:pPr>
            <w:r>
              <w:rPr>
                <w:rFonts w:ascii="Times New Roman"/>
                <w:b w:val="false"/>
                <w:i w:val="false"/>
                <w:color w:val="000000"/>
                <w:sz w:val="20"/>
              </w:rPr>
              <w:t>
0106000 - Бейнелеу өнері және сызу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1405000 - Газ жабдықтау жабдықтарын және жүйесін монтаждау және пайдалану</w:t>
            </w:r>
          </w:p>
          <w:p>
            <w:pPr>
              <w:spacing w:after="20"/>
              <w:ind w:left="20"/>
              <w:jc w:val="both"/>
            </w:pPr>
            <w:r>
              <w:rPr>
                <w:rFonts w:ascii="Times New Roman"/>
                <w:b w:val="false"/>
                <w:i w:val="false"/>
                <w:color w:val="000000"/>
                <w:sz w:val="20"/>
              </w:rPr>
              <w:t>
0514000 - Бағалау (салалар және қолдану бойынша)</w:t>
            </w:r>
          </w:p>
          <w:p>
            <w:pPr>
              <w:spacing w:after="20"/>
              <w:ind w:left="20"/>
              <w:jc w:val="both"/>
            </w:pPr>
            <w:r>
              <w:rPr>
                <w:rFonts w:ascii="Times New Roman"/>
                <w:b w:val="false"/>
                <w:i w:val="false"/>
                <w:color w:val="000000"/>
                <w:sz w:val="20"/>
              </w:rPr>
              <w:t>
1417000 - Интерьер дизайны, азаматтық ғимараттарды қалпына келтіру және қайта жаңғырту</w:t>
            </w:r>
          </w:p>
          <w:p>
            <w:pPr>
              <w:spacing w:after="20"/>
              <w:ind w:left="20"/>
              <w:jc w:val="both"/>
            </w:pPr>
            <w:r>
              <w:rPr>
                <w:rFonts w:ascii="Times New Roman"/>
                <w:b w:val="false"/>
                <w:i w:val="false"/>
                <w:color w:val="000000"/>
                <w:sz w:val="20"/>
              </w:rPr>
              <w:t>
1418000 -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125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Қазақ-Америкалық Университеті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 Радиоэлектроника және байланыс </w:t>
            </w:r>
          </w:p>
          <w:p>
            <w:pPr>
              <w:spacing w:after="20"/>
              <w:ind w:left="20"/>
              <w:jc w:val="both"/>
            </w:pPr>
            <w:r>
              <w:rPr>
                <w:rFonts w:ascii="Times New Roman"/>
                <w:b w:val="false"/>
                <w:i w:val="false"/>
                <w:color w:val="000000"/>
                <w:sz w:val="20"/>
              </w:rPr>
              <w:t>
1309000 - Оптикалық және электронды жабдықтар</w:t>
            </w:r>
          </w:p>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p>
            <w:pPr>
              <w:spacing w:after="20"/>
              <w:ind w:left="20"/>
              <w:jc w:val="both"/>
            </w:pPr>
            <w:r>
              <w:rPr>
                <w:rFonts w:ascii="Times New Roman"/>
                <w:b w:val="false"/>
                <w:i w:val="false"/>
                <w:color w:val="000000"/>
                <w:sz w:val="20"/>
              </w:rPr>
              <w:t>
0518000 - Есеп және аудит (салалар бойынша)</w:t>
            </w:r>
          </w:p>
          <w:p>
            <w:pPr>
              <w:spacing w:after="20"/>
              <w:ind w:left="20"/>
              <w:jc w:val="both"/>
            </w:pPr>
            <w:r>
              <w:rPr>
                <w:rFonts w:ascii="Times New Roman"/>
                <w:b w:val="false"/>
                <w:i w:val="false"/>
                <w:color w:val="000000"/>
                <w:sz w:val="20"/>
              </w:rPr>
              <w:t xml:space="preserve">
0519000 - Экономика </w:t>
            </w:r>
          </w:p>
          <w:p>
            <w:pPr>
              <w:spacing w:after="20"/>
              <w:ind w:left="20"/>
              <w:jc w:val="both"/>
            </w:pPr>
            <w:r>
              <w:rPr>
                <w:rFonts w:ascii="Times New Roman"/>
                <w:b w:val="false"/>
                <w:i w:val="false"/>
                <w:color w:val="000000"/>
                <w:sz w:val="20"/>
              </w:rPr>
              <w:t>
1305000 - Ақпараттық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колледжі білім беру мекемесі"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 өндірісі</w:t>
            </w:r>
          </w:p>
          <w:p>
            <w:pPr>
              <w:spacing w:after="20"/>
              <w:ind w:left="20"/>
              <w:jc w:val="both"/>
            </w:pPr>
            <w:r>
              <w:rPr>
                <w:rFonts w:ascii="Times New Roman"/>
                <w:b w:val="false"/>
                <w:i w:val="false"/>
                <w:color w:val="000000"/>
                <w:sz w:val="20"/>
              </w:rPr>
              <w:t>
0508000 -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коммуникация халықаралық колледжі"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(түрлері бойынша)</w:t>
            </w:r>
          </w:p>
          <w:p>
            <w:pPr>
              <w:spacing w:after="20"/>
              <w:ind w:left="20"/>
              <w:jc w:val="both"/>
            </w:pPr>
            <w:r>
              <w:rPr>
                <w:rFonts w:ascii="Times New Roman"/>
                <w:b w:val="false"/>
                <w:i w:val="false"/>
                <w:color w:val="000000"/>
                <w:sz w:val="20"/>
              </w:rPr>
              <w:t>
0515000 - Менеджмент (салалар бойынша)</w:t>
            </w:r>
          </w:p>
          <w:p>
            <w:pPr>
              <w:spacing w:after="20"/>
              <w:ind w:left="20"/>
              <w:jc w:val="both"/>
            </w:pPr>
            <w:r>
              <w:rPr>
                <w:rFonts w:ascii="Times New Roman"/>
                <w:b w:val="false"/>
                <w:i w:val="false"/>
                <w:color w:val="000000"/>
                <w:sz w:val="20"/>
              </w:rPr>
              <w:t>
1305000 - Ақпараттық жүйелер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қазақ-қытай тіл колледжі" жекеменшік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1410000 - Автомобиль жолдары мен аэродромдар салу </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Демирел атындағы "Мектеп-интернат-колледж"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p>
          <w:p>
            <w:pPr>
              <w:spacing w:after="20"/>
              <w:ind w:left="20"/>
              <w:jc w:val="both"/>
            </w:pPr>
            <w:r>
              <w:rPr>
                <w:rFonts w:ascii="Times New Roman"/>
                <w:b w:val="false"/>
                <w:i w:val="false"/>
                <w:color w:val="000000"/>
                <w:sz w:val="20"/>
              </w:rPr>
              <w:t xml:space="preserve">
0111000 - Негізгі орта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инновциялық экономика және басқару академиясы жанындағы қаржы экономикалық колледжі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 Ақпараттық жүйелер</w:t>
            </w:r>
          </w:p>
          <w:p>
            <w:pPr>
              <w:spacing w:after="20"/>
              <w:ind w:left="20"/>
              <w:jc w:val="both"/>
            </w:pPr>
            <w:r>
              <w:rPr>
                <w:rFonts w:ascii="Times New Roman"/>
                <w:b w:val="false"/>
                <w:i w:val="false"/>
                <w:color w:val="000000"/>
                <w:sz w:val="20"/>
              </w:rPr>
              <w:t>
0513000 - Маркетинг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xml:space="preserve">
25 (орысша)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жанындағы "Әділет" колледжі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p>
            <w:pPr>
              <w:spacing w:after="20"/>
              <w:ind w:left="20"/>
              <w:jc w:val="both"/>
            </w:pPr>
            <w:r>
              <w:rPr>
                <w:rFonts w:ascii="Times New Roman"/>
                <w:b w:val="false"/>
                <w:i w:val="false"/>
                <w:color w:val="000000"/>
                <w:sz w:val="20"/>
              </w:rPr>
              <w:t>
0507000 - Қонақ үй шаруашылығына қызмет көрсетуді ұйымдастыру</w:t>
            </w:r>
          </w:p>
          <w:p>
            <w:pPr>
              <w:spacing w:after="20"/>
              <w:ind w:left="20"/>
              <w:jc w:val="both"/>
            </w:pPr>
            <w:r>
              <w:rPr>
                <w:rFonts w:ascii="Times New Roman"/>
                <w:b w:val="false"/>
                <w:i w:val="false"/>
                <w:color w:val="000000"/>
                <w:sz w:val="20"/>
              </w:rPr>
              <w:t>
0515000 - Менеджмент (салалар бойынша)</w:t>
            </w:r>
          </w:p>
          <w:p>
            <w:pPr>
              <w:spacing w:after="20"/>
              <w:ind w:left="20"/>
              <w:jc w:val="both"/>
            </w:pPr>
            <w:r>
              <w:rPr>
                <w:rFonts w:ascii="Times New Roman"/>
                <w:b w:val="false"/>
                <w:i w:val="false"/>
                <w:color w:val="000000"/>
                <w:sz w:val="20"/>
              </w:rPr>
              <w:t>
0518000 - Есеп және аудит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(орысша)</w:t>
            </w:r>
          </w:p>
          <w:p>
            <w:pPr>
              <w:spacing w:after="20"/>
              <w:ind w:left="20"/>
              <w:jc w:val="both"/>
            </w:pPr>
            <w:r>
              <w:rPr>
                <w:rFonts w:ascii="Times New Roman"/>
                <w:b w:val="false"/>
                <w:i w:val="false"/>
                <w:color w:val="000000"/>
                <w:sz w:val="20"/>
              </w:rPr>
              <w:t>
75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бас сәулет-құрылыс академиясының жанындағы колледжі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1418000 - Сәулет </w:t>
            </w:r>
          </w:p>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0402000 - Дизайн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p>
            <w:pPr>
              <w:spacing w:after="20"/>
              <w:ind w:left="20"/>
              <w:jc w:val="both"/>
            </w:pPr>
            <w:r>
              <w:rPr>
                <w:rFonts w:ascii="Times New Roman"/>
                <w:b w:val="false"/>
                <w:i w:val="false"/>
                <w:color w:val="000000"/>
                <w:sz w:val="20"/>
              </w:rPr>
              <w:t>
100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аграрлық колледжі"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 Ветеринария</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xml:space="preserve">
1518000 - Ауыл шаруашылығын автоматтандыру және электрлендіру </w:t>
            </w:r>
          </w:p>
          <w:p>
            <w:pPr>
              <w:spacing w:after="20"/>
              <w:ind w:left="20"/>
              <w:jc w:val="both"/>
            </w:pPr>
            <w:r>
              <w:rPr>
                <w:rFonts w:ascii="Times New Roman"/>
                <w:b w:val="false"/>
                <w:i w:val="false"/>
                <w:color w:val="000000"/>
                <w:sz w:val="20"/>
              </w:rPr>
              <w:t>
1305000 - Ақпараттық жүйелер</w:t>
            </w:r>
          </w:p>
          <w:p>
            <w:pPr>
              <w:spacing w:after="20"/>
              <w:ind w:left="20"/>
              <w:jc w:val="both"/>
            </w:pPr>
            <w:r>
              <w:rPr>
                <w:rFonts w:ascii="Times New Roman"/>
                <w:b w:val="false"/>
                <w:i w:val="false"/>
                <w:color w:val="000000"/>
                <w:sz w:val="20"/>
              </w:rPr>
              <w:t>
1511000 - Жер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қоғамының авиациялық колледжі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(әуе көлігі)</w:t>
            </w:r>
          </w:p>
          <w:p>
            <w:pPr>
              <w:spacing w:after="20"/>
              <w:ind w:left="20"/>
              <w:jc w:val="both"/>
            </w:pPr>
            <w:r>
              <w:rPr>
                <w:rFonts w:ascii="Times New Roman"/>
                <w:b w:val="false"/>
                <w:i w:val="false"/>
                <w:color w:val="000000"/>
                <w:sz w:val="20"/>
              </w:rPr>
              <w:t>
1205000 - Әуе көлігі қозғалысын басқару және пайдалану</w:t>
            </w:r>
          </w:p>
          <w:p>
            <w:pPr>
              <w:spacing w:after="20"/>
              <w:ind w:left="20"/>
              <w:jc w:val="both"/>
            </w:pPr>
            <w:r>
              <w:rPr>
                <w:rFonts w:ascii="Times New Roman"/>
                <w:b w:val="false"/>
                <w:i w:val="false"/>
                <w:color w:val="000000"/>
                <w:sz w:val="20"/>
              </w:rPr>
              <w:t>
1310000 - Көліктік радиоэлектрондық жабдықтарды техникалық пайдалану (әуе көлігі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 -технологиялық университеті" (колледж)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 Тамақтандыру кәсіпорындары өндірісі тағамдарының технологиясы және оны ұйымдастыру</w:t>
            </w:r>
          </w:p>
          <w:p>
            <w:pPr>
              <w:spacing w:after="20"/>
              <w:ind w:left="20"/>
              <w:jc w:val="both"/>
            </w:pPr>
            <w:r>
              <w:rPr>
                <w:rFonts w:ascii="Times New Roman"/>
                <w:b w:val="false"/>
                <w:i w:val="false"/>
                <w:color w:val="000000"/>
                <w:sz w:val="20"/>
              </w:rPr>
              <w:t>
1306000 - Радиоэлектроника және байланыс(түрлері бойынша)</w:t>
            </w:r>
          </w:p>
          <w:p>
            <w:pPr>
              <w:spacing w:after="20"/>
              <w:ind w:left="20"/>
              <w:jc w:val="both"/>
            </w:pPr>
            <w:r>
              <w:rPr>
                <w:rFonts w:ascii="Times New Roman"/>
                <w:b w:val="false"/>
                <w:i w:val="false"/>
                <w:color w:val="000000"/>
                <w:sz w:val="20"/>
              </w:rPr>
              <w:t>
0511000 - Туризм</w:t>
            </w:r>
          </w:p>
          <w:p>
            <w:pPr>
              <w:spacing w:after="20"/>
              <w:ind w:left="20"/>
              <w:jc w:val="both"/>
            </w:pPr>
            <w:r>
              <w:rPr>
                <w:rFonts w:ascii="Times New Roman"/>
                <w:b w:val="false"/>
                <w:i w:val="false"/>
                <w:color w:val="000000"/>
                <w:sz w:val="20"/>
              </w:rPr>
              <w:t>
0601000 - Стандарттау, метрология және сертификаттау</w:t>
            </w:r>
          </w:p>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көрсету (локомотивтер)</w:t>
            </w:r>
          </w:p>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Рузуддиновтың Медициналық-стоматологиялық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 Медициналық техниканы монтаждау, техникалық қызмет көрсету және жөндеу</w:t>
            </w:r>
          </w:p>
          <w:p>
            <w:pPr>
              <w:spacing w:after="20"/>
              <w:ind w:left="20"/>
              <w:jc w:val="both"/>
            </w:pPr>
            <w:r>
              <w:rPr>
                <w:rFonts w:ascii="Times New Roman"/>
                <w:b w:val="false"/>
                <w:i w:val="false"/>
                <w:color w:val="000000"/>
                <w:sz w:val="20"/>
              </w:rPr>
              <w:t>
0308000 - Медициналық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техника-экономикалық колледжі" білім беру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1229000 - Прибор жасау</w:t>
            </w:r>
          </w:p>
          <w:p>
            <w:pPr>
              <w:spacing w:after="20"/>
              <w:ind w:left="20"/>
              <w:jc w:val="both"/>
            </w:pPr>
            <w:r>
              <w:rPr>
                <w:rFonts w:ascii="Times New Roman"/>
                <w:b w:val="false"/>
                <w:i w:val="false"/>
                <w:color w:val="000000"/>
                <w:sz w:val="20"/>
              </w:rPr>
              <w:t>
1304000 - Есептеу техникасы және бағдарламалық қамтамасыз ету</w:t>
            </w:r>
          </w:p>
          <w:p>
            <w:pPr>
              <w:spacing w:after="20"/>
              <w:ind w:left="20"/>
              <w:jc w:val="both"/>
            </w:pPr>
            <w:r>
              <w:rPr>
                <w:rFonts w:ascii="Times New Roman"/>
                <w:b w:val="false"/>
                <w:i w:val="false"/>
                <w:color w:val="000000"/>
                <w:sz w:val="20"/>
              </w:rPr>
              <w:t>
1306000 - Радиоэлектроника және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0906000 - Жылу электр станцияларының жылу энергетикалық қондырғылары</w:t>
            </w:r>
          </w:p>
          <w:p>
            <w:pPr>
              <w:spacing w:after="20"/>
              <w:ind w:left="20"/>
              <w:jc w:val="both"/>
            </w:pPr>
            <w:r>
              <w:rPr>
                <w:rFonts w:ascii="Times New Roman"/>
                <w:b w:val="false"/>
                <w:i w:val="false"/>
                <w:color w:val="000000"/>
                <w:sz w:val="20"/>
              </w:rPr>
              <w:t>
1302000 - Автоматтандыру және басқару</w:t>
            </w:r>
          </w:p>
          <w:p>
            <w:pPr>
              <w:spacing w:after="20"/>
              <w:ind w:left="20"/>
              <w:jc w:val="both"/>
            </w:pPr>
            <w:r>
              <w:rPr>
                <w:rFonts w:ascii="Times New Roman"/>
                <w:b w:val="false"/>
                <w:i w:val="false"/>
                <w:color w:val="000000"/>
                <w:sz w:val="20"/>
              </w:rPr>
              <w:t>
0901000 - Электр станциялар мен желілерінің электр жабдықтары (түрлері бойынша)</w:t>
            </w:r>
          </w:p>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колледжі"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1306000-Радиоэлектроника және байланыс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"ҚазНұр" Гуманитарлық колледжі" білім беру мекемесі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7 қыркүйектегі</w:t>
            </w:r>
            <w:r>
              <w:br/>
            </w:r>
            <w:r>
              <w:rPr>
                <w:rFonts w:ascii="Times New Roman"/>
                <w:b w:val="false"/>
                <w:i w:val="false"/>
                <w:color w:val="000000"/>
                <w:sz w:val="20"/>
              </w:rPr>
              <w:t>№ 3/410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2018-2022 жылдарға техникалық және кәсіптік білімді мамандарды даярлауға</w:t>
      </w:r>
      <w:r>
        <w:br/>
      </w:r>
      <w:r>
        <w:rPr>
          <w:rFonts w:ascii="Times New Roman"/>
          <w:b/>
          <w:i w:val="false"/>
          <w:color w:val="000000"/>
        </w:rPr>
        <w:t>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 орнының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Мамандықтардың коды мен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 (оқу тілі)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 Қонақ үй шаруашылығына қызмет көрсетуді ұйымдастыру</w:t>
            </w:r>
          </w:p>
          <w:p>
            <w:pPr>
              <w:spacing w:after="20"/>
              <w:ind w:left="20"/>
              <w:jc w:val="both"/>
            </w:pPr>
            <w:r>
              <w:rPr>
                <w:rFonts w:ascii="Times New Roman"/>
                <w:b w:val="false"/>
                <w:i w:val="false"/>
                <w:color w:val="000000"/>
                <w:sz w:val="20"/>
              </w:rPr>
              <w:t xml:space="preserve">
0511000 - Туризм (салалар бойынша) </w:t>
            </w:r>
          </w:p>
          <w:p>
            <w:pPr>
              <w:spacing w:after="20"/>
              <w:ind w:left="20"/>
              <w:jc w:val="both"/>
            </w:pPr>
            <w:r>
              <w:rPr>
                <w:rFonts w:ascii="Times New Roman"/>
                <w:b w:val="false"/>
                <w:i w:val="false"/>
                <w:color w:val="000000"/>
                <w:sz w:val="20"/>
              </w:rPr>
              <w:t xml:space="preserve">
0513000 - Маркетинг (салалар бойынша) </w:t>
            </w:r>
          </w:p>
          <w:p>
            <w:pPr>
              <w:spacing w:after="20"/>
              <w:ind w:left="20"/>
              <w:jc w:val="both"/>
            </w:pPr>
            <w:r>
              <w:rPr>
                <w:rFonts w:ascii="Times New Roman"/>
                <w:b w:val="false"/>
                <w:i w:val="false"/>
                <w:color w:val="000000"/>
                <w:sz w:val="20"/>
              </w:rPr>
              <w:t>
0510000 - Іс жүргізу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үлгілеу</w:t>
            </w:r>
          </w:p>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0508000 -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көпсалалы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 Дизайн (бейін бойынша)</w:t>
            </w:r>
          </w:p>
          <w:p>
            <w:pPr>
              <w:spacing w:after="20"/>
              <w:ind w:left="20"/>
              <w:jc w:val="both"/>
            </w:pPr>
            <w:r>
              <w:rPr>
                <w:rFonts w:ascii="Times New Roman"/>
                <w:b w:val="false"/>
                <w:i w:val="false"/>
                <w:color w:val="000000"/>
                <w:sz w:val="20"/>
              </w:rPr>
              <w:t>
0510000 - Іс жүргізу және мұрағаттану</w:t>
            </w:r>
          </w:p>
          <w:p>
            <w:pPr>
              <w:spacing w:after="20"/>
              <w:ind w:left="20"/>
              <w:jc w:val="both"/>
            </w:pPr>
            <w:r>
              <w:rPr>
                <w:rFonts w:ascii="Times New Roman"/>
                <w:b w:val="false"/>
                <w:i w:val="false"/>
                <w:color w:val="000000"/>
                <w:sz w:val="20"/>
              </w:rPr>
              <w:t>
1401000 - Ғимараттар мен құрылғыларды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полиграфия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автомеханика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100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 және халықтық кәсіпшілік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технологиялар және флористика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телекоммуникация және машина жасау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w:t>
            </w:r>
          </w:p>
          <w:p>
            <w:pPr>
              <w:spacing w:after="20"/>
              <w:ind w:left="20"/>
              <w:jc w:val="both"/>
            </w:pPr>
            <w:r>
              <w:rPr>
                <w:rFonts w:ascii="Times New Roman"/>
                <w:b w:val="false"/>
                <w:i w:val="false"/>
                <w:color w:val="000000"/>
                <w:sz w:val="20"/>
              </w:rPr>
              <w:t>
1115000 - Өндірістегі элетромеханикалық жабдықтар (түрлері бойынша)</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p>
            <w:pPr>
              <w:spacing w:after="20"/>
              <w:ind w:left="20"/>
              <w:jc w:val="both"/>
            </w:pPr>
            <w:r>
              <w:rPr>
                <w:rFonts w:ascii="Times New Roman"/>
                <w:b w:val="false"/>
                <w:i w:val="false"/>
                <w:color w:val="000000"/>
                <w:sz w:val="20"/>
              </w:rPr>
              <w:t>
1109000 - Токарлық іс және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p>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p>
            <w:pPr>
              <w:spacing w:after="20"/>
              <w:ind w:left="20"/>
              <w:jc w:val="both"/>
            </w:pPr>
            <w:r>
              <w:rPr>
                <w:rFonts w:ascii="Times New Roman"/>
                <w:b w:val="false"/>
                <w:i w:val="false"/>
                <w:color w:val="000000"/>
                <w:sz w:val="20"/>
              </w:rPr>
              <w:t>
0910000 - Электр және электрмеханикалық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электромеханика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 Электр және электр механикалық жабдығы</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 1114000 - Дәнекерлеу ісі</w:t>
            </w:r>
          </w:p>
          <w:p>
            <w:pPr>
              <w:spacing w:after="20"/>
              <w:ind w:left="20"/>
              <w:jc w:val="both"/>
            </w:pPr>
            <w:r>
              <w:rPr>
                <w:rFonts w:ascii="Times New Roman"/>
                <w:b w:val="false"/>
                <w:i w:val="false"/>
                <w:color w:val="000000"/>
                <w:sz w:val="20"/>
              </w:rPr>
              <w:t>
0402000 -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 1114000 - Дәнекерлеу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 1 Алматы қазақ мемлекеттік гуманитарлық-педагогтік колледжі" мемлекеттік коммуналдық қазыналық кәсіпорны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сервис және технологиялар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p>
          <w:p>
            <w:pPr>
              <w:spacing w:after="20"/>
              <w:ind w:left="20"/>
              <w:jc w:val="both"/>
            </w:pPr>
            <w:r>
              <w:rPr>
                <w:rFonts w:ascii="Times New Roman"/>
                <w:b w:val="false"/>
                <w:i w:val="false"/>
                <w:color w:val="000000"/>
                <w:sz w:val="20"/>
              </w:rPr>
              <w:t>
1211000 - Тігін өндірісі және киімдерді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18 (орысша арнайы топ)</w:t>
            </w:r>
          </w:p>
          <w:p>
            <w:pPr>
              <w:spacing w:after="20"/>
              <w:ind w:left="20"/>
              <w:jc w:val="both"/>
            </w:pPr>
            <w:r>
              <w:rPr>
                <w:rFonts w:ascii="Times New Roman"/>
                <w:b w:val="false"/>
                <w:i w:val="false"/>
                <w:color w:val="000000"/>
                <w:sz w:val="20"/>
              </w:rPr>
              <w:t>
7 (орысша арнайы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политехникалық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мемлекеттік энергетика және электрондық технологиялар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 станциялары мен желілерінің электр жабдықтары</w:t>
            </w:r>
          </w:p>
          <w:p>
            <w:pPr>
              <w:spacing w:after="20"/>
              <w:ind w:left="20"/>
              <w:jc w:val="both"/>
            </w:pPr>
            <w:r>
              <w:rPr>
                <w:rFonts w:ascii="Times New Roman"/>
                <w:b w:val="false"/>
                <w:i w:val="false"/>
                <w:color w:val="000000"/>
                <w:sz w:val="20"/>
              </w:rPr>
              <w:t>
1305000 - Ақпараттық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 Тамақтандыру кәсіпорындарының өнім өндіру технологиясы және оны ұйымдастыру</w:t>
            </w:r>
          </w:p>
          <w:p>
            <w:pPr>
              <w:spacing w:after="20"/>
              <w:ind w:left="20"/>
              <w:jc w:val="both"/>
            </w:pPr>
            <w:r>
              <w:rPr>
                <w:rFonts w:ascii="Times New Roman"/>
                <w:b w:val="false"/>
                <w:i w:val="false"/>
                <w:color w:val="000000"/>
                <w:sz w:val="20"/>
              </w:rPr>
              <w:t>
1219000 - Нан,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75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0507000 - Қонақ үй шаруашылығына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p>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көрсету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 мемлекеттік коммуналдық қазыналық кәсіпорны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технико-экономикалық қатынас жолдары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p>
            <w:pPr>
              <w:spacing w:after="20"/>
              <w:ind w:left="20"/>
              <w:jc w:val="both"/>
            </w:pPr>
            <w:r>
              <w:rPr>
                <w:rFonts w:ascii="Times New Roman"/>
                <w:b w:val="false"/>
                <w:i w:val="false"/>
                <w:color w:val="000000"/>
                <w:sz w:val="20"/>
              </w:rPr>
              <w:t>
1303000 -Теміржол көлігіндегі автоматика, телемеханика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технологиялық университеті" акционерлік қоғамы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кондитерлік өндірісі</w:t>
            </w:r>
          </w:p>
          <w:p>
            <w:pPr>
              <w:spacing w:after="20"/>
              <w:ind w:left="20"/>
              <w:jc w:val="both"/>
            </w:pPr>
            <w:r>
              <w:rPr>
                <w:rFonts w:ascii="Times New Roman"/>
                <w:b w:val="false"/>
                <w:i w:val="false"/>
                <w:color w:val="000000"/>
                <w:sz w:val="20"/>
              </w:rPr>
              <w:t>
1211000 - Тігін өндірісі және киімдерді модельдеу</w:t>
            </w:r>
          </w:p>
          <w:p>
            <w:pPr>
              <w:spacing w:after="20"/>
              <w:ind w:left="20"/>
              <w:jc w:val="both"/>
            </w:pPr>
            <w:r>
              <w:rPr>
                <w:rFonts w:ascii="Times New Roman"/>
                <w:b w:val="false"/>
                <w:i w:val="false"/>
                <w:color w:val="000000"/>
                <w:sz w:val="20"/>
              </w:rPr>
              <w:t>
0508000 - Тамақтандыруды ұйымдастыру</w:t>
            </w:r>
          </w:p>
          <w:p>
            <w:pPr>
              <w:spacing w:after="20"/>
              <w:ind w:left="20"/>
              <w:jc w:val="both"/>
            </w:pPr>
            <w:r>
              <w:rPr>
                <w:rFonts w:ascii="Times New Roman"/>
                <w:b w:val="false"/>
                <w:i w:val="false"/>
                <w:color w:val="000000"/>
                <w:sz w:val="20"/>
              </w:rPr>
              <w:t xml:space="preserve">
0507000 - Қонақ үй шаруашылығына қызмет көрсетуді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(орысша)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кондитерлік өндірісі</w:t>
            </w:r>
          </w:p>
          <w:p>
            <w:pPr>
              <w:spacing w:after="20"/>
              <w:ind w:left="20"/>
              <w:jc w:val="both"/>
            </w:pPr>
            <w:r>
              <w:rPr>
                <w:rFonts w:ascii="Times New Roman"/>
                <w:b w:val="false"/>
                <w:i w:val="false"/>
                <w:color w:val="000000"/>
                <w:sz w:val="20"/>
              </w:rPr>
              <w:t>
0508000 -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(қазақша)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50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1108000 - Теміржол жылжымалы құрамдарын пайдалану, жөндеу және техникалық қызмет көрсету </w:t>
            </w:r>
          </w:p>
          <w:p>
            <w:pPr>
              <w:spacing w:after="20"/>
              <w:ind w:left="20"/>
              <w:jc w:val="both"/>
            </w:pPr>
            <w:r>
              <w:rPr>
                <w:rFonts w:ascii="Times New Roman"/>
                <w:b w:val="false"/>
                <w:i w:val="false"/>
                <w:color w:val="000000"/>
                <w:sz w:val="20"/>
              </w:rPr>
              <w:t>
1409000 - Теміржол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p>
            <w:pPr>
              <w:spacing w:after="20"/>
              <w:ind w:left="20"/>
              <w:jc w:val="both"/>
            </w:pPr>
            <w:r>
              <w:rPr>
                <w:rFonts w:ascii="Times New Roman"/>
                <w:b w:val="false"/>
                <w:i w:val="false"/>
                <w:color w:val="000000"/>
                <w:sz w:val="20"/>
              </w:rPr>
              <w:t>
25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"Сымбат" дизайн және технология академиясы" білім беру мекемесі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p>
            <w:pPr>
              <w:spacing w:after="20"/>
              <w:ind w:left="20"/>
              <w:jc w:val="both"/>
            </w:pPr>
            <w:r>
              <w:rPr>
                <w:rFonts w:ascii="Times New Roman"/>
                <w:b w:val="false"/>
                <w:i w:val="false"/>
                <w:color w:val="000000"/>
                <w:sz w:val="20"/>
              </w:rPr>
              <w:t>
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(қазақша)</w:t>
            </w:r>
          </w:p>
          <w:p>
            <w:pPr>
              <w:spacing w:after="20"/>
              <w:ind w:left="20"/>
              <w:jc w:val="both"/>
            </w:pPr>
            <w:r>
              <w:rPr>
                <w:rFonts w:ascii="Times New Roman"/>
                <w:b w:val="false"/>
                <w:i w:val="false"/>
                <w:color w:val="000000"/>
                <w:sz w:val="20"/>
              </w:rPr>
              <w:t>
925 (орысша)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p>
            <w:pPr>
              <w:spacing w:after="20"/>
              <w:ind w:left="20"/>
              <w:jc w:val="both"/>
            </w:pPr>
            <w:r>
              <w:rPr>
                <w:rFonts w:ascii="Times New Roman"/>
                <w:b w:val="false"/>
                <w:i w:val="false"/>
                <w:color w:val="000000"/>
                <w:sz w:val="20"/>
              </w:rPr>
              <w:t>
50 (орысша)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