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7c08" w14:textId="b957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ХXХVIII сессиясының 2018 жылғы 13 желтоқсандағы № 297 шешiмi. Алматы қаласы Әдiлет департаментінде 2018 жылғы 14 желтоқсанда № 1520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2018 жылғы 30 қарашадағы "2019-2021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1. Алматы қаласының 2019-2021 жылдарға арналған бюджеті осы шешімнің 1, 2 және 3-қосымшаларына сәйкес, 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572 707 216 мың теңге, оның ішінде мыналар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425 045 000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6 767 618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13 790 000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127 104 598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558 926 579,8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7 441 971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24 472 488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26 983 807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-18 133 822,8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– 18 133 822,8 мың теңге..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қаласы мәслихатының 22.11.2019 № 406 (01.01.2019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бюджетінің кірістері мынадай салықтар мен алымдар есебінен құралады деп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және жеке кәсіпкерлердің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салығынан;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көлік құралдарына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көлік құралдарына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спирттiң және (немесе) шарап материалының, алкоголь өнімдерінің барлық түрлерiне акциздерден;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бензин (авиациялықты қоспағанда) және дизель отыны акциздерінен;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бетіне жақын көздердегі су ресурстарын пайдаланғаны үшін төлемдерден;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телімдерін пайдаланғаны үшін төлемнен;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ортаға эмиссия үшін төлемнен;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жекелеген қызмет түрлерiмен айналысу құқығы үшiн алынатын лицензиялық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аукциондардан алынатын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қалалардағы, астанадағы үй-жайлардан тыс ашық кеңістікте сыртқы (көрнекі) жарнаманы және республикалық маңызы бар қалаларда тіркелген көлік құралдарында орналастырғаны үшін төлемақыдан;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төленетін тіркелу алымынан;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тіркелген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төленетін мемлекеттік баждан.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Сонымен қатар, Алматы қаласы бюджетінің кірістері мынадай салықтық емес түсімдерден және негізгі капиталды сатудан түсетін түсімдерден де құралады: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кәсіпорындардың таза кірісінің бір бөлігінен;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меншіктегі акциялардың мемлекеттік пакетіне берілетін дивидендтерден;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меншіктегі заңды тұлғаларға қатысу үлесіне кірістерден;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қаланың коммуналдық меншігіндегі мүлікті жалға беруден түсетін кірістерден;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қаланың коммуналдық меншігіндегі тұрғын үй қорынан үйлердi жалға беруден түсетін кірістерден;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алушы банктерге жергілікті бюджеттен берілген бюджеттік кредиттер бойынша сыйақылар;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 көрсететін қызметтерді сатудан түсетін түсімдерден;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бұрын жергілікті бюджеттен алынған, пайдаланылмаған қаражаттарды қайтарудан;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азаматтарға пәтерлер сатудан;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телімдерін сатудан;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телімдерін жалдау құқығын сатқаны үшін төлемдерден.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Салықтық және салықтық емес төлемдер, негізгі капиталды сатудан түсетін түсімдер, бюджеттік кредиттерді өтеу Алматы қаласының қазынашылығындағы қалалық бюджеттің есебіне толық аударылады деп белгіленсін.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республикалық бюджетке бюджеттік алымдардың көлемдері 115 389 732 мың теңге сомасында бекітілсін.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бюджетінің кіріс бөлігі толық орындалмаған жағдайда, республикалық бюджетке бюджеттік алымдар қалалық бюджеттің кіріс бөлігінің орындалу пайызына сәйкес ай сайын жүргізілсін.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 бюджетінде жалпы сипаттағы мемлекеттік қызметтерді қаржыландыру 6 064 655 мың теңге сомасында бекітілсін..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қаласы мәслихатының 22.11.2019 № 406 (01.01.2019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Қорғаныс шығындары 3 394 952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қаласы мәслихатының 22.11.2019 № 406 (01.01.2019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Қоғамдық тәртіпті, қауіпсіздікті, құқықтық, сот, қылмыстық-атқару қызметті қамтамасыз ету бойынша шығындар 17 236 376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қаласы мәслихатының 22.11.2019 № 406 (01.01.2019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Білім беру шығындары 131 042 692 мың теңге сомасында бекітілсін.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қаласы мәслихатының 22.11.2019 № 406 (01.01.2019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Денсаулық сақтау шығындары 11 222 433 мың теңге сомасында бекітілсін.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қаласы мәслихатының 22.11.2019 № 406 (01.01.2019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Әлеуметтік көмек және әлеуметтік қамтамасыз ету шығындары 30 912 603 мың теңге сомасында бекітілсін.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қаласы мәслихатының 22.11.2019 № 406 (01.01.2019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Тұрғын үй-коммуналдық шаруашылық шығындары 104 550 163 мың теңге сомасында бекітілсін.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Алматы қаласы мәслихатының 22.11.2019 № 406 (01.01.2019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Мәдениет, спорт, туризм және ақпараттық кеңістік щығындары 25 507 368 мың теңге сомасында бекітілсін.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Алматы қаласы мәслихатының 22.11.2019 № 406 (01.01.2019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Отын-энергетика кешенiне және жер қойнауын пайдалану шығындары 4 623 289 мың теңге сомасында бекітілсін.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Алматы қаласы мәслихатының 22.11.2019 № 406 (01.01.2019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15 660 277 мың теңге сомасында бекітілсін.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Алматы қаласы мәслихатының 22.11.2019 № 406 (01.01.2019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Өнеркәсіп, сәулет, қала құрылысы және құрылыс қызметтеріне шығындар 2 142 660 мың теңге сомасында бекітілсін.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– Алматы қаласы мәслихатының 22.11.2019 № 406 (01.01.2019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Көлік және коммуникация шығындары 73 326 226 мың теңге сомасында бекітілсін.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Алматы қаласы мәслихатының 22.11.2019 № 406 (01.01.2019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Басқа да шығындар 40 696 719 мың теңге сомасында бекітілсін.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– Алматы қаласы мәслихатының 22.11.2019 № 406 (01.01.2019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Жергілікті атқарушы органның резерві 7 000 000 мың теңге сомасында бекітілсін.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2019 жылға арналған жергілікті бюджетті орындау үдерісінде секвестрлеуге жатпайтын жергілікті бюджеттік бағдарламалар тізбесі осы </w:t>
      </w:r>
      <w:r>
        <w:rPr>
          <w:rFonts w:ascii="Times New Roman"/>
          <w:b w:val="false"/>
          <w:i w:val="false"/>
          <w:color w:val="000000"/>
          <w:sz w:val="28"/>
        </w:rPr>
        <w:t>шешімнің 4</w:t>
      </w:r>
      <w:r>
        <w:rPr>
          <w:rFonts w:ascii="Times New Roman"/>
          <w:b w:val="false"/>
          <w:i w:val="false"/>
          <w:color w:val="000000"/>
          <w:sz w:val="28"/>
        </w:rPr>
        <w:t>-қосымшасына сәйкес бекітілсін.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Алматы қаласы бойынша Мемлекеттік кірістер департаменті белгіленген салықтардың, салықтық емес түсімдердің және басқа да міндетті төлемдердің бюджетке уақытылы және толық түсуін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Осы шешімнің орындалуын бақылау Алматы қаласы мәслихатының экономика және бюджет жөніндегі тұрақты комиссиясының төрағасы С.А. Козловқа және Алматы қаласы әкімінің орынбасары Ә.А. Жүнісоваға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Осы шешім 2019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XХХVІІІ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қаласы мәслихатының 22.11.2019 № 406 (01.01.2019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572 707 216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425 045 000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208 855 221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208 855 221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140 263 953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140 263 953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23 202 799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6 271 999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1 258 882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932 551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127 104 598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127 104 598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558 926 579,8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активтер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шеңберінде қалалардың объектілерін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22 109 527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-18 133 822,8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18 133 822,8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513 914 744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432 238 900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72 725 407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498 304 216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қаласында мектепке дейінгі ұйымдарды сейсмикалық күшейту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және көші-қон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және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қорынын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архивтер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538 600 963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454 891 000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1 549 339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1 549 339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7 679 125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6 229 125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6 229 125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74 481 499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74 481 499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527 571 625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қала, астана мәслихатының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1 969 729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1 969 729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15 360 898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12 484 187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12 466 187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147 263 450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20 918 160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18 906 368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қаласында мектепке дейінгі ұйымдарды сейсмикалық күшейту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90 558 755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83 435 323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2 105 975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1 992 671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дене шынықтыру және спорт басқармасы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2 185 253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16 336 707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16 315 692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7 565 346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6 051 193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20 625 120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1 183 803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4 608 230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4 608 230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8 590 280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1 553 842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2 637 579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және көші-қон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және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67 779 631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16 550 886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44 863 535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12 206 256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20 457 190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5 845 258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4 185 894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дене шынықтыру және спорт басқармасы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қорынын сақталуын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1 701 101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архивтер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16 682 248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16 682 248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16 682 248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12 501 696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3 455 926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6 575 115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жердiң пайдаланылуы мен қорғалуын бақылау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75 487 382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28 912 601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23 912 601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46 574 781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39 034 450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9 948 199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119 269 300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119 269 300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119 269 300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-491 144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бюджеттерді атқару процесінде секвестрлеуге жатпайтын жергілікті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мен баланы қорғау жөніндегі көрсетілетін қызметтер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ЖИТС-тің алдын алу және оған қарсы күрес жөніндегі іс-шараларды іске асыру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жургізу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препараттарымен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денсаулық сақтау объектілерін күтіп-ұстау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инфаркті бар науқастарды тромболитикалық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медициналық көмектің кепілдендірілген көлемі шеңберінде скринингтік зерттеулер жүргізу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XХХVІІІ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