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8de4" w14:textId="46b8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айдындарының және (немесе) учаскелерінің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8 ақпандағы № 31 қаулысы. Солтүстік Қазақстан облысының Әділет департаментінде 2018 жылғы 13 ақпанда № 4568 болып тіркелді. Күші жойылды - Солтүстік Қазақстан облысы әкімдігінің 2019 жылғы 4 сәуірдегі № 76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04.04.2019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10-бабы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Жергілікті маңызы бар балық шаруашылығы су айдындарының және (немесе) учаскелерінің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маңызы бар балық шаруашылығы су айдындарының және (немесе) учаскелерінің тізбесін бекіту туралы" Солтүстік Қазақстан облысы әкімдігінің 2016 жылғы 24 қазандағы № 408 </w:t>
      </w:r>
      <w:r>
        <w:rPr>
          <w:rFonts w:ascii="Times New Roman"/>
          <w:b w:val="false"/>
          <w:i w:val="false"/>
          <w:color w:val="000000"/>
          <w:sz w:val="28"/>
        </w:rPr>
        <w:t>қаулысының</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2016 жылғы 02 желтоқсан жарияланды, Нормативтік құқықтық актілерді мемлекеттік тіркеу тізілімінде № 3939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08 ақпандағы № 31 қаулысымен бекітілді</w:t>
            </w:r>
          </w:p>
        </w:tc>
      </w:tr>
    </w:tbl>
    <w:bookmarkStart w:name="z15" w:id="9"/>
    <w:p>
      <w:pPr>
        <w:spacing w:after="0"/>
        <w:ind w:left="0"/>
        <w:jc w:val="left"/>
      </w:pPr>
      <w:r>
        <w:rPr>
          <w:rFonts w:ascii="Times New Roman"/>
          <w:b/>
          <w:i w:val="false"/>
          <w:color w:val="000000"/>
        </w:rPr>
        <w:t xml:space="preserve"> Жергілікті маңызы бар балық шаруашылығы су айдындарының және (немесе) учаскелерінің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712"/>
        <w:gridCol w:w="2782"/>
        <w:gridCol w:w="3522"/>
        <w:gridCol w:w="1606"/>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айдыны және (немесе) учаскесі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Айыртау ауданы</w:t>
            </w:r>
          </w:p>
          <w:bookmarkEnd w:id="11"/>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өзені саласындағы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Бұрлық ауылынан оңтүстік шығысқа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өзеніндегі № 1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Арықбалық тоғаны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ауылынан оңтүстік батысқа қарай 8,2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4</w:t>
            </w:r>
          </w:p>
          <w:bookmarkEnd w:id="1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Бармачное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оңтүстік шығысқа қарай 5,6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5</w:t>
            </w:r>
          </w:p>
          <w:bookmarkEnd w:id="1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Барчинское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шығысқа қарай 11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6</w:t>
            </w:r>
          </w:p>
          <w:bookmarkEnd w:id="1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шығысқа қарай 14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7</w:t>
            </w:r>
          </w:p>
          <w:bookmarkEnd w:id="1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солтүстікке қарай 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8</w:t>
            </w:r>
          </w:p>
          <w:bookmarkEnd w:id="1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ауылынан оңтүстік батыстқа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9</w:t>
            </w:r>
          </w:p>
          <w:bookmarkEnd w:id="2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ауылынан оңтүстік батысқа қарай 7,7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10</w:t>
            </w:r>
          </w:p>
          <w:bookmarkEnd w:id="2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Качиловка ауылынан оңтүстікке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11</w:t>
            </w:r>
          </w:p>
          <w:bookmarkEnd w:id="2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Змейка өзені саласындағы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12</w:t>
            </w:r>
          </w:p>
          <w:bookmarkEnd w:id="2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 саласындағы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ауылынан оңтүстік батысқа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13</w:t>
            </w:r>
          </w:p>
          <w:bookmarkEnd w:id="2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ауылынан солтүстік батысқа қарай 0,25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14</w:t>
            </w:r>
          </w:p>
          <w:bookmarkEnd w:id="2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15</w:t>
            </w:r>
          </w:p>
          <w:bookmarkEnd w:id="2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ауылынан батысқа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16</w:t>
            </w:r>
          </w:p>
          <w:bookmarkEnd w:id="2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 ауылынан солтүстік шығысқа қарай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17</w:t>
            </w:r>
          </w:p>
          <w:bookmarkEnd w:id="2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Құрқарағаш өзеніндегі № 1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ауылынан оңтүстік батысқа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18</w:t>
            </w:r>
          </w:p>
          <w:bookmarkEnd w:id="2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ауылынан оңтүстік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19</w:t>
            </w:r>
          </w:p>
          <w:bookmarkEnd w:id="3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бөгеті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ауылынан солтүстік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20</w:t>
            </w:r>
          </w:p>
          <w:bookmarkEnd w:id="3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ауылынан оңтүстікке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Ақжар ауданы</w:t>
            </w:r>
          </w:p>
          <w:bookmarkEnd w:id="32"/>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w:t>
            </w:r>
          </w:p>
          <w:bookmarkEnd w:id="3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Горьковский бөгеттері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ауылынан оңтүстік батысқа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w:t>
            </w:r>
          </w:p>
          <w:bookmarkEnd w:id="3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шат өзеніндегі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2,2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3</w:t>
            </w:r>
          </w:p>
          <w:bookmarkEnd w:id="3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ауылынан солтүстікке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4</w:t>
            </w:r>
          </w:p>
          <w:bookmarkEnd w:id="3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бөгеттері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5</w:t>
            </w:r>
          </w:p>
          <w:bookmarkEnd w:id="3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Менжин бөгеті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ауылынан солтүстік шығысқа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Аққайың ауданы</w:t>
            </w:r>
          </w:p>
          <w:bookmarkEnd w:id="38"/>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w:t>
            </w:r>
          </w:p>
          <w:bookmarkEnd w:id="3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батысқа қарай 3,3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2</w:t>
            </w:r>
          </w:p>
          <w:bookmarkEnd w:id="4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3</w:t>
            </w:r>
          </w:p>
          <w:bookmarkEnd w:id="4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Долгое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4</w:t>
            </w:r>
          </w:p>
          <w:bookmarkEnd w:id="4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5</w:t>
            </w:r>
          </w:p>
          <w:bookmarkEnd w:id="4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ауылынан оңтүстік батысқа қарай 5,7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6</w:t>
            </w:r>
          </w:p>
          <w:bookmarkEnd w:id="4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батысқа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7</w:t>
            </w:r>
          </w:p>
          <w:bookmarkEnd w:id="4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шығысқа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8</w:t>
            </w:r>
          </w:p>
          <w:bookmarkEnd w:id="4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поляны ауылынан батысқа қарай 4,0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9</w:t>
            </w:r>
          </w:p>
          <w:bookmarkEnd w:id="4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Мысли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ауылынан солтүстік шығысқа қарай 3,2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10</w:t>
            </w:r>
          </w:p>
          <w:bookmarkEnd w:id="4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11</w:t>
            </w:r>
          </w:p>
          <w:bookmarkEnd w:id="4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ауылынан батысқа қарай 1,8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w:t>
            </w:r>
          </w:p>
          <w:bookmarkEnd w:id="5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ауылынан оңтүстік шығысқа қарай 8,5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13</w:t>
            </w:r>
          </w:p>
          <w:bookmarkEnd w:id="5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14</w:t>
            </w:r>
          </w:p>
          <w:bookmarkEnd w:id="5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ауылынан солтүстік шығысқа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15</w:t>
            </w:r>
          </w:p>
          <w:bookmarkEnd w:id="5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Тоқшын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солтүстік батысқа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16</w:t>
            </w:r>
          </w:p>
          <w:bookmarkEnd w:id="5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Тоқшын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батысқа қарай 2,0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17</w:t>
            </w:r>
          </w:p>
          <w:bookmarkEnd w:id="5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Жарма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ауылынан оңтүстік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18</w:t>
            </w:r>
          </w:p>
          <w:bookmarkEnd w:id="5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Утюскин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ауылынан солтүстік батысқа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19</w:t>
            </w:r>
          </w:p>
          <w:bookmarkEnd w:id="5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ауылынан солтүстікке қарай 4,8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20</w:t>
            </w:r>
          </w:p>
          <w:bookmarkEnd w:id="5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ауылынан оңтүстік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Есіл ауданы</w:t>
            </w:r>
          </w:p>
          <w:bookmarkEnd w:id="59"/>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1</w:t>
            </w:r>
          </w:p>
          <w:bookmarkEnd w:id="6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 батысқа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2</w:t>
            </w:r>
          </w:p>
          <w:bookmarkEnd w:id="6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Балықты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ауылынан оңтүстікке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3</w:t>
            </w:r>
          </w:p>
          <w:bookmarkEnd w:id="6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Батпакөл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ауылынан солтүстік шығысқа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4</w:t>
            </w:r>
          </w:p>
          <w:bookmarkEnd w:id="6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 батысқа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5</w:t>
            </w:r>
          </w:p>
          <w:bookmarkEnd w:id="6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ауылынан солтүстікке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6</w:t>
            </w:r>
          </w:p>
          <w:bookmarkEnd w:id="6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 батысқа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7</w:t>
            </w:r>
          </w:p>
          <w:bookmarkEnd w:id="6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ауылынан оңтүстік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8</w:t>
            </w:r>
          </w:p>
          <w:bookmarkEnd w:id="6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Иконников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Поляковка ауылынан солтүстік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9</w:t>
            </w:r>
          </w:p>
          <w:bookmarkEnd w:id="6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жайылмасы (Есіл ауданы)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шекарасынан Қызылжар ауданының шекарасына дейін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10</w:t>
            </w:r>
          </w:p>
          <w:bookmarkEnd w:id="6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оңтүстікке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11</w:t>
            </w:r>
          </w:p>
          <w:bookmarkEnd w:id="7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Калдарь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ауылынан оңтүстік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12</w:t>
            </w:r>
          </w:p>
          <w:bookmarkEnd w:id="7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оңтүстікке қарай 6,3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13</w:t>
            </w:r>
          </w:p>
          <w:bookmarkEnd w:id="7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Қамыстыкөл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солтүстік шығысқа қарай 16,6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14</w:t>
            </w:r>
          </w:p>
          <w:bookmarkEnd w:id="7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15</w:t>
            </w:r>
          </w:p>
          <w:bookmarkEnd w:id="7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 шығысқа қарай 2,3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16</w:t>
            </w:r>
          </w:p>
          <w:bookmarkEnd w:id="7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ауылынан солтүстік батысқа қарай 2,4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17</w:t>
            </w:r>
          </w:p>
          <w:bookmarkEnd w:id="7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Қойжуған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Тауағаш ауылынан батысқа қарай 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18</w:t>
            </w:r>
          </w:p>
          <w:bookmarkEnd w:id="7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19</w:t>
            </w:r>
          </w:p>
          <w:bookmarkEnd w:id="7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Қоржынкөл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батысқа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20</w:t>
            </w:r>
          </w:p>
          <w:bookmarkEnd w:id="7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батысқа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21</w:t>
            </w:r>
          </w:p>
          <w:bookmarkEnd w:id="8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Кошқар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Поляковка ауылынан солтүстік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22</w:t>
            </w:r>
          </w:p>
          <w:bookmarkEnd w:id="8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батысқа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23</w:t>
            </w:r>
          </w:p>
          <w:bookmarkEnd w:id="8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ауылынан шығысқа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24</w:t>
            </w:r>
          </w:p>
          <w:bookmarkEnd w:id="8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оңтүстікке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25</w:t>
            </w:r>
          </w:p>
          <w:bookmarkEnd w:id="8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Полоустное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26</w:t>
            </w:r>
          </w:p>
          <w:bookmarkEnd w:id="8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Савенков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ауылынан солтүстік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27</w:t>
            </w:r>
          </w:p>
          <w:bookmarkEnd w:id="8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28</w:t>
            </w:r>
          </w:p>
          <w:bookmarkEnd w:id="8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29</w:t>
            </w:r>
          </w:p>
          <w:bookmarkEnd w:id="8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Соленое (Кіші)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ауылынан оңтүстікке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30</w:t>
            </w:r>
          </w:p>
          <w:bookmarkEnd w:id="8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Торанғұл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ауылынан солтүстік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31</w:t>
            </w:r>
          </w:p>
          <w:bookmarkEnd w:id="9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 шығысқа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32</w:t>
            </w:r>
          </w:p>
          <w:bookmarkEnd w:id="9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(Калинов)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оңтүстікке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Жамбыл ауданы</w:t>
            </w:r>
          </w:p>
          <w:bookmarkEnd w:id="92"/>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1</w:t>
            </w:r>
          </w:p>
          <w:bookmarkEnd w:id="9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солтүстік батысқа қарай 2,6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2</w:t>
            </w:r>
          </w:p>
          <w:bookmarkEnd w:id="9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Ақшешей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оңтүстікке қарай 3,6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3</w:t>
            </w:r>
          </w:p>
          <w:bookmarkEnd w:id="9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Арлагүл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ауылынан солтүстік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4</w:t>
            </w:r>
          </w:p>
          <w:bookmarkEnd w:id="9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5</w:t>
            </w:r>
          </w:p>
          <w:bookmarkEnd w:id="9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ауылынан солтүстік батысқа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6</w:t>
            </w:r>
          </w:p>
          <w:bookmarkEnd w:id="9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солтүстік шығысқа қарай 6,3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7</w:t>
            </w:r>
          </w:p>
          <w:bookmarkEnd w:id="9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Семиозерка ауылынан оңтүстікке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8</w:t>
            </w:r>
          </w:p>
          <w:bookmarkEnd w:id="10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Богатое ауылынан солтүстік шығысқа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9</w:t>
            </w:r>
          </w:p>
          <w:bookmarkEnd w:id="10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ауылынан оңтүстік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10</w:t>
            </w:r>
          </w:p>
          <w:bookmarkEnd w:id="10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(Муромское)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Муромское ауылынан оңтүстік шығысқа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11</w:t>
            </w:r>
          </w:p>
          <w:bookmarkEnd w:id="10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ауылынан оңтүстік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12</w:t>
            </w:r>
          </w:p>
          <w:bookmarkEnd w:id="10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оңтүстік шығысқа қарай 2,7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13</w:t>
            </w:r>
          </w:p>
          <w:bookmarkEnd w:id="10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оңтүстік шығысқа қарай 2,8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14</w:t>
            </w:r>
          </w:p>
          <w:bookmarkEnd w:id="10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оңтүстікке қарай 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15</w:t>
            </w:r>
          </w:p>
          <w:bookmarkEnd w:id="10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Волгарев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ауылынан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16</w:t>
            </w:r>
          </w:p>
          <w:bookmarkEnd w:id="10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ауылынан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17</w:t>
            </w:r>
          </w:p>
          <w:bookmarkEnd w:id="10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(Остров)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солтүстік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18</w:t>
            </w:r>
          </w:p>
          <w:bookmarkEnd w:id="11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Горькое (Үлкен)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оңтүстік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19</w:t>
            </w:r>
          </w:p>
          <w:bookmarkEnd w:id="11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ауылының жанында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20</w:t>
            </w:r>
          </w:p>
          <w:bookmarkEnd w:id="11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(Опельдук)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солтүстік шығысқа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21</w:t>
            </w:r>
          </w:p>
          <w:bookmarkEnd w:id="11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шығысқа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22</w:t>
            </w:r>
          </w:p>
          <w:bookmarkEnd w:id="11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ауылынан онтүстік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23</w:t>
            </w:r>
          </w:p>
          <w:bookmarkEnd w:id="11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 Андреевич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онтүстікке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24</w:t>
            </w:r>
          </w:p>
          <w:bookmarkEnd w:id="11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Екатериновское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ауылынан оңтүстік батысқа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25</w:t>
            </w:r>
          </w:p>
          <w:bookmarkEnd w:id="11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Екатериновское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ауылының жанында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26</w:t>
            </w:r>
          </w:p>
          <w:bookmarkEnd w:id="11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Есперлі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ауылынан оңтүстік шығысқа қарай 8,8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27</w:t>
            </w:r>
          </w:p>
          <w:bookmarkEnd w:id="11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Жекекөл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ауылынан оңтүстікке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28</w:t>
            </w:r>
          </w:p>
          <w:bookmarkEnd w:id="12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ауылынан солтүстікке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29</w:t>
            </w:r>
          </w:p>
          <w:bookmarkEnd w:id="12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шығысқа қарай 0,7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30</w:t>
            </w:r>
          </w:p>
          <w:bookmarkEnd w:id="12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ауылынан шығысқа қарай 3,3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31</w:t>
            </w:r>
          </w:p>
          <w:bookmarkEnd w:id="12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Симаки ауылынан оңтүстік шығысқа қарай 5,5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32</w:t>
            </w:r>
          </w:p>
          <w:bookmarkEnd w:id="12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Займище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 ауылынан солтүстік батысқа қарай 6,7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33</w:t>
            </w:r>
          </w:p>
          <w:bookmarkEnd w:id="12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Кабань ауылынан солтүстікке қарай 4,5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34</w:t>
            </w:r>
          </w:p>
          <w:bookmarkEnd w:id="12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Ізбасар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ауылынан солтүстікке қарай 1,7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35</w:t>
            </w:r>
          </w:p>
          <w:bookmarkEnd w:id="12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солтүстікке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36</w:t>
            </w:r>
          </w:p>
          <w:bookmarkEnd w:id="12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37</w:t>
            </w:r>
          </w:p>
          <w:bookmarkEnd w:id="12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ауылынан оңтүстік шығысқа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38</w:t>
            </w:r>
          </w:p>
          <w:bookmarkEnd w:id="13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(Целинное)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39</w:t>
            </w:r>
          </w:p>
          <w:bookmarkEnd w:id="13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оңтүстікке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40</w:t>
            </w:r>
          </w:p>
          <w:bookmarkEnd w:id="13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Муромское ауылынан шығысқа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41</w:t>
            </w:r>
          </w:p>
          <w:bookmarkEnd w:id="13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ауылынан солтүстікке қарай 13,8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42</w:t>
            </w:r>
          </w:p>
          <w:bookmarkEnd w:id="13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Қарақоға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ауылынан оңтүстікке қарай 1,3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43</w:t>
            </w:r>
          </w:p>
          <w:bookmarkEnd w:id="13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солтүстік шығысқа қарай 8,5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44</w:t>
            </w:r>
          </w:p>
          <w:bookmarkEnd w:id="13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ауылынан оңтүстік шығысқа қарай 0,3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45</w:t>
            </w:r>
          </w:p>
          <w:bookmarkEnd w:id="13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46</w:t>
            </w:r>
          </w:p>
          <w:bookmarkEnd w:id="13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Козявочное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оңтүстікке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47</w:t>
            </w:r>
          </w:p>
          <w:bookmarkEnd w:id="13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ауылынан солтүстікке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48</w:t>
            </w:r>
          </w:p>
          <w:bookmarkEnd w:id="14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 (Суаткөл ауылы)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ауылынан шығысқа қарай 2,7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49</w:t>
            </w:r>
          </w:p>
          <w:bookmarkEnd w:id="14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Копань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Муромское ауылынан оңтүстік шығысқа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50</w:t>
            </w:r>
          </w:p>
          <w:bookmarkEnd w:id="14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51</w:t>
            </w:r>
          </w:p>
          <w:bookmarkEnd w:id="14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ауылынан оңтүстік батысқа қарай 10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52</w:t>
            </w:r>
          </w:p>
          <w:bookmarkEnd w:id="14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(Ольговка)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ауылынан оңтүстік шығысқа қарай 4,3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53</w:t>
            </w:r>
          </w:p>
          <w:bookmarkEnd w:id="14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Боевик ауылынан солтүстікке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54</w:t>
            </w:r>
          </w:p>
          <w:bookmarkEnd w:id="14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 батысқа қарай 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55</w:t>
            </w:r>
          </w:p>
          <w:bookmarkEnd w:id="14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Кужи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оңтүстікке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56</w:t>
            </w:r>
          </w:p>
          <w:bookmarkEnd w:id="14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Усердное ауылының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57</w:t>
            </w:r>
          </w:p>
          <w:bookmarkEnd w:id="14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 (Мирное)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ауылынан оңтүстік батысқа қарай 2,1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58</w:t>
            </w:r>
          </w:p>
          <w:bookmarkEnd w:id="15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солтүстік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59</w:t>
            </w:r>
          </w:p>
          <w:bookmarkEnd w:id="15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60</w:t>
            </w:r>
          </w:p>
          <w:bookmarkEnd w:id="15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61</w:t>
            </w:r>
          </w:p>
          <w:bookmarkEnd w:id="15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шығысқа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62</w:t>
            </w:r>
          </w:p>
          <w:bookmarkEnd w:id="15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солтүстік- батысқа қарай 11,5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63</w:t>
            </w:r>
          </w:p>
          <w:bookmarkEnd w:id="15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Песчаное (Үлкен)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солтүстік батысқа қарай 6,5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64</w:t>
            </w:r>
          </w:p>
          <w:bookmarkEnd w:id="15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солтүстікке қарай 1,2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65</w:t>
            </w:r>
          </w:p>
          <w:bookmarkEnd w:id="15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(Песьяный)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Усердное ауылынан солтүстік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66</w:t>
            </w:r>
          </w:p>
          <w:bookmarkEnd w:id="15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(Островка)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ауылынан оңтүстік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67</w:t>
            </w:r>
          </w:p>
          <w:bookmarkEnd w:id="15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Питное көлі (Кабань ауылы)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Кабань ауылынан оңтүстікке қарай 0,3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68</w:t>
            </w:r>
          </w:p>
          <w:bookmarkEnd w:id="16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69</w:t>
            </w:r>
          </w:p>
          <w:bookmarkEnd w:id="16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(Казанка)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70</w:t>
            </w:r>
          </w:p>
          <w:bookmarkEnd w:id="16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(Богатое)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Богатое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71</w:t>
            </w:r>
          </w:p>
          <w:bookmarkEnd w:id="16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Питное (Новорыбинка)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72</w:t>
            </w:r>
          </w:p>
          <w:bookmarkEnd w:id="16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батысқа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73</w:t>
            </w:r>
          </w:p>
          <w:bookmarkEnd w:id="16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Расплатное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ауылынан оңтүстік шығысқа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74</w:t>
            </w:r>
          </w:p>
          <w:bookmarkEnd w:id="16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(Домашнее)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Семиозерка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75</w:t>
            </w:r>
          </w:p>
          <w:bookmarkEnd w:id="16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 батысқа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76</w:t>
            </w:r>
          </w:p>
          <w:bookmarkEnd w:id="16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Казанка ауылынан солтүстік шығысқа қарай 7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77</w:t>
            </w:r>
          </w:p>
          <w:bookmarkEnd w:id="16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Сливное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Усердное ауылынан солтүстік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78</w:t>
            </w:r>
          </w:p>
          <w:bookmarkEnd w:id="17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Собачье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Ястребиновка ауылынан солтүстік батысқа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79</w:t>
            </w:r>
          </w:p>
          <w:bookmarkEnd w:id="17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Благовещенка ауылынан солтүстік шығысқа қарай 4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80</w:t>
            </w:r>
          </w:p>
          <w:bookmarkEnd w:id="17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Сенжарка ауылынан солтүстік батысқа қарай 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81</w:t>
            </w:r>
          </w:p>
          <w:bookmarkEnd w:id="17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Богатое ауылынан оңтүстік шығысқа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82</w:t>
            </w:r>
          </w:p>
          <w:bookmarkEnd w:id="17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Казанка ауылынан солтүстік шығысқа қарай 6,2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83</w:t>
            </w:r>
          </w:p>
          <w:bookmarkEnd w:id="17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 шығысқа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84</w:t>
            </w:r>
          </w:p>
          <w:bookmarkEnd w:id="17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шығысқа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85</w:t>
            </w:r>
          </w:p>
          <w:bookmarkEnd w:id="17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оңтүстік шығысқа қарай 1,1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86</w:t>
            </w:r>
          </w:p>
          <w:bookmarkEnd w:id="17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Тоқсамбай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Макарьевка ауылынан оңтүстік шығысқа қарай 8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87</w:t>
            </w:r>
          </w:p>
          <w:bookmarkEnd w:id="17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Трупердысор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оңтүстік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88</w:t>
            </w:r>
          </w:p>
          <w:bookmarkEnd w:id="18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89</w:t>
            </w:r>
          </w:p>
          <w:bookmarkEnd w:id="18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Тұлымбай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ауылынан оңтүстікке қарай 0,4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90</w:t>
            </w:r>
          </w:p>
          <w:bookmarkEnd w:id="18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Үзбақан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ауылынан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91</w:t>
            </w:r>
          </w:p>
          <w:bookmarkEnd w:id="18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ауылынан оңтүстік шығысқа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92</w:t>
            </w:r>
          </w:p>
          <w:bookmarkEnd w:id="18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Үлкенкөл (Утятник)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оңтүстік шығысқа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93</w:t>
            </w:r>
          </w:p>
          <w:bookmarkEnd w:id="18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Усердное ауылынан батысқа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94</w:t>
            </w:r>
          </w:p>
          <w:bookmarkEnd w:id="18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Утково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ауылынан оңтүстікке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95</w:t>
            </w:r>
          </w:p>
          <w:bookmarkEnd w:id="18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Церковное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96</w:t>
            </w:r>
          </w:p>
          <w:bookmarkEnd w:id="18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шығысқа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97</w:t>
            </w:r>
          </w:p>
          <w:bookmarkEnd w:id="18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Архангелка ауылынан оңтүстік батысқа қарай 3,5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98</w:t>
            </w:r>
          </w:p>
          <w:bookmarkEnd w:id="19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көлі (Чапаевка ауылы)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солтүстікке қарай 3,2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99</w:t>
            </w:r>
          </w:p>
          <w:bookmarkEnd w:id="19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Шынтемір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ауылынан солтүстікке қарай 2,2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100</w:t>
            </w:r>
          </w:p>
          <w:bookmarkEnd w:id="19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Шорохов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ауылынан солтүстік батысқа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101</w:t>
            </w:r>
          </w:p>
          <w:bookmarkEnd w:id="19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102</w:t>
            </w:r>
          </w:p>
          <w:bookmarkEnd w:id="19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шығысқа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103</w:t>
            </w:r>
          </w:p>
          <w:bookmarkEnd w:id="19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ауылынан оңтүстікке қарай 10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104</w:t>
            </w:r>
          </w:p>
          <w:bookmarkEnd w:id="19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4,7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105</w:t>
            </w:r>
          </w:p>
          <w:bookmarkEnd w:id="19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Ястребиновское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ауылынан оңтүстік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Мағжан Жұмабаев ауданы</w:t>
            </w:r>
          </w:p>
          <w:bookmarkEnd w:id="198"/>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w:t>
            </w:r>
          </w:p>
          <w:bookmarkEnd w:id="19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Алуа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ауылынан солтүстікке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2</w:t>
            </w:r>
          </w:p>
          <w:bookmarkEnd w:id="20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Армяжье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ауылынан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3</w:t>
            </w:r>
          </w:p>
          <w:bookmarkEnd w:id="20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ауылынан батысқа қарай 0,4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4</w:t>
            </w:r>
          </w:p>
          <w:bookmarkEnd w:id="20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ауылынан солтүстік шығысқа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5</w:t>
            </w:r>
          </w:p>
          <w:bookmarkEnd w:id="20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6</w:t>
            </w:r>
          </w:p>
          <w:bookmarkEnd w:id="20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солтүстік батысқа қарай 1,8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7</w:t>
            </w:r>
          </w:p>
          <w:bookmarkEnd w:id="20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 ауылынан оңтүстікке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8</w:t>
            </w:r>
          </w:p>
          <w:bookmarkEnd w:id="20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Полудин ауылынан оңтүстікке қарай 0,3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9</w:t>
            </w:r>
          </w:p>
          <w:bookmarkEnd w:id="20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ауылынан шығысқа қарай 4,6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10</w:t>
            </w:r>
          </w:p>
          <w:bookmarkEnd w:id="20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Пронькин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ауылынан батысқа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11</w:t>
            </w:r>
          </w:p>
          <w:bookmarkEnd w:id="20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12</w:t>
            </w:r>
          </w:p>
          <w:bookmarkEnd w:id="21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ауылынан солтүстікке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13</w:t>
            </w:r>
          </w:p>
          <w:bookmarkEnd w:id="21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Қарақоға ауылынан солтүстік батысқа қарай 0,8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Қызылжар ауданы</w:t>
            </w:r>
          </w:p>
          <w:bookmarkEnd w:id="212"/>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1</w:t>
            </w:r>
          </w:p>
          <w:bookmarkEnd w:id="21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Бабаш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ауылынан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2</w:t>
            </w:r>
          </w:p>
          <w:bookmarkEnd w:id="21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 ауылынан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3</w:t>
            </w:r>
          </w:p>
          <w:bookmarkEnd w:id="21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ауылынан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4</w:t>
            </w:r>
          </w:p>
          <w:bookmarkEnd w:id="21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Белое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 ауылынан оңтүстік шығысқа қарай 4,8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5</w:t>
            </w:r>
          </w:p>
          <w:bookmarkEnd w:id="21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Сумное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батысқа қарай 2,6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6</w:t>
            </w:r>
          </w:p>
          <w:bookmarkEnd w:id="21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Пузыриха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7</w:t>
            </w:r>
          </w:p>
          <w:bookmarkEnd w:id="21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8</w:t>
            </w:r>
          </w:p>
          <w:bookmarkEnd w:id="22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оңтүстікке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9</w:t>
            </w:r>
          </w:p>
          <w:bookmarkEnd w:id="22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Волченок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оңтүстік батысқа қарай 1,8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10</w:t>
            </w:r>
          </w:p>
          <w:bookmarkEnd w:id="22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ауылынан батысқа қарай 0,1 километра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11</w:t>
            </w:r>
          </w:p>
          <w:bookmarkEnd w:id="22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солтүстік батысқа қарай 1,6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12</w:t>
            </w:r>
          </w:p>
          <w:bookmarkEnd w:id="22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Глубокое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 батысқа қарай 1,4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13</w:t>
            </w:r>
          </w:p>
          <w:bookmarkEnd w:id="22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Гусиное (Асанов)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ауылынан оңтүстік шығысқа қарай 7,5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14</w:t>
            </w:r>
          </w:p>
          <w:bookmarkEnd w:id="22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ауылынан солтүстік шығысқа қарай 0,3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15</w:t>
            </w:r>
          </w:p>
          <w:bookmarkEnd w:id="22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Гусиное (Желяков)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шығысқа қарай 2,3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16</w:t>
            </w:r>
          </w:p>
          <w:bookmarkEnd w:id="22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Гусиное (Кіші)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17</w:t>
            </w:r>
          </w:p>
          <w:bookmarkEnd w:id="22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ауылынан оңтүстік батысқа қарай 2,8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18</w:t>
            </w:r>
          </w:p>
          <w:bookmarkEnd w:id="23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шығысқа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19</w:t>
            </w:r>
          </w:p>
          <w:bookmarkEnd w:id="23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 батысқа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20</w:t>
            </w:r>
          </w:p>
          <w:bookmarkEnd w:id="23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Рябиновка ауылынан шығысқа қарай 0,6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21</w:t>
            </w:r>
          </w:p>
          <w:bookmarkEnd w:id="23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оңтүстік батысқа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22</w:t>
            </w:r>
          </w:p>
          <w:bookmarkEnd w:id="23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23</w:t>
            </w:r>
          </w:p>
          <w:bookmarkEnd w:id="23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солтүстік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24</w:t>
            </w:r>
          </w:p>
          <w:bookmarkEnd w:id="23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шығысқа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25</w:t>
            </w:r>
          </w:p>
          <w:bookmarkEnd w:id="23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Забочное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 ауылынан солтүстікке қарай 0,6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26</w:t>
            </w:r>
          </w:p>
          <w:bookmarkEnd w:id="23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 ауылынан оңтүстікке қарай 2,7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27</w:t>
            </w:r>
          </w:p>
          <w:bookmarkEnd w:id="23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ауылынан солтүстік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28</w:t>
            </w:r>
          </w:p>
          <w:bookmarkEnd w:id="24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29</w:t>
            </w:r>
          </w:p>
          <w:bookmarkEnd w:id="24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өзенінің № 1 жайылмасы (Қызылжар ауданы)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ауданы Семипалатное ауылынан Петропавл қаласының теміржол көпіріне дейін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30</w:t>
            </w:r>
          </w:p>
          <w:bookmarkEnd w:id="24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өзенінің № 2 жайылмасы (Қызылжар ауданы)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қаласының теміржол көпірінен Ресей Федерациясымен шекараға дейін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31</w:t>
            </w:r>
          </w:p>
          <w:bookmarkEnd w:id="24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Каменная (Долматов)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 ауылынан оңтүстікке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32</w:t>
            </w:r>
          </w:p>
          <w:bookmarkEnd w:id="24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Каменная өзбойы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33</w:t>
            </w:r>
          </w:p>
          <w:bookmarkEnd w:id="24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34</w:t>
            </w:r>
          </w:p>
          <w:bookmarkEnd w:id="24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Камышное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ауылынан солтүстік шығысқа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35</w:t>
            </w:r>
          </w:p>
          <w:bookmarkEnd w:id="24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Серьгин ауылынан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36</w:t>
            </w:r>
          </w:p>
          <w:bookmarkEnd w:id="24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ауылынан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37</w:t>
            </w:r>
          </w:p>
          <w:bookmarkEnd w:id="24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Кишкибиши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оңтүстікке қарай 4,2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38</w:t>
            </w:r>
          </w:p>
          <w:bookmarkEnd w:id="25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39</w:t>
            </w:r>
          </w:p>
          <w:bookmarkEnd w:id="25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ауылынан солтүстік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40</w:t>
            </w:r>
          </w:p>
          <w:bookmarkEnd w:id="25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Кривое (Кіші)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 шығысқа қарай 3,2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41</w:t>
            </w:r>
          </w:p>
          <w:bookmarkEnd w:id="25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(Черное)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 шығысқа қарай 4,6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42</w:t>
            </w:r>
          </w:p>
          <w:bookmarkEnd w:id="25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солтүстік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43</w:t>
            </w:r>
          </w:p>
          <w:bookmarkEnd w:id="25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Знаменское ауылынан оңтүстік шығысқа қарай 1,8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44</w:t>
            </w:r>
          </w:p>
          <w:bookmarkEnd w:id="25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Курейное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ауылынан оңтүстік шығысқа қарай 2,4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45</w:t>
            </w:r>
          </w:p>
          <w:bookmarkEnd w:id="25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46</w:t>
            </w:r>
          </w:p>
          <w:bookmarkEnd w:id="25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ауылының жанында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47</w:t>
            </w:r>
          </w:p>
          <w:bookmarkEnd w:id="25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Кривозерка ауылынан оңтүстік батысқа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48</w:t>
            </w:r>
          </w:p>
          <w:bookmarkEnd w:id="26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ауылынан батысқа қарай 2,4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49</w:t>
            </w:r>
          </w:p>
          <w:bookmarkEnd w:id="26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(Налобин)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ауылынан солтүстік батысқа қарай 4,2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50</w:t>
            </w:r>
          </w:p>
          <w:bookmarkEnd w:id="26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 ауылынан солтүстікке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51</w:t>
            </w:r>
          </w:p>
          <w:bookmarkEnd w:id="26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солтүстік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52</w:t>
            </w:r>
          </w:p>
          <w:bookmarkEnd w:id="26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Моховое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Боголюбов ауылынан батысқа қарай 12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53</w:t>
            </w:r>
          </w:p>
          <w:bookmarkEnd w:id="26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(Таяу)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солтүстік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54</w:t>
            </w:r>
          </w:p>
          <w:bookmarkEnd w:id="26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 батысқа қарай 4,7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55</w:t>
            </w:r>
          </w:p>
          <w:bookmarkEnd w:id="26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Никульское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ауылынан солтүстік батысқа қарай 3,6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56</w:t>
            </w:r>
          </w:p>
          <w:bookmarkEnd w:id="26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солтүстікке қарай 0,4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57</w:t>
            </w:r>
          </w:p>
          <w:bookmarkEnd w:id="26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ауылынан солтүстік шығысқа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58</w:t>
            </w:r>
          </w:p>
          <w:bookmarkEnd w:id="27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солтүстік шығысқа қарай 2,9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59</w:t>
            </w:r>
          </w:p>
          <w:bookmarkEnd w:id="27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оңтүстік шығысқа қарай 1,1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60</w:t>
            </w:r>
          </w:p>
          <w:bookmarkEnd w:id="27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оңтүстік шеті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61</w:t>
            </w:r>
          </w:p>
          <w:bookmarkEnd w:id="27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Пеньков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62</w:t>
            </w:r>
          </w:p>
          <w:bookmarkEnd w:id="27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63</w:t>
            </w:r>
          </w:p>
          <w:bookmarkEnd w:id="27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(Домашнее)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64</w:t>
            </w:r>
          </w:p>
          <w:bookmarkEnd w:id="27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Подковная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65</w:t>
            </w:r>
          </w:p>
          <w:bookmarkEnd w:id="27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Подогородная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ауылынан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66</w:t>
            </w:r>
          </w:p>
          <w:bookmarkEnd w:id="27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Подувальная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67</w:t>
            </w:r>
          </w:p>
          <w:bookmarkEnd w:id="27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ауылынан солтүстікке қарай 1,3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68</w:t>
            </w:r>
          </w:p>
          <w:bookmarkEnd w:id="28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Маяк ауылынан оңтүстік батысқа қарай 5,3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69</w:t>
            </w:r>
          </w:p>
          <w:bookmarkEnd w:id="28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70</w:t>
            </w:r>
          </w:p>
          <w:bookmarkEnd w:id="28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Леденев ауылынан солтүстік шығысқа қарай 7,7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71</w:t>
            </w:r>
          </w:p>
          <w:bookmarkEnd w:id="28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Рыбное (Асановское)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ауылынан солтүстік батысқа қарай 4,2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72</w:t>
            </w:r>
          </w:p>
          <w:bookmarkEnd w:id="28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шығысқа қарай 3,2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73</w:t>
            </w:r>
          </w:p>
          <w:bookmarkEnd w:id="28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ауылынан солтүстікке қарай 2,4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74</w:t>
            </w:r>
          </w:p>
          <w:bookmarkEnd w:id="28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ауылынан батысқа қарай 1,6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75</w:t>
            </w:r>
          </w:p>
          <w:bookmarkEnd w:id="28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76</w:t>
            </w:r>
          </w:p>
          <w:bookmarkEnd w:id="28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оңтүстікке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77</w:t>
            </w:r>
          </w:p>
          <w:bookmarkEnd w:id="28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ауылынан солтүстік шығысқа қарай 1,6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78</w:t>
            </w:r>
          </w:p>
          <w:bookmarkEnd w:id="29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солтүстік батысқа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79</w:t>
            </w:r>
          </w:p>
          <w:bookmarkEnd w:id="29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Стерхов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шығысқа қарай 3,6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80</w:t>
            </w:r>
          </w:p>
          <w:bookmarkEnd w:id="29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ауылының жанында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81</w:t>
            </w:r>
          </w:p>
          <w:bookmarkEnd w:id="29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Новокаменка ауылынан солтүстік батысқа қарай 2,5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82</w:t>
            </w:r>
          </w:p>
          <w:bookmarkEnd w:id="29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83</w:t>
            </w:r>
          </w:p>
          <w:bookmarkEnd w:id="29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84</w:t>
            </w:r>
          </w:p>
          <w:bookmarkEnd w:id="29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Хлынов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ауылынан оңтүстік шығысқа қарай 0,3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85</w:t>
            </w:r>
          </w:p>
          <w:bookmarkEnd w:id="29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оңтүстік шығысқа қарай 4,3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86</w:t>
            </w:r>
          </w:p>
          <w:bookmarkEnd w:id="29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2,8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87</w:t>
            </w:r>
          </w:p>
          <w:bookmarkEnd w:id="29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ауылынан шығысқа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88</w:t>
            </w:r>
          </w:p>
          <w:bookmarkEnd w:id="30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 (Шөмшікөл)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ауылынан солтүстік шығысқа қарай 7,2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89</w:t>
            </w:r>
          </w:p>
          <w:bookmarkEnd w:id="30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 ауылынан солтүстік шығысқа қарай 6,5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90</w:t>
            </w:r>
          </w:p>
          <w:bookmarkEnd w:id="30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Озерное ауылынан оңтүстікке қарай 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91</w:t>
            </w:r>
          </w:p>
          <w:bookmarkEnd w:id="30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ауылынан солтүстік шығысқа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92</w:t>
            </w:r>
          </w:p>
          <w:bookmarkEnd w:id="30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Ыссыкөл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ауылынан оңтүстік шығысқа қарай 1,5 километра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93</w:t>
            </w:r>
          </w:p>
          <w:bookmarkEnd w:id="30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Якуш көлі (бір бөлігі)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шығысқа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Мамлют ауданы</w:t>
            </w:r>
          </w:p>
          <w:bookmarkEnd w:id="306"/>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1</w:t>
            </w:r>
          </w:p>
          <w:bookmarkEnd w:id="30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солтүстікке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2</w:t>
            </w:r>
          </w:p>
          <w:bookmarkEnd w:id="30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оңтүстікке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3</w:t>
            </w:r>
          </w:p>
          <w:bookmarkEnd w:id="30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Леденов ауылынан солтүстік шығысқа қарай 6,5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4</w:t>
            </w:r>
          </w:p>
          <w:bookmarkEnd w:id="31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Бексейіт ауылынан батысқа қарай 0,1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5</w:t>
            </w:r>
          </w:p>
          <w:bookmarkEnd w:id="31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солтүстік шығысқа қарай 0,5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6</w:t>
            </w:r>
          </w:p>
          <w:bookmarkEnd w:id="31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(Домашнее)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7</w:t>
            </w:r>
          </w:p>
          <w:bookmarkEnd w:id="31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Бесқамыс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 ауылынан оңтүстік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8</w:t>
            </w:r>
          </w:p>
          <w:bookmarkEnd w:id="31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Бескозобов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 ауылынан оңтүстік шығысқа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9</w:t>
            </w:r>
          </w:p>
          <w:bookmarkEnd w:id="31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батысқа қарай 3,9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10</w:t>
            </w:r>
          </w:p>
          <w:bookmarkEnd w:id="31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Буканы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ауылынан оңтүстік батысқа қарай 4,5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11</w:t>
            </w:r>
          </w:p>
          <w:bookmarkEnd w:id="31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ауылынан оңтүстік шығысқа 3,2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12</w:t>
            </w:r>
          </w:p>
          <w:bookmarkEnd w:id="31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онтүстік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13</w:t>
            </w:r>
          </w:p>
          <w:bookmarkEnd w:id="31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Голубев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ауылынан онтүстік шығысқа қарай 4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14</w:t>
            </w:r>
          </w:p>
          <w:bookmarkEnd w:id="32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ауылынан оңтүстік батысқа қарай 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15</w:t>
            </w:r>
          </w:p>
          <w:bookmarkEnd w:id="32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ауылынан солтүстік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16</w:t>
            </w:r>
          </w:p>
          <w:bookmarkEnd w:id="32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Долгое Ближнее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ауылынан оңтүстікке қарай 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17</w:t>
            </w:r>
          </w:p>
          <w:bookmarkEnd w:id="32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Долгое Дальнее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18</w:t>
            </w:r>
          </w:p>
          <w:bookmarkEnd w:id="32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Жагрин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ауылынан шығысқа қарай 9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19</w:t>
            </w:r>
          </w:p>
          <w:bookmarkEnd w:id="32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(Становское)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батысқа қарай 3,8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20</w:t>
            </w:r>
          </w:p>
          <w:bookmarkEnd w:id="32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Желтое (Щучье)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ауылынан батысқа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21</w:t>
            </w:r>
          </w:p>
          <w:bookmarkEnd w:id="32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бугром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онтүстік шығысқа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22</w:t>
            </w:r>
          </w:p>
          <w:bookmarkEnd w:id="32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ауылынан онтүстікке қарай 0,7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23</w:t>
            </w:r>
          </w:p>
          <w:bookmarkEnd w:id="32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ауылынан солтүстік шығысқа қарай 6,5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24</w:t>
            </w:r>
          </w:p>
          <w:bookmarkEnd w:id="33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ауылынан оңтүстік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25</w:t>
            </w:r>
          </w:p>
          <w:bookmarkEnd w:id="33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Казанцев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Пробуждение ауылынан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26</w:t>
            </w:r>
          </w:p>
          <w:bookmarkEnd w:id="33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ауылынан оңтүстік шығысқа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27</w:t>
            </w:r>
          </w:p>
          <w:bookmarkEnd w:id="33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Қалдаман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Пчелин ауылынан оңтүстік шығысқа қарай 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28</w:t>
            </w:r>
          </w:p>
          <w:bookmarkEnd w:id="33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Қыңыр Қалдаман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ауылынан онтүстік шығысқа қарай 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29</w:t>
            </w:r>
          </w:p>
          <w:bookmarkEnd w:id="33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30</w:t>
            </w:r>
          </w:p>
          <w:bookmarkEnd w:id="33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ауылынан солтүстік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31</w:t>
            </w:r>
          </w:p>
          <w:bookmarkEnd w:id="33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қаласынан солтүстікке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32</w:t>
            </w:r>
          </w:p>
          <w:bookmarkEnd w:id="33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Каменное (Белое)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солтүстік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33</w:t>
            </w:r>
          </w:p>
          <w:bookmarkEnd w:id="33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ауылынан солтүстік шығысқа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34</w:t>
            </w:r>
          </w:p>
          <w:bookmarkEnd w:id="34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ауылынан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35</w:t>
            </w:r>
          </w:p>
          <w:bookmarkEnd w:id="34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Капрал (Байжарық)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ауылынан оңтүстікке қарай 0,7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36</w:t>
            </w:r>
          </w:p>
          <w:bookmarkEnd w:id="34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ауылынан оңтүстікке қарай 5,5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37</w:t>
            </w:r>
          </w:p>
          <w:bookmarkEnd w:id="34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38</w:t>
            </w:r>
          </w:p>
          <w:bookmarkEnd w:id="34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Козявочное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ауылынан солтүстік батысқа қарай 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39</w:t>
            </w:r>
          </w:p>
          <w:bookmarkEnd w:id="34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Косматое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40</w:t>
            </w:r>
          </w:p>
          <w:bookmarkEnd w:id="34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ауылынан солтүстік батысқа қарай 4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41</w:t>
            </w:r>
          </w:p>
          <w:bookmarkEnd w:id="34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оңтүстік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42</w:t>
            </w:r>
          </w:p>
          <w:bookmarkEnd w:id="34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солтүстікке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43</w:t>
            </w:r>
          </w:p>
          <w:bookmarkEnd w:id="34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Ледяевское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ауылынан батысқа қарай 0,9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44</w:t>
            </w:r>
          </w:p>
          <w:bookmarkEnd w:id="35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2,8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45</w:t>
            </w:r>
          </w:p>
          <w:bookmarkEnd w:id="35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шығысқа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46</w:t>
            </w:r>
          </w:p>
          <w:bookmarkEnd w:id="35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Марушкин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оңтүстік шығысқа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47</w:t>
            </w:r>
          </w:p>
          <w:bookmarkEnd w:id="35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ауылынан оңтүстік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48</w:t>
            </w:r>
          </w:p>
          <w:bookmarkEnd w:id="35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оңтүстік шығысқа қарай 5,5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49</w:t>
            </w:r>
          </w:p>
          <w:bookmarkEnd w:id="35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Моховичок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батысқа қарай 9,8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50</w:t>
            </w:r>
          </w:p>
          <w:bookmarkEnd w:id="35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ауылынан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51</w:t>
            </w:r>
          </w:p>
          <w:bookmarkEnd w:id="35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Мураш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ауылынан оңтүстік шығысқа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52</w:t>
            </w:r>
          </w:p>
          <w:bookmarkEnd w:id="35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ауылынан шығысқа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53</w:t>
            </w:r>
          </w:p>
          <w:bookmarkEnd w:id="35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Оглачи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солтүстік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54</w:t>
            </w:r>
          </w:p>
          <w:bookmarkEnd w:id="36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 батысқа қарай 3,5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55</w:t>
            </w:r>
          </w:p>
          <w:bookmarkEnd w:id="36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ауылынан солтүстік шығысқа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56</w:t>
            </w:r>
          </w:p>
          <w:bookmarkEnd w:id="36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Пеган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ауылынан солтүстік шығысқа қарай 4,2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57</w:t>
            </w:r>
          </w:p>
          <w:bookmarkEnd w:id="36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58</w:t>
            </w:r>
          </w:p>
          <w:bookmarkEnd w:id="36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Воскресеновка ауылынан оңтүстік батысқа қарай 4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59</w:t>
            </w:r>
          </w:p>
          <w:bookmarkEnd w:id="36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Плешков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ауылынан оңтүстік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60</w:t>
            </w:r>
          </w:p>
          <w:bookmarkEnd w:id="36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қаласынан оңтүстікке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61</w:t>
            </w:r>
          </w:p>
          <w:bookmarkEnd w:id="36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батысқа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62</w:t>
            </w:r>
          </w:p>
          <w:bookmarkEnd w:id="36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 ауылынан солтүстік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63</w:t>
            </w:r>
          </w:p>
          <w:bookmarkEnd w:id="36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ауылының оңтүстік батысқа қарай 0,3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64</w:t>
            </w:r>
          </w:p>
          <w:bookmarkEnd w:id="37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Рогозяное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ауылынан оңтүстікке қарай 7,5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65</w:t>
            </w:r>
          </w:p>
          <w:bookmarkEnd w:id="37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Сенжарка ауылынан оңтүстік шығысқа қарай 2,5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66</w:t>
            </w:r>
          </w:p>
          <w:bookmarkEnd w:id="37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ауылынан солтүстік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67</w:t>
            </w:r>
          </w:p>
          <w:bookmarkEnd w:id="37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Рыбненок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Воскресеновка ауылынан оңтүстік шығысқа қарай 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68</w:t>
            </w:r>
          </w:p>
          <w:bookmarkEnd w:id="37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ауылынан оңтүстік батысқа қарай 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69</w:t>
            </w:r>
          </w:p>
          <w:bookmarkEnd w:id="37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Воскресеновка ауылынан оңтүстік шығысқа қарай 3,5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70</w:t>
            </w:r>
          </w:p>
          <w:bookmarkEnd w:id="37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Серғұлы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71</w:t>
            </w:r>
          </w:p>
          <w:bookmarkEnd w:id="37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Серғұлы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72</w:t>
            </w:r>
          </w:p>
          <w:bookmarkEnd w:id="37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Скосарев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шығысқа қарай 4,6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73</w:t>
            </w:r>
          </w:p>
          <w:bookmarkEnd w:id="37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Сладенькое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ауылынан оңтүстік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74</w:t>
            </w:r>
          </w:p>
          <w:bookmarkEnd w:id="38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Искра ауылынан солтүстік шығысқа қарай 1,5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75</w:t>
            </w:r>
          </w:p>
          <w:bookmarkEnd w:id="38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Сливное ауылынан оңтүстік батысқа қарай 0,1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76</w:t>
            </w:r>
          </w:p>
          <w:bookmarkEnd w:id="38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Становое ауылынан солтүстікке қарай 1,5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77</w:t>
            </w:r>
          </w:p>
          <w:bookmarkEnd w:id="38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Сливное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солтүстікке қарай 1,2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78</w:t>
            </w:r>
          </w:p>
          <w:bookmarkEnd w:id="38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Сотницкое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79</w:t>
            </w:r>
          </w:p>
          <w:bookmarkEnd w:id="38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Становое ауылынан оңтүстік шығысқа қарай 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80</w:t>
            </w:r>
          </w:p>
          <w:bookmarkEnd w:id="38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(Қасенов)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ауылынан шығысқа қарай 10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81</w:t>
            </w:r>
          </w:p>
          <w:bookmarkEnd w:id="38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Сунгур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Новоукраинка ауылынан солтүстік батысқа қарай 1,5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82</w:t>
            </w:r>
          </w:p>
          <w:bookmarkEnd w:id="38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Студеное ауылынан оңтүстік батысқа қарай 0,1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83</w:t>
            </w:r>
          </w:p>
          <w:bookmarkEnd w:id="38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солтүстік шығысқа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84</w:t>
            </w:r>
          </w:p>
          <w:bookmarkEnd w:id="39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Сливное ауылынан оңтүстікке қарай 1,5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85</w:t>
            </w:r>
          </w:p>
          <w:bookmarkEnd w:id="39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ауылынан батысқа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86</w:t>
            </w:r>
          </w:p>
          <w:bookmarkEnd w:id="39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солтүстік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87</w:t>
            </w:r>
          </w:p>
          <w:bookmarkEnd w:id="39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оңтүстік шығысқа қарай 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88</w:t>
            </w:r>
          </w:p>
          <w:bookmarkEnd w:id="39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Федосейкин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солтүстікке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89</w:t>
            </w:r>
          </w:p>
          <w:bookmarkEnd w:id="39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оңтүстік батысқа қарай 4,3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90</w:t>
            </w:r>
          </w:p>
          <w:bookmarkEnd w:id="39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Чебанчик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91</w:t>
            </w:r>
          </w:p>
          <w:bookmarkEnd w:id="39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Чирок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ауылынан солтүстікке қарай 1,5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92</w:t>
            </w:r>
          </w:p>
          <w:bookmarkEnd w:id="39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Чистенькое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Бексейіт ауылынан солтүстікке қарай 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93</w:t>
            </w:r>
          </w:p>
          <w:bookmarkEnd w:id="39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ауылынан оңтүстік батысқа қарай 6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94</w:t>
            </w:r>
          </w:p>
          <w:bookmarkEnd w:id="40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(Домашнее)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ауылынан солтүстікке қарай 0,1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95</w:t>
            </w:r>
          </w:p>
          <w:bookmarkEnd w:id="40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(Токаревка)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96</w:t>
            </w:r>
          </w:p>
          <w:bookmarkEnd w:id="40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(Саманное)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Бексейіт ауылынан солтүстікке қарай 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97</w:t>
            </w:r>
          </w:p>
          <w:bookmarkEnd w:id="40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(Меңгесер)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Пчелин ауылынан оңтүстік шығысқа қарай 7,3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98</w:t>
            </w:r>
          </w:p>
          <w:bookmarkEnd w:id="40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Сарапул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Пчелин ауылынан солтүстікке қарай 2,5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99</w:t>
            </w:r>
          </w:p>
          <w:bookmarkEnd w:id="40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Шайтанды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оңтүстікке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100</w:t>
            </w:r>
          </w:p>
          <w:bookmarkEnd w:id="40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Шашмурин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Щучье ауылынан солтүстік батысқа қарай 4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101</w:t>
            </w:r>
          </w:p>
          <w:bookmarkEnd w:id="40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Юртовое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ауылынан оңтүстік батысқа қарай 1,5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xml:space="preserve">
Ғабит Мүсірепов атындағы аудан </w:t>
            </w:r>
          </w:p>
          <w:bookmarkEnd w:id="408"/>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1</w:t>
            </w:r>
          </w:p>
          <w:bookmarkEnd w:id="40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Беспаловка ауылынан солтүстікке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2</w:t>
            </w:r>
          </w:p>
          <w:bookmarkEnd w:id="41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батысқа қарай 29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3</w:t>
            </w:r>
          </w:p>
          <w:bookmarkEnd w:id="41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Бригада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Урожайное ауылынан оңтүстік батысқа қарай 13,2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4</w:t>
            </w:r>
          </w:p>
          <w:bookmarkEnd w:id="41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ауылынан оңтүстік батысқа қарай 9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5</w:t>
            </w:r>
          </w:p>
          <w:bookmarkEnd w:id="41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Казмакорак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ауылынан оңтүстік батысқа қарай 19,2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6</w:t>
            </w:r>
          </w:p>
          <w:bookmarkEnd w:id="41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ауылынан батысқа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7</w:t>
            </w:r>
          </w:p>
          <w:bookmarkEnd w:id="41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Қалмақкөл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ауылынан оңтүстік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8</w:t>
            </w:r>
          </w:p>
          <w:bookmarkEnd w:id="41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Кішкенекөл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ауылынан солтүстік батысқа қарай 25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9</w:t>
            </w:r>
          </w:p>
          <w:bookmarkEnd w:id="41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Людимого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Қоңырсу ауылынан оңтүстік шығысқа қарай 10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10</w:t>
            </w:r>
          </w:p>
          <w:bookmarkEnd w:id="41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Рузаевка ауылынан солтүстікке қарай 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11</w:t>
            </w:r>
          </w:p>
          <w:bookmarkEnd w:id="41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Чистополье ауылынан оңтүстікке қарай 4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12</w:t>
            </w:r>
          </w:p>
          <w:bookmarkEnd w:id="42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жанында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13</w:t>
            </w:r>
          </w:p>
          <w:bookmarkEnd w:id="42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Ұлыкөл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ауылынан оңтүстікке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14</w:t>
            </w:r>
          </w:p>
          <w:bookmarkEnd w:id="42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тоғаны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оңтүстік шығысқа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15</w:t>
            </w:r>
          </w:p>
          <w:bookmarkEnd w:id="42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ауылынан оңтүстік шығысқа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16</w:t>
            </w:r>
          </w:p>
          <w:bookmarkEnd w:id="42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ауылынан оңтүстік шығысқа қарай 0,4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17</w:t>
            </w:r>
          </w:p>
          <w:bookmarkEnd w:id="42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өзеніндегі № 2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ауылынан оңтүстік шығысқа қарай 6,5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Тайынша ауданы</w:t>
            </w:r>
          </w:p>
          <w:bookmarkEnd w:id="426"/>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1</w:t>
            </w:r>
          </w:p>
          <w:bookmarkEnd w:id="42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Ащықарасу өзеніндегі тоған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ауылынан оңтүстік шығысқа қарай 10,8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2</w:t>
            </w:r>
          </w:p>
          <w:bookmarkEnd w:id="42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Бәженкөл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ауылынан солтүстік батысқа қарай 11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3</w:t>
            </w:r>
          </w:p>
          <w:bookmarkEnd w:id="42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ауылынан шығысқа қарай 4,8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4</w:t>
            </w:r>
          </w:p>
          <w:bookmarkEnd w:id="43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Жамантұз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Рощинское ауылынан оңтүстік шығысқа қарай 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5</w:t>
            </w:r>
          </w:p>
          <w:bookmarkEnd w:id="43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Жаңасу өзеніндегі № 2 тоған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онтүстік шығысқа қарай 5,3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6</w:t>
            </w:r>
          </w:p>
          <w:bookmarkEnd w:id="43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бөгеттері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ауылынан шығысқа қарай 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7</w:t>
            </w:r>
          </w:p>
          <w:bookmarkEnd w:id="43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Қалибек көлі және салалары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Шұңқыркөл ауылынан батысқа қарай 20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8</w:t>
            </w:r>
          </w:p>
          <w:bookmarkEnd w:id="43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Қарасор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Рощинское ауылынан солтүстікке қарай 10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9</w:t>
            </w:r>
          </w:p>
          <w:bookmarkEnd w:id="43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Кішкенесор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ауылынан оңтүстік батысқа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10</w:t>
            </w:r>
          </w:p>
          <w:bookmarkEnd w:id="43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Макашевка ауылынан солтүстік шығысқа қарай 0,2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11</w:t>
            </w:r>
          </w:p>
          <w:bookmarkEnd w:id="43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Матсор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ауылынан батысқа қарай 5,4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12</w:t>
            </w:r>
          </w:p>
          <w:bookmarkEnd w:id="43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"Новогречановка" тоғаны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ауылынан онтүстік шығысқа қарай 6,1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13</w:t>
            </w:r>
          </w:p>
          <w:bookmarkEnd w:id="43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"Новогречановка" тоғаны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ауылынан шығысқа қарай 10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14</w:t>
            </w:r>
          </w:p>
          <w:bookmarkEnd w:id="44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Сарыбалық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оңтүстік батысқа қарай 5,4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15</w:t>
            </w:r>
          </w:p>
          <w:bookmarkEnd w:id="44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солтүстік батысқа қарай 0,3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16</w:t>
            </w:r>
          </w:p>
          <w:bookmarkEnd w:id="44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Чермошнянка ауылынан солтүстік шығысқа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17</w:t>
            </w:r>
          </w:p>
          <w:bookmarkEnd w:id="44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ауылынан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18</w:t>
            </w:r>
          </w:p>
          <w:bookmarkEnd w:id="44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Тихоокеанское ауылынан батысқа қарай 18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19</w:t>
            </w:r>
          </w:p>
          <w:bookmarkEnd w:id="44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ауылынан солтүстік батысқа қарай 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Тимирязев ауданы</w:t>
            </w:r>
          </w:p>
          <w:bookmarkEnd w:id="446"/>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1</w:t>
            </w:r>
          </w:p>
          <w:bookmarkEnd w:id="44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Ақжан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Ақжан ауылынан батысқа қарай 0,6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2</w:t>
            </w:r>
          </w:p>
          <w:bookmarkEnd w:id="44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Москворецкое ауылынан шығысқа қарай 3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3</w:t>
            </w:r>
          </w:p>
          <w:bookmarkEnd w:id="44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Әлпеш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ауылынан солтүстік шығысқа қарай 1,4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4</w:t>
            </w:r>
          </w:p>
          <w:bookmarkEnd w:id="45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Есеней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шығысқа қарай 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5</w:t>
            </w:r>
          </w:p>
          <w:bookmarkEnd w:id="45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 ауылынан батысқа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6</w:t>
            </w:r>
          </w:p>
          <w:bookmarkEnd w:id="45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шығысқа қарай 2,2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7</w:t>
            </w:r>
          </w:p>
          <w:bookmarkEnd w:id="45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ауылынан шығысқа қарай 12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8</w:t>
            </w:r>
          </w:p>
          <w:bookmarkEnd w:id="45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Қосорын (Обвальное)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Октябрьское ауылынан оңтүстік батысқа қарай 6,5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9</w:t>
            </w:r>
          </w:p>
          <w:bookmarkEnd w:id="45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оңтүстік батысқа қарай 1,7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10</w:t>
            </w:r>
          </w:p>
          <w:bookmarkEnd w:id="45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Құмдыкөл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оңтүстік шығысқа қарай 10,6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11</w:t>
            </w:r>
          </w:p>
          <w:bookmarkEnd w:id="45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ауылынан солтүстікке қарай 1,7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12</w:t>
            </w:r>
          </w:p>
          <w:bookmarkEnd w:id="45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ауылынан солтүстікке қарай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13</w:t>
            </w:r>
          </w:p>
          <w:bookmarkEnd w:id="45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ауылынан оңтүстік батысқа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14</w:t>
            </w:r>
          </w:p>
          <w:bookmarkEnd w:id="46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Шағана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ауылынан оңтүстік батысқа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Уәлиханов ауданы</w:t>
            </w:r>
          </w:p>
          <w:bookmarkEnd w:id="461"/>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1</w:t>
            </w:r>
          </w:p>
          <w:bookmarkEnd w:id="46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Бидайық тоғаны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ауылынан оңтүстік шығысқа қарай 12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2</w:t>
            </w:r>
          </w:p>
          <w:bookmarkEnd w:id="46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Бидайық тоғаны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ауылынан оңтүстік шығысқа қарай 14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3</w:t>
            </w:r>
          </w:p>
          <w:bookmarkEnd w:id="46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Бидайық тоғаны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ауылынан оңтүстік шығысқа қарай 16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4</w:t>
            </w:r>
          </w:p>
          <w:bookmarkEnd w:id="46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Жамантұз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ауылынан шығысқа қарай 6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5</w:t>
            </w:r>
          </w:p>
          <w:bookmarkEnd w:id="46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Сілетітеңіз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ауылынан оңтүстікке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Ащы-тұзды су айдыны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6</w:t>
            </w:r>
          </w:p>
          <w:bookmarkEnd w:id="46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Кішкенекөл ауылынан солтүстікке қарай 32 километр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су айдыны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7</w:t>
            </w:r>
          </w:p>
          <w:bookmarkEnd w:id="46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Херсонское тоғаны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Херсонское ауылынан солтүстік батысқа қарай 2,8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8</w:t>
            </w:r>
          </w:p>
          <w:bookmarkEnd w:id="46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Херсонское тоғаны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Херсонское ауылынан оңтүстік батысқа қарай 3,2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Шал ақын ауданы</w:t>
            </w:r>
          </w:p>
          <w:bookmarkEnd w:id="470"/>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1</w:t>
            </w:r>
          </w:p>
          <w:bookmarkEnd w:id="47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Жалпақсу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ауылынан оңтүстік шығысқа қарай 0,8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2</w:t>
            </w:r>
          </w:p>
          <w:bookmarkEnd w:id="47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ауылынан солтүстік шығысқа қарай 3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3</w:t>
            </w:r>
          </w:p>
          <w:bookmarkEnd w:id="47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Қабанқарасу өзбойы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ауылынан оңтүстік шығысқа қарай 2,2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4</w:t>
            </w:r>
          </w:p>
          <w:bookmarkEnd w:id="47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оңтүстік шығысқа қарай 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5</w:t>
            </w:r>
          </w:p>
          <w:bookmarkEnd w:id="47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ауылынан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6</w:t>
            </w:r>
          </w:p>
          <w:bookmarkEnd w:id="47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Қоскөл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ауылынан оңтүстік батысқа қарай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7</w:t>
            </w:r>
          </w:p>
          <w:bookmarkEnd w:id="47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оңтүстік батысқа қарай 8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8</w:t>
            </w:r>
          </w:p>
          <w:bookmarkEnd w:id="478"/>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жайылмасы (Шал ақын ауданы)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шекарасынан Есіл ауданы шекарасына дейін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9</w:t>
            </w:r>
          </w:p>
          <w:bookmarkEnd w:id="479"/>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ауылынан оңтүстік батысқа қарай 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10</w:t>
            </w:r>
          </w:p>
          <w:bookmarkEnd w:id="48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Сергеевка су қоймасы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Октябрьское ауылына дейін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11</w:t>
            </w:r>
          </w:p>
          <w:bookmarkEnd w:id="48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Сүттікөл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ауылынан солтүстікке қарай 1,5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12</w:t>
            </w:r>
          </w:p>
          <w:bookmarkEnd w:id="48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Тораңғұл көлі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ауылынан оңтүстік шығысқа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13</w:t>
            </w:r>
          </w:p>
          <w:bookmarkEnd w:id="48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солтүстік батысқа қарай 4,2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14</w:t>
            </w:r>
          </w:p>
          <w:bookmarkEnd w:id="48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көлі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ауылынан солтүстік батысқа қарай 0,1 километр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Барлығы: 461 су айдыны және (немесе) учаскесі</w:t>
            </w:r>
          </w:p>
          <w:bookmarkEnd w:id="48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