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a179" w14:textId="eaba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саласындағы мемлекеттік көрсетілетін қызметтер регламенттерін бекіту туралы" Солтүстік Қазақстан облысы әкімдігінің 2017 жылғы 6 ақпандағы № 60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7 наурыздағы № 62 қаулысы. Солтүстік Қазақстан облысының Әділет департаментінде 2018 жылғы 26 наурызда № 4613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"Өсімдік шаруашылығы саласындағы мемлекеттік көрсетілетін қызметтер регламенттерін бекіту туралы" Солтүстік Қазақстан облысы әкімдігінің 2017 жылғы 6 ақпандағы № 60 </w:t>
      </w:r>
      <w:r>
        <w:rPr>
          <w:rFonts w:ascii="Times New Roman"/>
          <w:b w:val="false"/>
          <w:i w:val="false"/>
          <w:color w:val="000000"/>
          <w:sz w:val="28"/>
        </w:rPr>
        <w:t>қаулысына</w:t>
      </w:r>
      <w:r>
        <w:rPr>
          <w:rFonts w:ascii="Times New Roman"/>
          <w:b w:val="false"/>
          <w:i w:val="false"/>
          <w:color w:val="000000"/>
          <w:sz w:val="28"/>
        </w:rPr>
        <w:t xml:space="preserve"> (2017 жылғы 27 наурызда Қазақстан Республикасы нормативтік құқықтық актілерінің эталондық бақылау банкінде жарияланды, Нормативтік құқықтық актілерді мемлекеттік тіркеу тізілімінде № 4083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қаулымен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көрсетілген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3) көрсетілген қаулымен бекітілген "Астық қолхаттарын шығара отырып, қойма қызметі бойынша қызметтер көрсетуге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7"/>
    <w:bookmarkStart w:name="z12" w:id="8"/>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мәселелері жөніндегі орынбасарына жүктелсін.</w:t>
      </w:r>
    </w:p>
    <w:bookmarkEnd w:id="9"/>
    <w:bookmarkStart w:name="z14" w:id="10"/>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"07" наурыздағы №62</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 ақпандағы № 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21" w:id="11"/>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xml:space="preserve">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 (бұдан әрі - Регламент)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бұйрығымен (Нормативтік құқықтық актілерді мемлекеттік тіркеу тізілімінде № 11684 болып тіркелді)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әзірленді.</w:t>
      </w:r>
    </w:p>
    <w:bookmarkEnd w:id="13"/>
    <w:bookmarkStart w:name="z24" w:id="14"/>
    <w:p>
      <w:pPr>
        <w:spacing w:after="0"/>
        <w:ind w:left="0"/>
        <w:jc w:val="both"/>
      </w:pPr>
      <w:r>
        <w:rPr>
          <w:rFonts w:ascii="Times New Roman"/>
          <w:b w:val="false"/>
          <w:i w:val="false"/>
          <w:color w:val="000000"/>
          <w:sz w:val="28"/>
        </w:rPr>
        <w:t>
      2.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қызметті (бұдан әрі – мемлекеттік көрсетілетін қызмет) жергілікті атқарушы орган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w:t>
      </w:r>
    </w:p>
    <w:bookmarkEnd w:id="14"/>
    <w:bookmarkStart w:name="z25" w:id="15"/>
    <w:p>
      <w:pPr>
        <w:spacing w:after="0"/>
        <w:ind w:left="0"/>
        <w:jc w:val="both"/>
      </w:pPr>
      <w:r>
        <w:rPr>
          <w:rFonts w:ascii="Times New Roman"/>
          <w:b w:val="false"/>
          <w:i w:val="false"/>
          <w:color w:val="000000"/>
          <w:sz w:val="28"/>
        </w:rPr>
        <w:t>
      3. Өтінімдері қабылдау және мемлекеттік қызметті көрсету нәтижелерін беру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15"/>
    <w:bookmarkStart w:name="z26" w:id="16"/>
    <w:p>
      <w:pPr>
        <w:spacing w:after="0"/>
        <w:ind w:left="0"/>
        <w:jc w:val="both"/>
      </w:pPr>
      <w:r>
        <w:rPr>
          <w:rFonts w:ascii="Times New Roman"/>
          <w:b w:val="false"/>
          <w:i w:val="false"/>
          <w:color w:val="000000"/>
          <w:sz w:val="28"/>
        </w:rPr>
        <w:t>
      4. Мемлекеттік қызметті көрсету нысаны: қағаз түрінде.</w:t>
      </w:r>
    </w:p>
    <w:bookmarkEnd w:id="16"/>
    <w:bookmarkStart w:name="z27" w:id="17"/>
    <w:p>
      <w:pPr>
        <w:spacing w:after="0"/>
        <w:ind w:left="0"/>
        <w:jc w:val="both"/>
      </w:pPr>
      <w:r>
        <w:rPr>
          <w:rFonts w:ascii="Times New Roman"/>
          <w:b w:val="false"/>
          <w:i w:val="false"/>
          <w:color w:val="000000"/>
          <w:sz w:val="28"/>
        </w:rPr>
        <w:t>
      5. Мемлекеттік қызметті көрсету нәтижесі – өсімдіктерді қорғау құралдарын өңдірушіден гербицидтерді, биоагенттерді (энтомофагтарды) және биопрепараттарды арзандатылған құны бойынша сатып алған кезде қазынашылықтың аумақтық бөлімшесіне өсімдіктерді қорғау құралдарын отандық өндірушілер көрсетілетін қызметті алушылардың банктік шоттарына тиесілі субсидияларды әрі қарай аудару үшін төлем құжаттарын ұсыну не осы Регламенттің 13-тармағында көзделген негіздер бойынша мемлекеттік қызмет көрсетуден бас тарту туралы дәлелді жауап беру.</w:t>
      </w:r>
    </w:p>
    <w:bookmarkEnd w:id="17"/>
    <w:bookmarkStart w:name="z28" w:id="18"/>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8"/>
    <w:bookmarkStart w:name="z29" w:id="1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9"/>
    <w:bookmarkStart w:name="z30" w:id="20"/>
    <w:p>
      <w:pPr>
        <w:spacing w:after="0"/>
        <w:ind w:left="0"/>
        <w:jc w:val="both"/>
      </w:pPr>
      <w:r>
        <w:rPr>
          <w:rFonts w:ascii="Times New Roman"/>
          <w:b w:val="false"/>
          <w:i w:val="false"/>
          <w:color w:val="000000"/>
          <w:sz w:val="28"/>
        </w:rPr>
        <w:t>
      Мемлекеттік корпорация арқылы жүгінген кезде көрсетілетін қызметті алушыға Стандартқа 1 және 2-қосымшаларға сәйкес нысандар бойынша көрсетілетін қызметті берушінің уәкілетті адамы қол қойған субсидияларды тағайындау/тағайындамау туралы шешімі бар қағаз жеткізгіштегі хабарлама жолданады.</w:t>
      </w:r>
    </w:p>
    <w:bookmarkEnd w:id="20"/>
    <w:bookmarkStart w:name="z31" w:id="21"/>
    <w:p>
      <w:pPr>
        <w:spacing w:after="0"/>
        <w:ind w:left="0"/>
        <w:jc w:val="both"/>
      </w:pPr>
      <w:r>
        <w:rPr>
          <w:rFonts w:ascii="Times New Roman"/>
          <w:b w:val="false"/>
          <w:i w:val="false"/>
          <w:color w:val="000000"/>
          <w:sz w:val="28"/>
        </w:rPr>
        <w:t xml:space="preserve">
      Көрсетілетін қызметті берушінің жұмыс кестесі- Қазақстан Республикасының еңбек заңнамасына және "Қазақстан Республикасындағы мерекелер туралы" Қазақстан Республикасы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 Мемлекеттік корпорацияның жұмыс кестесі – Қазақстан Республикасының еңбек заңнамасына және "Қазақстан Республикасындағы мерекелер туралы" Қазақстан Республикасы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дүйсенбі-сенбі (қоса алғанда) аралығында түскі үзіліссіз сағат 9.00-ден 20.00-ге дейін.</w:t>
      </w:r>
    </w:p>
    <w:bookmarkEnd w:id="21"/>
    <w:bookmarkStart w:name="z32" w:id="22"/>
    <w:p>
      <w:pPr>
        <w:spacing w:after="0"/>
        <w:ind w:left="0"/>
        <w:jc w:val="both"/>
      </w:pPr>
      <w:r>
        <w:rPr>
          <w:rFonts w:ascii="Times New Roman"/>
          <w:b w:val="false"/>
          <w:i w:val="false"/>
          <w:color w:val="000000"/>
          <w:sz w:val="28"/>
        </w:rPr>
        <w:t>
      Мемлекеттік қызмет көрсетілетін қызметті алушының тіркелген жері бойынша электрондық кезек тәртібімен, алдын ала жазылусыз және жеделдетілген қызмет көрсетусіз жүзеге асырылады, электрондық кезекті www.e.gov.kz электрондық порталы арқылы брондауға болады.</w:t>
      </w:r>
    </w:p>
    <w:bookmarkEnd w:id="22"/>
    <w:bookmarkStart w:name="z33" w:id="2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23"/>
    <w:bookmarkStart w:name="z34" w:id="24"/>
    <w:p>
      <w:pPr>
        <w:spacing w:after="0"/>
        <w:ind w:left="0"/>
        <w:jc w:val="both"/>
      </w:pPr>
      <w:r>
        <w:rPr>
          <w:rFonts w:ascii="Times New Roman"/>
          <w:b w:val="false"/>
          <w:i w:val="false"/>
          <w:color w:val="000000"/>
          <w:sz w:val="28"/>
        </w:rPr>
        <w:t>
      6. . Көрсетілетін қызметті алушы (не оның сенімхат бойынша өкілі) Мемлекеттік корпорацияға:</w:t>
      </w:r>
    </w:p>
    <w:bookmarkEnd w:id="24"/>
    <w:bookmarkStart w:name="z35" w:id="25"/>
    <w:p>
      <w:pPr>
        <w:spacing w:after="0"/>
        <w:ind w:left="0"/>
        <w:jc w:val="both"/>
      </w:pPr>
      <w:r>
        <w:rPr>
          <w:rFonts w:ascii="Times New Roman"/>
          <w:b w:val="false"/>
          <w:i w:val="false"/>
          <w:color w:val="000000"/>
          <w:sz w:val="28"/>
        </w:rPr>
        <w:t>
      1) стандартқа 3-қосымшаға сәйкес нысан бойынша сатып алынған гербицидтерге субсидиялар алуға арналған өтінімді;</w:t>
      </w:r>
    </w:p>
    <w:bookmarkEnd w:id="25"/>
    <w:bookmarkStart w:name="z36" w:id="26"/>
    <w:p>
      <w:pPr>
        <w:spacing w:after="0"/>
        <w:ind w:left="0"/>
        <w:jc w:val="both"/>
      </w:pPr>
      <w:r>
        <w:rPr>
          <w:rFonts w:ascii="Times New Roman"/>
          <w:b w:val="false"/>
          <w:i w:val="false"/>
          <w:color w:val="000000"/>
          <w:sz w:val="28"/>
        </w:rPr>
        <w:t>
      2) стандартқа 4-қосымшаға сәйкес нысан бойынша өсімдіктерді қорғау үшін толық құны бойынша сатып алынған биоагенттерге (энтомофагтарға) және биопрепараттарға субсидиялар алуға арналған өтінімді;</w:t>
      </w:r>
    </w:p>
    <w:bookmarkEnd w:id="26"/>
    <w:bookmarkStart w:name="z37" w:id="27"/>
    <w:p>
      <w:pPr>
        <w:spacing w:after="0"/>
        <w:ind w:left="0"/>
        <w:jc w:val="both"/>
      </w:pPr>
      <w:r>
        <w:rPr>
          <w:rFonts w:ascii="Times New Roman"/>
          <w:b w:val="false"/>
          <w:i w:val="false"/>
          <w:color w:val="000000"/>
          <w:sz w:val="28"/>
        </w:rPr>
        <w:t>
      3) стандартқа 5-қосымшаға сәйкес нысан бойынша өсімдіктерді қорғау құралдарын өндірушіден биоагенттерді (энтомофагтарды) және биопрепараттарды арзандатылған құны бойынша сатып алған кезде тиесілі субсидияларды өсімдіктерді қорғау құралдарын өндірушінің пайдасына төлеу туралы өтінімді ұсынады;</w:t>
      </w:r>
    </w:p>
    <w:bookmarkEnd w:id="27"/>
    <w:bookmarkStart w:name="z38" w:id="28"/>
    <w:p>
      <w:pPr>
        <w:spacing w:after="0"/>
        <w:ind w:left="0"/>
        <w:jc w:val="both"/>
      </w:pPr>
      <w:r>
        <w:rPr>
          <w:rFonts w:ascii="Times New Roman"/>
          <w:b w:val="false"/>
          <w:i w:val="false"/>
          <w:color w:val="000000"/>
          <w:sz w:val="28"/>
        </w:rPr>
        <w:t>
      4) жеке басын куәландыратын құжаттың (жеке басын сәйкестендіру үшін) бір данасын береді.</w:t>
      </w:r>
    </w:p>
    <w:bookmarkEnd w:id="28"/>
    <w:bookmarkStart w:name="z39" w:id="29"/>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 жеке кәсіпкерді тіркеу (қайта тіркеу) туралы мәліметтер не жеке кәсіпкер ретіндегі қызметті бастағаны туралы хабарламаны Мемлекеттік корпорацияның және көрсетілетін қызметті берушінің жұмыскері "электрондық үкімет" шлюзі арқылы тиісті мемлекеттік ақпараттық жүйелерден алады.</w:t>
      </w:r>
    </w:p>
    <w:bookmarkEnd w:id="29"/>
    <w:bookmarkStart w:name="z40" w:id="30"/>
    <w:p>
      <w:pPr>
        <w:spacing w:after="0"/>
        <w:ind w:left="0"/>
        <w:jc w:val="both"/>
      </w:pPr>
      <w:r>
        <w:rPr>
          <w:rFonts w:ascii="Times New Roman"/>
          <w:b w:val="false"/>
          <w:i w:val="false"/>
          <w:color w:val="000000"/>
          <w:sz w:val="28"/>
        </w:rPr>
        <w:t xml:space="preserve">
      5) Көрсетілетін қызметті алушы құжаттарды алғаш рет берген немесе банк деректемелерін, жеке деректерін немесе заңды тұлғаның деректерін өзгерткен жағдайда,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тіркелді) бекітілген Бюджеттің атқарылуы және оған кассалық қызмет көрсету ережесінің 189-тармағының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құжаттар қоса беріледі.</w:t>
      </w:r>
    </w:p>
    <w:bookmarkEnd w:id="30"/>
    <w:bookmarkStart w:name="z41" w:id="31"/>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31"/>
    <w:bookmarkStart w:name="z42" w:id="32"/>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 ұзақтығы:</w:t>
      </w:r>
    </w:p>
    <w:bookmarkEnd w:id="32"/>
    <w:bookmarkStart w:name="z43" w:id="33"/>
    <w:p>
      <w:pPr>
        <w:spacing w:after="0"/>
        <w:ind w:left="0"/>
        <w:jc w:val="both"/>
      </w:pPr>
      <w:r>
        <w:rPr>
          <w:rFonts w:ascii="Times New Roman"/>
          <w:b w:val="false"/>
          <w:i w:val="false"/>
          <w:color w:val="000000"/>
          <w:sz w:val="28"/>
        </w:rPr>
        <w:t>
      1) көрсетілетін қызмет берушінің бөлім кеңсе қызметкері өтінімді қабылдайды және көрсетілетін қызметті берушінің бөлім басшысына жолдайды – 15 (он бес) минут;</w:t>
      </w:r>
    </w:p>
    <w:bookmarkEnd w:id="33"/>
    <w:bookmarkStart w:name="z44" w:id="34"/>
    <w:p>
      <w:pPr>
        <w:spacing w:after="0"/>
        <w:ind w:left="0"/>
        <w:jc w:val="both"/>
      </w:pPr>
      <w:r>
        <w:rPr>
          <w:rFonts w:ascii="Times New Roman"/>
          <w:b w:val="false"/>
          <w:i w:val="false"/>
          <w:color w:val="000000"/>
          <w:sz w:val="28"/>
        </w:rPr>
        <w:t>
      2) көрсетілетін қызметті берушінің бөлім басшысы құжаттарды қарайды, жауапты орындаушыны айқындайды және орындауға жібереді – 30 (отыз) минут;</w:t>
      </w:r>
    </w:p>
    <w:bookmarkEnd w:id="34"/>
    <w:bookmarkStart w:name="z45" w:id="35"/>
    <w:p>
      <w:pPr>
        <w:spacing w:after="0"/>
        <w:ind w:left="0"/>
        <w:jc w:val="both"/>
      </w:pPr>
      <w:r>
        <w:rPr>
          <w:rFonts w:ascii="Times New Roman"/>
          <w:b w:val="false"/>
          <w:i w:val="false"/>
          <w:color w:val="000000"/>
          <w:sz w:val="28"/>
        </w:rPr>
        <w:t>
      3) көрсетілетін қызметті берушінің жауапты бөлім орындаушысы олардың осы Регламенттің 6-тармағымен сәйкестігін тексереді, талаптарға сәйкес келмеген жағдайда, осы Регламенттің 13-тармағымен көзделген субсидияларды ұсынбаудың себептерін көрсете отырып, көрсетілетін қызметті алушыны жазбаша хабардар етеді, талаптарға сәйкес келген жағдайда субсидияларды төлеу үшін тізілімдемені қалыптастырады – 3 (үш) жұмыс күні;</w:t>
      </w:r>
    </w:p>
    <w:bookmarkEnd w:id="35"/>
    <w:bookmarkStart w:name="z46" w:id="36"/>
    <w:p>
      <w:pPr>
        <w:spacing w:after="0"/>
        <w:ind w:left="0"/>
        <w:jc w:val="both"/>
      </w:pPr>
      <w:r>
        <w:rPr>
          <w:rFonts w:ascii="Times New Roman"/>
          <w:b w:val="false"/>
          <w:i w:val="false"/>
          <w:color w:val="000000"/>
          <w:sz w:val="28"/>
        </w:rPr>
        <w:t>
      4) көрсетілетін қызмет берушінің кеңсе қызметкері өтінімді қабылдайды және көрсетілетін қызметті берушінің бөлім басшысына жолдайды – 15 (он бес) минут;</w:t>
      </w:r>
    </w:p>
    <w:bookmarkEnd w:id="36"/>
    <w:bookmarkStart w:name="z47" w:id="37"/>
    <w:p>
      <w:pPr>
        <w:spacing w:after="0"/>
        <w:ind w:left="0"/>
        <w:jc w:val="both"/>
      </w:pPr>
      <w:r>
        <w:rPr>
          <w:rFonts w:ascii="Times New Roman"/>
          <w:b w:val="false"/>
          <w:i w:val="false"/>
          <w:color w:val="000000"/>
          <w:sz w:val="28"/>
        </w:rPr>
        <w:t>
      5) көрсетілетін қызметті берушінің басшысы құжаттарды қарайды, жауапты орындаушыны айқындайды және орындауға жібереді – 15 (он бес) минут;</w:t>
      </w:r>
    </w:p>
    <w:bookmarkEnd w:id="37"/>
    <w:bookmarkStart w:name="z48" w:id="38"/>
    <w:p>
      <w:pPr>
        <w:spacing w:after="0"/>
        <w:ind w:left="0"/>
        <w:jc w:val="both"/>
      </w:pPr>
      <w:r>
        <w:rPr>
          <w:rFonts w:ascii="Times New Roman"/>
          <w:b w:val="false"/>
          <w:i w:val="false"/>
          <w:color w:val="000000"/>
          <w:sz w:val="28"/>
        </w:rPr>
        <w:t>
      6) Көрсетілетін қызметті берушінің қаржыландыру және бухгалтерлік есеп бөлімінің жауапты орындаушысы төлем құжаттарын қалыптастырады және қазынашылықтың аумақтық бөлімшесіне көрсетілетін қызметті алушылардың банктік шоттарына тиесілі субсидияларды әрі қарай аудару үшін төлем шоттарының тізілімін ұсынады – 1 (бір) жұмыс күні.</w:t>
      </w:r>
    </w:p>
    <w:bookmarkEnd w:id="38"/>
    <w:bookmarkStart w:name="z49" w:id="39"/>
    <w:p>
      <w:pPr>
        <w:spacing w:after="0"/>
        <w:ind w:left="0"/>
        <w:jc w:val="both"/>
      </w:pPr>
      <w:r>
        <w:rPr>
          <w:rFonts w:ascii="Times New Roman"/>
          <w:b w:val="false"/>
          <w:i w:val="false"/>
          <w:color w:val="000000"/>
          <w:sz w:val="28"/>
        </w:rPr>
        <w:t>
      8. Келесі рәсімді (іс-қимылды) орындауды бастауға негіз болатын мемлекеттік қызмет көрсету рәсімінің (іс-қимылдың) нәтижелері:</w:t>
      </w:r>
    </w:p>
    <w:bookmarkEnd w:id="39"/>
    <w:bookmarkStart w:name="z50" w:id="40"/>
    <w:p>
      <w:pPr>
        <w:spacing w:after="0"/>
        <w:ind w:left="0"/>
        <w:jc w:val="both"/>
      </w:pPr>
      <w:r>
        <w:rPr>
          <w:rFonts w:ascii="Times New Roman"/>
          <w:b w:val="false"/>
          <w:i w:val="false"/>
          <w:color w:val="000000"/>
          <w:sz w:val="28"/>
        </w:rPr>
        <w:t>
      1) көрсетілетін қызметті берушінің бөлім кеңсе қызметкері өтінімді қабылдайды;</w:t>
      </w:r>
    </w:p>
    <w:bookmarkEnd w:id="40"/>
    <w:bookmarkStart w:name="z51" w:id="41"/>
    <w:p>
      <w:pPr>
        <w:spacing w:after="0"/>
        <w:ind w:left="0"/>
        <w:jc w:val="both"/>
      </w:pPr>
      <w:r>
        <w:rPr>
          <w:rFonts w:ascii="Times New Roman"/>
          <w:b w:val="false"/>
          <w:i w:val="false"/>
          <w:color w:val="000000"/>
          <w:sz w:val="28"/>
        </w:rPr>
        <w:t>
      2) көрсетілетін қызметті берушінің бөлім басшысымен қарау және қарар салу;</w:t>
      </w:r>
    </w:p>
    <w:bookmarkEnd w:id="41"/>
    <w:bookmarkStart w:name="z52" w:id="42"/>
    <w:p>
      <w:pPr>
        <w:spacing w:after="0"/>
        <w:ind w:left="0"/>
        <w:jc w:val="both"/>
      </w:pPr>
      <w:r>
        <w:rPr>
          <w:rFonts w:ascii="Times New Roman"/>
          <w:b w:val="false"/>
          <w:i w:val="false"/>
          <w:color w:val="000000"/>
          <w:sz w:val="28"/>
        </w:rPr>
        <w:t>
      3) бөлімнің жауапты маманымен көрсетілетін қызмет нәтижесін дайындау;</w:t>
      </w:r>
    </w:p>
    <w:bookmarkEnd w:id="42"/>
    <w:bookmarkStart w:name="z53" w:id="43"/>
    <w:p>
      <w:pPr>
        <w:spacing w:after="0"/>
        <w:ind w:left="0"/>
        <w:jc w:val="both"/>
      </w:pPr>
      <w:r>
        <w:rPr>
          <w:rFonts w:ascii="Times New Roman"/>
          <w:b w:val="false"/>
          <w:i w:val="false"/>
          <w:color w:val="000000"/>
          <w:sz w:val="28"/>
        </w:rPr>
        <w:t>
      4) көрсетілетін қызметті берушінің кеңсе қызметкері өтінімді қабылдайды;</w:t>
      </w:r>
    </w:p>
    <w:bookmarkEnd w:id="43"/>
    <w:bookmarkStart w:name="z54" w:id="44"/>
    <w:p>
      <w:pPr>
        <w:spacing w:after="0"/>
        <w:ind w:left="0"/>
        <w:jc w:val="both"/>
      </w:pPr>
      <w:r>
        <w:rPr>
          <w:rFonts w:ascii="Times New Roman"/>
          <w:b w:val="false"/>
          <w:i w:val="false"/>
          <w:color w:val="000000"/>
          <w:sz w:val="28"/>
        </w:rPr>
        <w:t>
      5) көрсетілетін қызметті берушінің басшысымен қарау және қарар салу;</w:t>
      </w:r>
    </w:p>
    <w:bookmarkEnd w:id="44"/>
    <w:bookmarkStart w:name="z55" w:id="45"/>
    <w:p>
      <w:pPr>
        <w:spacing w:after="0"/>
        <w:ind w:left="0"/>
        <w:jc w:val="both"/>
      </w:pPr>
      <w:r>
        <w:rPr>
          <w:rFonts w:ascii="Times New Roman"/>
          <w:b w:val="false"/>
          <w:i w:val="false"/>
          <w:color w:val="000000"/>
          <w:sz w:val="28"/>
        </w:rPr>
        <w:t>
      6) қазынашылықтың аумақтық бөлімшесіне көрсетілетін қызметті алушылардың банктік шоттарына тиесілі субсидияларды әрі қарай аудару үшін төлем шоттарының тізілімін ұсынылуы.</w:t>
      </w:r>
    </w:p>
    <w:bookmarkEnd w:id="45"/>
    <w:bookmarkStart w:name="z56" w:id="4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46"/>
    <w:bookmarkStart w:name="z57" w:id="47"/>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бөлімшелердің (қызметкерлердің) тізбесі:</w:t>
      </w:r>
    </w:p>
    <w:bookmarkEnd w:id="47"/>
    <w:bookmarkStart w:name="z58" w:id="48"/>
    <w:p>
      <w:pPr>
        <w:spacing w:after="0"/>
        <w:ind w:left="0"/>
        <w:jc w:val="both"/>
      </w:pPr>
      <w:r>
        <w:rPr>
          <w:rFonts w:ascii="Times New Roman"/>
          <w:b w:val="false"/>
          <w:i w:val="false"/>
          <w:color w:val="000000"/>
          <w:sz w:val="28"/>
        </w:rPr>
        <w:t>
      1) Көрсетілетін қызметті берушінің бөлім кеңсесі;</w:t>
      </w:r>
    </w:p>
    <w:bookmarkEnd w:id="48"/>
    <w:bookmarkStart w:name="z59" w:id="49"/>
    <w:p>
      <w:pPr>
        <w:spacing w:after="0"/>
        <w:ind w:left="0"/>
        <w:jc w:val="both"/>
      </w:pPr>
      <w:r>
        <w:rPr>
          <w:rFonts w:ascii="Times New Roman"/>
          <w:b w:val="false"/>
          <w:i w:val="false"/>
          <w:color w:val="000000"/>
          <w:sz w:val="28"/>
        </w:rPr>
        <w:t>
      2) Көрсетілетін қызметті берушінің бөлім басшысы;</w:t>
      </w:r>
    </w:p>
    <w:bookmarkEnd w:id="49"/>
    <w:bookmarkStart w:name="z60" w:id="50"/>
    <w:p>
      <w:pPr>
        <w:spacing w:after="0"/>
        <w:ind w:left="0"/>
        <w:jc w:val="both"/>
      </w:pPr>
      <w:r>
        <w:rPr>
          <w:rFonts w:ascii="Times New Roman"/>
          <w:b w:val="false"/>
          <w:i w:val="false"/>
          <w:color w:val="000000"/>
          <w:sz w:val="28"/>
        </w:rPr>
        <w:t>
      3) Бөлімнің жауапты маманы;</w:t>
      </w:r>
    </w:p>
    <w:bookmarkEnd w:id="50"/>
    <w:bookmarkStart w:name="z61" w:id="51"/>
    <w:p>
      <w:pPr>
        <w:spacing w:after="0"/>
        <w:ind w:left="0"/>
        <w:jc w:val="both"/>
      </w:pPr>
      <w:r>
        <w:rPr>
          <w:rFonts w:ascii="Times New Roman"/>
          <w:b w:val="false"/>
          <w:i w:val="false"/>
          <w:color w:val="000000"/>
          <w:sz w:val="28"/>
        </w:rPr>
        <w:t>
      4) Көрсетілетін қызметті берушінің кеңсесі;</w:t>
      </w:r>
    </w:p>
    <w:bookmarkEnd w:id="51"/>
    <w:bookmarkStart w:name="z62" w:id="52"/>
    <w:p>
      <w:pPr>
        <w:spacing w:after="0"/>
        <w:ind w:left="0"/>
        <w:jc w:val="both"/>
      </w:pPr>
      <w:r>
        <w:rPr>
          <w:rFonts w:ascii="Times New Roman"/>
          <w:b w:val="false"/>
          <w:i w:val="false"/>
          <w:color w:val="000000"/>
          <w:sz w:val="28"/>
        </w:rPr>
        <w:t>
      5) көрсетілетін қызметті берушінің басшысы;</w:t>
      </w:r>
    </w:p>
    <w:bookmarkEnd w:id="52"/>
    <w:bookmarkStart w:name="z63" w:id="53"/>
    <w:p>
      <w:pPr>
        <w:spacing w:after="0"/>
        <w:ind w:left="0"/>
        <w:jc w:val="both"/>
      </w:pPr>
      <w:r>
        <w:rPr>
          <w:rFonts w:ascii="Times New Roman"/>
          <w:b w:val="false"/>
          <w:i w:val="false"/>
          <w:color w:val="000000"/>
          <w:sz w:val="28"/>
        </w:rPr>
        <w:t>
      6) көрсетілетін қызметті беруші қаржы бөлімінің жауапты орындаушысы.</w:t>
      </w:r>
    </w:p>
    <w:bookmarkEnd w:id="53"/>
    <w:bookmarkStart w:name="z64" w:id="54"/>
    <w:p>
      <w:pPr>
        <w:spacing w:after="0"/>
        <w:ind w:left="0"/>
        <w:jc w:val="both"/>
      </w:pPr>
      <w:r>
        <w:rPr>
          <w:rFonts w:ascii="Times New Roman"/>
          <w:b w:val="false"/>
          <w:i w:val="false"/>
          <w:color w:val="000000"/>
          <w:sz w:val="28"/>
        </w:rPr>
        <w:t>
      10. Әрбiр рәсiмнiң (әрекетдiң) ұзақтығын көрсететiн әрбiр рәсiмнiң (әрекет) дәйектiлiгiнiң сипаттамасы:</w:t>
      </w:r>
    </w:p>
    <w:bookmarkEnd w:id="54"/>
    <w:bookmarkStart w:name="z65" w:id="55"/>
    <w:p>
      <w:pPr>
        <w:spacing w:after="0"/>
        <w:ind w:left="0"/>
        <w:jc w:val="both"/>
      </w:pPr>
      <w:r>
        <w:rPr>
          <w:rFonts w:ascii="Times New Roman"/>
          <w:b w:val="false"/>
          <w:i w:val="false"/>
          <w:color w:val="000000"/>
          <w:sz w:val="28"/>
        </w:rPr>
        <w:t>
      1) көрсетілетін қызмет берушінің бөлім кеңсе қызметкері өтінімді қабылдайды және көрсетілетін қызметті берушінің бөлім басшысына жолдайды – 15 (он бес) минут;</w:t>
      </w:r>
    </w:p>
    <w:bookmarkEnd w:id="55"/>
    <w:bookmarkStart w:name="z66" w:id="56"/>
    <w:p>
      <w:pPr>
        <w:spacing w:after="0"/>
        <w:ind w:left="0"/>
        <w:jc w:val="both"/>
      </w:pPr>
      <w:r>
        <w:rPr>
          <w:rFonts w:ascii="Times New Roman"/>
          <w:b w:val="false"/>
          <w:i w:val="false"/>
          <w:color w:val="000000"/>
          <w:sz w:val="28"/>
        </w:rPr>
        <w:t>
      2) көрсетілетін қызметті берушінің бөлім басшысы құжаттарды қарайды, жауапты орындаушыны айқындайды және орындауға жібереді – 15 (он бес) минут;</w:t>
      </w:r>
    </w:p>
    <w:bookmarkEnd w:id="56"/>
    <w:bookmarkStart w:name="z67" w:id="57"/>
    <w:p>
      <w:pPr>
        <w:spacing w:after="0"/>
        <w:ind w:left="0"/>
        <w:jc w:val="both"/>
      </w:pPr>
      <w:r>
        <w:rPr>
          <w:rFonts w:ascii="Times New Roman"/>
          <w:b w:val="false"/>
          <w:i w:val="false"/>
          <w:color w:val="000000"/>
          <w:sz w:val="28"/>
        </w:rPr>
        <w:t>
      3) көрсетілетін қызметті берушінің жауапты бөлім орындаушысы олардың осы Регламенттің 6-тармағымен сәйкестігін тексереді, талаптарға сәйкес келмеген жағдайда, осы Регламенттің 13-тармағымен көзделген субсидияларды ұсынбаудың себептерін көрсете отырып, көрсетілетін қызметті алушыны жазбаша хабардар етеді, талаптарға сәйкес келген жағдайда субсидияларды төлеу үшін тізілімдемені қалыптастырады – 3 (үш) жұмыс күні;</w:t>
      </w:r>
    </w:p>
    <w:bookmarkEnd w:id="57"/>
    <w:bookmarkStart w:name="z68" w:id="58"/>
    <w:p>
      <w:pPr>
        <w:spacing w:after="0"/>
        <w:ind w:left="0"/>
        <w:jc w:val="both"/>
      </w:pPr>
      <w:r>
        <w:rPr>
          <w:rFonts w:ascii="Times New Roman"/>
          <w:b w:val="false"/>
          <w:i w:val="false"/>
          <w:color w:val="000000"/>
          <w:sz w:val="28"/>
        </w:rPr>
        <w:t>
      4) көрсетілетін қызмет берушінің кеңсе қызметкері өтінімді қабылдайды және көрсетілетін қызметті берушінің бөлім басшысына жолдайды – 15 (он бес) минут;</w:t>
      </w:r>
    </w:p>
    <w:bookmarkEnd w:id="58"/>
    <w:bookmarkStart w:name="z69" w:id="59"/>
    <w:p>
      <w:pPr>
        <w:spacing w:after="0"/>
        <w:ind w:left="0"/>
        <w:jc w:val="both"/>
      </w:pPr>
      <w:r>
        <w:rPr>
          <w:rFonts w:ascii="Times New Roman"/>
          <w:b w:val="false"/>
          <w:i w:val="false"/>
          <w:color w:val="000000"/>
          <w:sz w:val="28"/>
        </w:rPr>
        <w:t>
      5) көрсетілетін қызметті берушінің басшысы құжаттарды қарайды, жауапты орындаушыны айқындайды және орындауға жібереді – 15 (он бес) минут;</w:t>
      </w:r>
    </w:p>
    <w:bookmarkEnd w:id="59"/>
    <w:bookmarkStart w:name="z70" w:id="60"/>
    <w:p>
      <w:pPr>
        <w:spacing w:after="0"/>
        <w:ind w:left="0"/>
        <w:jc w:val="both"/>
      </w:pPr>
      <w:r>
        <w:rPr>
          <w:rFonts w:ascii="Times New Roman"/>
          <w:b w:val="false"/>
          <w:i w:val="false"/>
          <w:color w:val="000000"/>
          <w:sz w:val="28"/>
        </w:rPr>
        <w:t>
      6) көрсетілетін қызметті берушінің қаржыландыру және бухгалтерлік есеп бөлімінің жауапты орындаушысы төлем құжаттарын қалыптастырады және қазынашылықтың аумақтық бөлімшесіне көрсетілетін қызметті алушылардың банктік шоттарына тиесілі субсидияларды әрі қарай аудару үшін төлем шоттарының тізілімін ұсынады – 1 (бір) жұмыс күні.</w:t>
      </w:r>
    </w:p>
    <w:bookmarkEnd w:id="60"/>
    <w:bookmarkStart w:name="z71" w:id="61"/>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61"/>
    <w:bookmarkStart w:name="z72" w:id="62"/>
    <w:p>
      <w:pPr>
        <w:spacing w:after="0"/>
        <w:ind w:left="0"/>
        <w:jc w:val="both"/>
      </w:pPr>
      <w:r>
        <w:rPr>
          <w:rFonts w:ascii="Times New Roman"/>
          <w:b w:val="false"/>
          <w:i w:val="false"/>
          <w:color w:val="000000"/>
          <w:sz w:val="28"/>
        </w:rPr>
        <w:t>
      12. Мемлекеттік корпорация арқылы мемлекеттік қызметті көрсеткен кезде жүгіну және рәсімдердің (іс-қимылдардың) реттілігі тәртібін (іс-қимылын) сипаттау:</w:t>
      </w:r>
    </w:p>
    <w:bookmarkEnd w:id="62"/>
    <w:bookmarkStart w:name="z73" w:id="63"/>
    <w:p>
      <w:pPr>
        <w:spacing w:after="0"/>
        <w:ind w:left="0"/>
        <w:jc w:val="both"/>
      </w:pPr>
      <w:r>
        <w:rPr>
          <w:rFonts w:ascii="Times New Roman"/>
          <w:b w:val="false"/>
          <w:i w:val="false"/>
          <w:color w:val="000000"/>
          <w:sz w:val="28"/>
        </w:rPr>
        <w:t>
      1) көрсетілетін қызметті алушы осы Регламенттің 6-тармағында көрсетілген құжаттарды ұсынады;</w:t>
      </w:r>
    </w:p>
    <w:bookmarkEnd w:id="63"/>
    <w:bookmarkStart w:name="z74" w:id="64"/>
    <w:p>
      <w:pPr>
        <w:spacing w:after="0"/>
        <w:ind w:left="0"/>
        <w:jc w:val="both"/>
      </w:pPr>
      <w:r>
        <w:rPr>
          <w:rFonts w:ascii="Times New Roman"/>
          <w:b w:val="false"/>
          <w:i w:val="false"/>
          <w:color w:val="000000"/>
          <w:sz w:val="28"/>
        </w:rPr>
        <w:t>
      2) Мемлекеттік корпорацияның қызметкері осы Регламенттің 6 -тармағында көзделген тізімге сәйкес құжаттар топтамасын (бұдан әрі - құжаттар топтамасы) тексереді:</w:t>
      </w:r>
    </w:p>
    <w:bookmarkEnd w:id="64"/>
    <w:bookmarkStart w:name="z75" w:id="65"/>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Стандартқа 6 - қосымшаға сәйкес өтінімді қабылдаудан бас тартады және құжаттарды қабылдаудан бас тарту туралы қолхат береді-5 (бес) минут; көрсетілетін қызметті алушы құжаттар топтамасын толық ұсынған жағдайда, Мемлекеттік корпорацияның қызметкері "Азаматтарға арналған үкімет" мемлекеттік корпорациясының Бірыңғай ақпараттық жүйесіне өтінімді тіркейді және алушыға құжаттар пакетін алу туралы түбіртек береді-5 (бес) минут;</w:t>
      </w:r>
    </w:p>
    <w:bookmarkEnd w:id="65"/>
    <w:bookmarkStart w:name="z76" w:id="66"/>
    <w:p>
      <w:pPr>
        <w:spacing w:after="0"/>
        <w:ind w:left="0"/>
        <w:jc w:val="both"/>
      </w:pPr>
      <w:r>
        <w:rPr>
          <w:rFonts w:ascii="Times New Roman"/>
          <w:b w:val="false"/>
          <w:i w:val="false"/>
          <w:color w:val="000000"/>
          <w:sz w:val="28"/>
        </w:rPr>
        <w:t>
      мемлекеттік корпорацияның қызметкері құжаттарды жинайды, тізілім жасайды және Мемлекеттік корпорация курьері арқылы құжаттарды көрсетілетін қызметті берушіге жібереді-1(бір) күн.</w:t>
      </w:r>
    </w:p>
    <w:bookmarkEnd w:id="66"/>
    <w:bookmarkStart w:name="z77" w:id="67"/>
    <w:p>
      <w:pPr>
        <w:spacing w:after="0"/>
        <w:ind w:left="0"/>
        <w:jc w:val="both"/>
      </w:pPr>
      <w:r>
        <w:rPr>
          <w:rFonts w:ascii="Times New Roman"/>
          <w:b w:val="false"/>
          <w:i w:val="false"/>
          <w:color w:val="000000"/>
          <w:sz w:val="28"/>
        </w:rPr>
        <w:t>
      өтініштер мен құжаттарды қабылдау күні мемлекеттік қызмет көрсету мерзіміне енгізілмеген.</w:t>
      </w:r>
    </w:p>
    <w:bookmarkEnd w:id="67"/>
    <w:bookmarkStart w:name="z78" w:id="68"/>
    <w:p>
      <w:pPr>
        <w:spacing w:after="0"/>
        <w:ind w:left="0"/>
        <w:jc w:val="both"/>
      </w:pPr>
      <w:r>
        <w:rPr>
          <w:rFonts w:ascii="Times New Roman"/>
          <w:b w:val="false"/>
          <w:i w:val="false"/>
          <w:color w:val="000000"/>
          <w:sz w:val="28"/>
        </w:rPr>
        <w:t>
      3)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сипаттамасына сәйкес рәсімдерді (іс-қимылдарды) жүзеге асырады және Мемлекеттік корпорацияға жібереді –5 (бес) жұмыс күні;</w:t>
      </w:r>
    </w:p>
    <w:bookmarkEnd w:id="68"/>
    <w:bookmarkStart w:name="z79" w:id="69"/>
    <w:p>
      <w:pPr>
        <w:spacing w:after="0"/>
        <w:ind w:left="0"/>
        <w:jc w:val="both"/>
      </w:pPr>
      <w:r>
        <w:rPr>
          <w:rFonts w:ascii="Times New Roman"/>
          <w:b w:val="false"/>
          <w:i w:val="false"/>
          <w:color w:val="000000"/>
          <w:sz w:val="28"/>
        </w:rPr>
        <w:t>
      6) Мемлекеттік корпорация мемлекеттік қызмет көрсету нәтижесін көрсетілетін қызметті алушыға береді – 15 (он бес) минут.</w:t>
      </w:r>
    </w:p>
    <w:bookmarkEnd w:id="69"/>
    <w:bookmarkStart w:name="z80" w:id="70"/>
    <w:p>
      <w:pPr>
        <w:spacing w:after="0"/>
        <w:ind w:left="0"/>
        <w:jc w:val="both"/>
      </w:pPr>
      <w:r>
        <w:rPr>
          <w:rFonts w:ascii="Times New Roman"/>
          <w:b w:val="false"/>
          <w:i w:val="false"/>
          <w:color w:val="000000"/>
          <w:sz w:val="28"/>
        </w:rPr>
        <w:t>
      13. Мемлекеттік қызметті көрсетуден бас тартуға арналған негіздер:</w:t>
      </w:r>
    </w:p>
    <w:bookmarkEnd w:id="70"/>
    <w:bookmarkStart w:name="z81" w:id="7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71"/>
    <w:bookmarkStart w:name="z82" w:id="72"/>
    <w:p>
      <w:pPr>
        <w:spacing w:after="0"/>
        <w:ind w:left="0"/>
        <w:jc w:val="both"/>
      </w:pPr>
      <w:r>
        <w:rPr>
          <w:rFonts w:ascii="Times New Roman"/>
          <w:b w:val="false"/>
          <w:i w:val="false"/>
          <w:color w:val="000000"/>
          <w:sz w:val="28"/>
        </w:rPr>
        <w:t>
      2) мемлекеттік қызмет көрсету үшін қажетті ұсынылған деректер мен мәліметтердің Қазақстан Республикасының нормативтік құқықтық актілерінде белгіленген талаптарға сәйкес келмеуі.</w:t>
      </w:r>
    </w:p>
    <w:bookmarkEnd w:id="72"/>
    <w:bookmarkStart w:name="z83" w:id="73"/>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73"/>
    <w:bookmarkStart w:name="z84" w:id="74"/>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bookmarkEnd w:id="74"/>
    <w:bookmarkStart w:name="z85" w:id="75"/>
    <w:p>
      <w:pPr>
        <w:spacing w:after="0"/>
        <w:ind w:left="0"/>
        <w:jc w:val="both"/>
      </w:pPr>
      <w:r>
        <w:rPr>
          <w:rFonts w:ascii="Times New Roman"/>
          <w:b w:val="false"/>
          <w:i w:val="false"/>
          <w:color w:val="000000"/>
          <w:sz w:val="28"/>
        </w:rPr>
        <w:t>
      Көрсетілетін қызметті алушы осы Регламенттің 6-тармағында көзделген тізбеге сәйкес құжаттар топтамасын толық ұсынбаған жағдайда Мемлекеттік корпорацияның қызметкері өтінімді қабылдаудан бас тартады және Стандартқа 6-қосымшаға сәйкес нысан бойынша құжаттарды қабылдаудан бас тарту туралы қолхат береді.</w:t>
      </w:r>
    </w:p>
    <w:bookmarkEnd w:id="75"/>
    <w:bookmarkStart w:name="z86" w:id="76"/>
    <w:p>
      <w:pPr>
        <w:spacing w:after="0"/>
        <w:ind w:left="0"/>
        <w:jc w:val="both"/>
      </w:pPr>
      <w:r>
        <w:rPr>
          <w:rFonts w:ascii="Times New Roman"/>
          <w:b w:val="false"/>
          <w:i w:val="false"/>
          <w:color w:val="000000"/>
          <w:sz w:val="28"/>
        </w:rPr>
        <w:t xml:space="preserve">
      14.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іс-қимылының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көрсетілген. </w:t>
      </w:r>
    </w:p>
    <w:bookmarkEnd w:id="76"/>
    <w:bookmarkStart w:name="z87" w:id="77"/>
    <w:p>
      <w:pPr>
        <w:spacing w:after="0"/>
        <w:ind w:left="0"/>
        <w:jc w:val="left"/>
      </w:pPr>
      <w:r>
        <w:rPr>
          <w:rFonts w:ascii="Times New Roman"/>
          <w:b/>
          <w:i w:val="false"/>
          <w:color w:val="000000"/>
        </w:rPr>
        <w:t xml:space="preserve"> 5. Мемлекеттік қызмет көрсетудің, оның ішінде электрондық нысанда және Мемлекеттік корпорация арқылы көрсетілетін қызметтердің ерекшеліктерін ескере отырып қойылатын өзге де талаптар</w:t>
      </w:r>
    </w:p>
    <w:bookmarkEnd w:id="77"/>
    <w:bookmarkStart w:name="z88" w:id="78"/>
    <w:p>
      <w:pPr>
        <w:spacing w:after="0"/>
        <w:ind w:left="0"/>
        <w:jc w:val="both"/>
      </w:pPr>
      <w:r>
        <w:rPr>
          <w:rFonts w:ascii="Times New Roman"/>
          <w:b w:val="false"/>
          <w:i w:val="false"/>
          <w:color w:val="000000"/>
          <w:sz w:val="28"/>
        </w:rPr>
        <w:t>
      15.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iшiнара айырылған көрсетілетін қызметті алушыларға мемлекеттік қызметті көрсетуді Мемлекеттік корпорацияның қызметкері 1414, 8-800-080-7777 Бірыңғай байланыс орталығы арқылы жүгіне отырып, тұрғылықты жеріне барып жүзеге асырады.</w:t>
      </w:r>
    </w:p>
    <w:bookmarkEnd w:id="78"/>
    <w:bookmarkStart w:name="z89" w:id="79"/>
    <w:p>
      <w:pPr>
        <w:spacing w:after="0"/>
        <w:ind w:left="0"/>
        <w:jc w:val="both"/>
      </w:pPr>
      <w:r>
        <w:rPr>
          <w:rFonts w:ascii="Times New Roman"/>
          <w:b w:val="false"/>
          <w:i w:val="false"/>
          <w:color w:val="000000"/>
          <w:sz w:val="28"/>
        </w:rPr>
        <w:t>
      16. Мемлекеттік қызметті көрсету орындарының мекенжайы:</w:t>
      </w:r>
    </w:p>
    <w:bookmarkEnd w:id="79"/>
    <w:bookmarkStart w:name="z90" w:id="80"/>
    <w:p>
      <w:pPr>
        <w:spacing w:after="0"/>
        <w:ind w:left="0"/>
        <w:jc w:val="both"/>
      </w:pPr>
      <w:r>
        <w:rPr>
          <w:rFonts w:ascii="Times New Roman"/>
          <w:b w:val="false"/>
          <w:i w:val="false"/>
          <w:color w:val="000000"/>
          <w:sz w:val="28"/>
        </w:rPr>
        <w:t>
      1) Тиісті жергілікті атқарушы органның интернет-ресурсында;</w:t>
      </w:r>
    </w:p>
    <w:bookmarkEnd w:id="80"/>
    <w:bookmarkStart w:name="z91" w:id="81"/>
    <w:p>
      <w:pPr>
        <w:spacing w:after="0"/>
        <w:ind w:left="0"/>
        <w:jc w:val="both"/>
      </w:pPr>
      <w:r>
        <w:rPr>
          <w:rFonts w:ascii="Times New Roman"/>
          <w:b w:val="false"/>
          <w:i w:val="false"/>
          <w:color w:val="000000"/>
          <w:sz w:val="28"/>
        </w:rPr>
        <w:t>
      2) Министрліктің интернет-ресурсында – www.mgov.kz</w:t>
      </w:r>
    </w:p>
    <w:bookmarkEnd w:id="81"/>
    <w:bookmarkStart w:name="z92" w:id="82"/>
    <w:p>
      <w:pPr>
        <w:spacing w:after="0"/>
        <w:ind w:left="0"/>
        <w:jc w:val="both"/>
      </w:pPr>
      <w:r>
        <w:rPr>
          <w:rFonts w:ascii="Times New Roman"/>
          <w:b w:val="false"/>
          <w:i w:val="false"/>
          <w:color w:val="000000"/>
          <w:sz w:val="28"/>
        </w:rPr>
        <w:t>
      3) Мемлекеттік корпорацияның интернет-ресурсында – www.goscorp.kz орналастырылған.</w:t>
      </w:r>
    </w:p>
    <w:bookmarkEnd w:id="82"/>
    <w:bookmarkStart w:name="z93" w:id="83"/>
    <w:p>
      <w:pPr>
        <w:spacing w:after="0"/>
        <w:ind w:left="0"/>
        <w:jc w:val="both"/>
      </w:pPr>
      <w:r>
        <w:rPr>
          <w:rFonts w:ascii="Times New Roman"/>
          <w:b w:val="false"/>
          <w:i w:val="false"/>
          <w:color w:val="000000"/>
          <w:sz w:val="28"/>
        </w:rPr>
        <w:t xml:space="preserve">
      17. Көрсетілетін қызметті алушының мемлекеттік қызметті көрсету тәртібі және мәртебесі туралы ақпаратты мемлекеттік қызметтер көрсету мәселелері жөніндегі Бірыңғай байланыс орталығы арқылы алу мүмкіндігі бар. </w:t>
      </w:r>
    </w:p>
    <w:bookmarkEnd w:id="83"/>
    <w:bookmarkStart w:name="z94" w:id="84"/>
    <w:p>
      <w:pPr>
        <w:spacing w:after="0"/>
        <w:ind w:left="0"/>
        <w:jc w:val="both"/>
      </w:pPr>
      <w:r>
        <w:rPr>
          <w:rFonts w:ascii="Times New Roman"/>
          <w:b w:val="false"/>
          <w:i w:val="false"/>
          <w:color w:val="000000"/>
          <w:sz w:val="28"/>
        </w:rPr>
        <w:t>
      18. Мемлекеттік қызметтер көрсету мәселелері жөніндегі анықтама қызметтерінің байланыс телефондары Солтүстік Қазақстан облысы әкімдігінің www. minagri.gov.kz интернет-ресурсында көрсетілген.</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 мақсатында ауыл шаруашылығы дақылдарын өңдеуге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гербицидтердiң, биоагенттердiң (энтомофагтардың)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биопрепараттардың құнын субсидиялау" 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қосымша.</w:t>
            </w:r>
          </w:p>
        </w:tc>
      </w:tr>
    </w:tbl>
    <w:bookmarkStart w:name="z99" w:id="85"/>
    <w:p>
      <w:pPr>
        <w:spacing w:after="0"/>
        <w:ind w:left="0"/>
        <w:jc w:val="left"/>
      </w:pPr>
      <w:r>
        <w:rPr>
          <w:rFonts w:ascii="Times New Roman"/>
          <w:b/>
          <w:i w:val="false"/>
          <w:color w:val="000000"/>
        </w:rPr>
        <w:t xml:space="preserve"> Мемлекетттік корпорация арқылы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қызметін көрсету бизнес-процесстерінің анықтамалығы</w:t>
      </w:r>
    </w:p>
    <w:bookmarkEnd w:id="85"/>
    <w:bookmarkStart w:name="z100"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87"/>
    <w:p>
      <w:pPr>
        <w:spacing w:after="0"/>
        <w:ind w:left="0"/>
        <w:jc w:val="both"/>
      </w:pPr>
      <w:r>
        <w:rPr>
          <w:rFonts w:ascii="Times New Roman"/>
          <w:b w:val="false"/>
          <w:i w:val="false"/>
          <w:color w:val="000000"/>
          <w:sz w:val="28"/>
        </w:rPr>
        <w:t>
      Шартты белгілер:</w:t>
      </w:r>
    </w:p>
    <w:bookmarkEnd w:id="87"/>
    <w:bookmarkStart w:name="z102"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"07" наурыздағы №62</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 ақпандағы № 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08" w:id="89"/>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89"/>
    <w:bookmarkStart w:name="z109" w:id="90"/>
    <w:p>
      <w:pPr>
        <w:spacing w:after="0"/>
        <w:ind w:left="0"/>
        <w:jc w:val="left"/>
      </w:pPr>
      <w:r>
        <w:rPr>
          <w:rFonts w:ascii="Times New Roman"/>
          <w:b/>
          <w:i w:val="false"/>
          <w:color w:val="000000"/>
        </w:rPr>
        <w:t xml:space="preserve"> 1. Жалпы ережелер</w:t>
      </w:r>
    </w:p>
    <w:bookmarkEnd w:id="90"/>
    <w:bookmarkStart w:name="z110" w:id="91"/>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 регламенті (бұдан әрі - Регламент)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 4-4/679 бұйрығымен (Нормативтік құқықтық актілерді мемлекеттік тіркеу тізілімінде № 11946 болып тіркелді)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әзірленді.</w:t>
      </w:r>
    </w:p>
    <w:bookmarkEnd w:id="91"/>
    <w:bookmarkStart w:name="z111" w:id="92"/>
    <w:p>
      <w:pPr>
        <w:spacing w:after="0"/>
        <w:ind w:left="0"/>
        <w:jc w:val="both"/>
      </w:pPr>
      <w:r>
        <w:rPr>
          <w:rFonts w:ascii="Times New Roman"/>
          <w:b w:val="false"/>
          <w:i w:val="false"/>
          <w:color w:val="000000"/>
          <w:sz w:val="28"/>
        </w:rPr>
        <w:t>
      2. "Тыңайтқыштар (органикалықтарды қоспағанда) құнын субсидиялау" мемлекеттік көрсетілетін қызметті (бұдан әрі – мемлекеттік көрсетілетін қызмет) жергілікті атқарушы орган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w:t>
      </w:r>
    </w:p>
    <w:bookmarkEnd w:id="92"/>
    <w:bookmarkStart w:name="z112" w:id="93"/>
    <w:p>
      <w:pPr>
        <w:spacing w:after="0"/>
        <w:ind w:left="0"/>
        <w:jc w:val="both"/>
      </w:pPr>
      <w:r>
        <w:rPr>
          <w:rFonts w:ascii="Times New Roman"/>
          <w:b w:val="false"/>
          <w:i w:val="false"/>
          <w:color w:val="000000"/>
          <w:sz w:val="28"/>
        </w:rPr>
        <w:t>
      3. Өтінімдерді қабылдау және мемлекеттік қызметті көрсету нәтижелерін беру:</w:t>
      </w:r>
    </w:p>
    <w:bookmarkEnd w:id="93"/>
    <w:bookmarkStart w:name="z113" w:id="94"/>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94"/>
    <w:bookmarkStart w:name="z114" w:id="95"/>
    <w:p>
      <w:pPr>
        <w:spacing w:after="0"/>
        <w:ind w:left="0"/>
        <w:jc w:val="both"/>
      </w:pPr>
      <w:r>
        <w:rPr>
          <w:rFonts w:ascii="Times New Roman"/>
          <w:b w:val="false"/>
          <w:i w:val="false"/>
          <w:color w:val="000000"/>
          <w:sz w:val="28"/>
        </w:rPr>
        <w:t>
      2) "Электрондық үкімет" www.egov.kz (бұдан әрі - портал) веб-порталы.</w:t>
      </w:r>
    </w:p>
    <w:bookmarkEnd w:id="95"/>
    <w:bookmarkStart w:name="z115" w:id="96"/>
    <w:p>
      <w:pPr>
        <w:spacing w:after="0"/>
        <w:ind w:left="0"/>
        <w:jc w:val="both"/>
      </w:pPr>
      <w:r>
        <w:rPr>
          <w:rFonts w:ascii="Times New Roman"/>
          <w:b w:val="false"/>
          <w:i w:val="false"/>
          <w:color w:val="000000"/>
          <w:sz w:val="28"/>
        </w:rPr>
        <w:t xml:space="preserve">
      3)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берушінің, аудандардың және Петропавл қаласының жергілікті атқарушы органдарының кеңсесі;</w:t>
      </w:r>
    </w:p>
    <w:bookmarkEnd w:id="96"/>
    <w:bookmarkStart w:name="z116" w:id="97"/>
    <w:p>
      <w:pPr>
        <w:spacing w:after="0"/>
        <w:ind w:left="0"/>
        <w:jc w:val="both"/>
      </w:pPr>
      <w:r>
        <w:rPr>
          <w:rFonts w:ascii="Times New Roman"/>
          <w:b w:val="false"/>
          <w:i w:val="false"/>
          <w:color w:val="000000"/>
          <w:sz w:val="28"/>
        </w:rPr>
        <w:t>
      4. Мемлекеттік қызметті көрсету нысаны: қағаз, электрондық (ішінара автоматтандырылған) түрінде.</w:t>
      </w:r>
    </w:p>
    <w:bookmarkEnd w:id="97"/>
    <w:bookmarkStart w:name="z117" w:id="98"/>
    <w:p>
      <w:pPr>
        <w:spacing w:after="0"/>
        <w:ind w:left="0"/>
        <w:jc w:val="both"/>
      </w:pPr>
      <w:r>
        <w:rPr>
          <w:rFonts w:ascii="Times New Roman"/>
          <w:b w:val="false"/>
          <w:i w:val="false"/>
          <w:color w:val="000000"/>
          <w:sz w:val="28"/>
        </w:rPr>
        <w:t>
      5.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бөлімшесіне төлем құжаттарын ұсыну:</w:t>
      </w:r>
    </w:p>
    <w:bookmarkEnd w:id="98"/>
    <w:bookmarkStart w:name="z118" w:id="99"/>
    <w:p>
      <w:pPr>
        <w:spacing w:after="0"/>
        <w:ind w:left="0"/>
        <w:jc w:val="both"/>
      </w:pPr>
      <w:r>
        <w:rPr>
          <w:rFonts w:ascii="Times New Roman"/>
          <w:b w:val="false"/>
          <w:i w:val="false"/>
          <w:color w:val="000000"/>
          <w:sz w:val="28"/>
        </w:rPr>
        <w:t>
      1) ағымдағы жылы және өткен жылдың 4 (төртінші) тоқсанында сатып алынған тыңайтқыштарға (органикалықтарды қоспағанда) ауыл шаруашылығы тауарын өндірушілердің (бұдан әрі – АШТӨ) жұмсалған шығындарды өтеу үшін;</w:t>
      </w:r>
    </w:p>
    <w:bookmarkEnd w:id="99"/>
    <w:bookmarkStart w:name="z119" w:id="100"/>
    <w:p>
      <w:pPr>
        <w:spacing w:after="0"/>
        <w:ind w:left="0"/>
        <w:jc w:val="both"/>
      </w:pPr>
      <w:r>
        <w:rPr>
          <w:rFonts w:ascii="Times New Roman"/>
          <w:b w:val="false"/>
          <w:i w:val="false"/>
          <w:color w:val="000000"/>
          <w:sz w:val="28"/>
        </w:rPr>
        <w:t>
      2) үстіміздегі жылы және өткен жылдың 4 (төртінші) тоқсанында ауыл шаруашылығы тауарын өндірушілеріне немесе ауыл шаруашылық кооперативтерге өткізілген тыңайтқыштардың (органикалықтарды қоспағанда) құнын арзандату үшін отандық тыңайтқыш өндірушілердің банктік шоттарына тиесілі субсидияларды аудару үшін төлем шоттарының тізілімін және (немесе) төлем шотын беру.</w:t>
      </w:r>
    </w:p>
    <w:bookmarkEnd w:id="100"/>
    <w:bookmarkStart w:name="z120" w:id="101"/>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01"/>
    <w:bookmarkStart w:name="z121" w:id="102"/>
    <w:p>
      <w:pPr>
        <w:spacing w:after="0"/>
        <w:ind w:left="0"/>
        <w:jc w:val="both"/>
      </w:pPr>
      <w:r>
        <w:rPr>
          <w:rFonts w:ascii="Times New Roman"/>
          <w:b w:val="false"/>
          <w:i w:val="false"/>
          <w:color w:val="000000"/>
          <w:sz w:val="28"/>
        </w:rPr>
        <w:t>
      Мемлекеттік қызметті көрсету нәтижесін ұсыну нысаны: қағаз және (немесе) электрондық түрде.</w:t>
      </w:r>
    </w:p>
    <w:bookmarkEnd w:id="102"/>
    <w:bookmarkStart w:name="z122" w:id="103"/>
    <w:p>
      <w:pPr>
        <w:spacing w:after="0"/>
        <w:ind w:left="0"/>
        <w:jc w:val="both"/>
      </w:pPr>
      <w:r>
        <w:rPr>
          <w:rFonts w:ascii="Times New Roman"/>
          <w:b w:val="false"/>
          <w:i w:val="false"/>
          <w:color w:val="000000"/>
          <w:sz w:val="28"/>
        </w:rPr>
        <w:t>
      Мемлекеттік корпорация арқылы жүгінген кезде көрсетілетін қызметті алушыға Стандартқа 2 және 3-қосымшаларға сәйкес нысандар бойынша көрсетілетін қызметті берушінің уәкілетті адамы қол қойған субсидияларды тағайындау/тағайындамау туралы шешімі бар қағаз жеткізгіштегі хабарлама жолданады.</w:t>
      </w:r>
    </w:p>
    <w:bookmarkEnd w:id="103"/>
    <w:bookmarkStart w:name="z123" w:id="104"/>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субсидия тағайындау/тағайындамау туралы шешімі бар хабарлама жолданады.</w:t>
      </w:r>
    </w:p>
    <w:bookmarkEnd w:id="104"/>
    <w:bookmarkStart w:name="z124" w:id="105"/>
    <w:p>
      <w:pPr>
        <w:spacing w:after="0"/>
        <w:ind w:left="0"/>
        <w:jc w:val="both"/>
      </w:pPr>
      <w:r>
        <w:rPr>
          <w:rFonts w:ascii="Times New Roman"/>
          <w:b w:val="false"/>
          <w:i w:val="false"/>
          <w:color w:val="000000"/>
          <w:sz w:val="28"/>
        </w:rPr>
        <w:t xml:space="preserve">
      Мемлекеттік корпорацияның жұмыс кестесі – Қазақстан Республикасының еңбек заңнамасына және "Қазақстан Республикасындағы мерекелер туралы" Қазақстан Республикасы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дүйсенбі-сенбі (қоса алғанда) аралығында түскі үзіліссіз сағат 9.00-ден 20.00-ге дейін. </w:t>
      </w:r>
    </w:p>
    <w:bookmarkEnd w:id="105"/>
    <w:bookmarkStart w:name="z125" w:id="106"/>
    <w:p>
      <w:pPr>
        <w:spacing w:after="0"/>
        <w:ind w:left="0"/>
        <w:jc w:val="both"/>
      </w:pPr>
      <w:r>
        <w:rPr>
          <w:rFonts w:ascii="Times New Roman"/>
          <w:b w:val="false"/>
          <w:i w:val="false"/>
          <w:color w:val="000000"/>
          <w:sz w:val="28"/>
        </w:rPr>
        <w:t xml:space="preserve">
      Көрсетілетін қызметті берушінің жұмыс кестесі- Қазақстан Республикасының еңбек заңнамасына және "Қазақстан Республикасындағы мерекелер туралы" Қазақстан Республикасы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bookmarkEnd w:id="106"/>
    <w:bookmarkStart w:name="z126" w:id="10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14.30-ға дейінгі түскі үзіліспен сағат 9.00-ден 17.30-ға дейін;</w:t>
      </w:r>
    </w:p>
    <w:bookmarkEnd w:id="107"/>
    <w:bookmarkStart w:name="z127" w:id="10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108"/>
    <w:bookmarkStart w:name="z128" w:id="109"/>
    <w:p>
      <w:pPr>
        <w:spacing w:after="0"/>
        <w:ind w:left="0"/>
        <w:jc w:val="both"/>
      </w:pPr>
      <w:r>
        <w:rPr>
          <w:rFonts w:ascii="Times New Roman"/>
          <w:b w:val="false"/>
          <w:i w:val="false"/>
          <w:color w:val="000000"/>
          <w:sz w:val="28"/>
        </w:rPr>
        <w:t>
      6. Көрсетілетін қызметті алушы (не уәкілетті өкілі: заңды тұлғаның – өкілеттігін растайтын құжат бойынша; жеке тұлғаның – нотариалды расталған сенімхат бойынша) көрсетілетін қызметті берушіге және Мемлекеттік корпорацияға мыналарды ұсынады:</w:t>
      </w:r>
    </w:p>
    <w:bookmarkEnd w:id="109"/>
    <w:bookmarkStart w:name="z129" w:id="110"/>
    <w:p>
      <w:pPr>
        <w:spacing w:after="0"/>
        <w:ind w:left="0"/>
        <w:jc w:val="both"/>
      </w:pPr>
      <w:r>
        <w:rPr>
          <w:rFonts w:ascii="Times New Roman"/>
          <w:b w:val="false"/>
          <w:i w:val="false"/>
          <w:color w:val="000000"/>
          <w:sz w:val="28"/>
        </w:rPr>
        <w:t>
      1) Стандартқа 3-қосымшаға сәйкес нысан бойынша толық құны бойынша сатып алынған тыңайтқыштар үшін субсидияларды алуға арналған өтінімді;</w:t>
      </w:r>
    </w:p>
    <w:bookmarkEnd w:id="110"/>
    <w:bookmarkStart w:name="z130" w:id="111"/>
    <w:p>
      <w:pPr>
        <w:spacing w:after="0"/>
        <w:ind w:left="0"/>
        <w:jc w:val="both"/>
      </w:pPr>
      <w:r>
        <w:rPr>
          <w:rFonts w:ascii="Times New Roman"/>
          <w:b w:val="false"/>
          <w:i w:val="false"/>
          <w:color w:val="000000"/>
          <w:sz w:val="28"/>
        </w:rPr>
        <w:t>
      2) Стандартқа 3-1-қосымшаға сәйкес нысан бойынша арзандатылған құны бойынша отандық тыңайтқыш өндірушілерден тыңайтқыштарды сатып алған кезде тиесілі субсидияларды төлеу туралы өтінімді.</w:t>
      </w:r>
    </w:p>
    <w:bookmarkEnd w:id="111"/>
    <w:bookmarkStart w:name="z131" w:id="112"/>
    <w:p>
      <w:pPr>
        <w:spacing w:after="0"/>
        <w:ind w:left="0"/>
        <w:jc w:val="both"/>
      </w:pPr>
      <w:r>
        <w:rPr>
          <w:rFonts w:ascii="Times New Roman"/>
          <w:b w:val="false"/>
          <w:i w:val="false"/>
          <w:color w:val="000000"/>
          <w:sz w:val="28"/>
        </w:rPr>
        <w:t>
      Порталға:</w:t>
      </w:r>
    </w:p>
    <w:bookmarkEnd w:id="112"/>
    <w:bookmarkStart w:name="z132" w:id="113"/>
    <w:p>
      <w:pPr>
        <w:spacing w:after="0"/>
        <w:ind w:left="0"/>
        <w:jc w:val="both"/>
      </w:pPr>
      <w:r>
        <w:rPr>
          <w:rFonts w:ascii="Times New Roman"/>
          <w:b w:val="false"/>
          <w:i w:val="false"/>
          <w:color w:val="000000"/>
          <w:sz w:val="28"/>
        </w:rPr>
        <w:t>
      1) Стандартқа 3 және 3-1-қосымшаларыңа сәйкес, ЭЦҚ қол қойылған, электрондық құжат нысанында өтініш.</w:t>
      </w:r>
    </w:p>
    <w:bookmarkEnd w:id="113"/>
    <w:bookmarkStart w:name="z133" w:id="114"/>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114"/>
    <w:bookmarkStart w:name="z134" w:id="115"/>
    <w:p>
      <w:pPr>
        <w:spacing w:after="0"/>
        <w:ind w:left="0"/>
        <w:jc w:val="both"/>
      </w:pPr>
      <w:r>
        <w:rPr>
          <w:rFonts w:ascii="Times New Roman"/>
          <w:b w:val="false"/>
          <w:i w:val="false"/>
          <w:color w:val="000000"/>
          <w:sz w:val="28"/>
        </w:rPr>
        <w:t>
      1) көрсетілетін қызмет берушінің бөлім кеңсе қызметкері өтінімді қабылдайды және көрсетілетін қызметті берушінің бөлім басшысына жолдайды – 15 (он бес) минут;</w:t>
      </w:r>
    </w:p>
    <w:bookmarkEnd w:id="115"/>
    <w:bookmarkStart w:name="z135" w:id="116"/>
    <w:p>
      <w:pPr>
        <w:spacing w:after="0"/>
        <w:ind w:left="0"/>
        <w:jc w:val="both"/>
      </w:pPr>
      <w:r>
        <w:rPr>
          <w:rFonts w:ascii="Times New Roman"/>
          <w:b w:val="false"/>
          <w:i w:val="false"/>
          <w:color w:val="000000"/>
          <w:sz w:val="28"/>
        </w:rPr>
        <w:t>
      2) көрсетілетін қызметті берушінің бөлім басшысы құжаттарды қарайды, жауапты орындаушыны айқындайды– 15 (он бес) минут;</w:t>
      </w:r>
    </w:p>
    <w:bookmarkEnd w:id="116"/>
    <w:bookmarkStart w:name="z136" w:id="117"/>
    <w:p>
      <w:pPr>
        <w:spacing w:after="0"/>
        <w:ind w:left="0"/>
        <w:jc w:val="both"/>
      </w:pPr>
      <w:r>
        <w:rPr>
          <w:rFonts w:ascii="Times New Roman"/>
          <w:b w:val="false"/>
          <w:i w:val="false"/>
          <w:color w:val="000000"/>
          <w:sz w:val="28"/>
        </w:rPr>
        <w:t>
      3) көрсетілетін қызметті берушінің жауапты бөлім орындаушысы олардың осы Регламенттің 6-тармағымен сәйкестігін тексереді сәйкес келмеген жағдайда, орындауға жібереді, осы Регламенттің 14-тармағымен көзделген субсидияларды ұсынбаудың себептерін көрсете отырып, көрсетілетін қызметті алушыны жазбаша хабардар етеді, талаптарға сәйкес келген жағдайда субсидияларды төлеу үшін тізілімдемені Солтүстік Қазақстан облысы әкімдігінің ауыл шаруашылығы басқармасына жолдайды – 2 (екі) жұмыс күні;</w:t>
      </w:r>
    </w:p>
    <w:bookmarkEnd w:id="117"/>
    <w:bookmarkStart w:name="z137" w:id="118"/>
    <w:p>
      <w:pPr>
        <w:spacing w:after="0"/>
        <w:ind w:left="0"/>
        <w:jc w:val="both"/>
      </w:pPr>
      <w:r>
        <w:rPr>
          <w:rFonts w:ascii="Times New Roman"/>
          <w:b w:val="false"/>
          <w:i w:val="false"/>
          <w:color w:val="000000"/>
          <w:sz w:val="28"/>
        </w:rPr>
        <w:t>
      4) көрсетілетін қызмет берушінің кеңсе қызметкері өтінімді қабылдайды және көрсетілетін қызметті берушінің бөлім басшысына жолдайды – 15 (он бес) минут;</w:t>
      </w:r>
    </w:p>
    <w:bookmarkEnd w:id="118"/>
    <w:bookmarkStart w:name="z138" w:id="119"/>
    <w:p>
      <w:pPr>
        <w:spacing w:after="0"/>
        <w:ind w:left="0"/>
        <w:jc w:val="both"/>
      </w:pPr>
      <w:r>
        <w:rPr>
          <w:rFonts w:ascii="Times New Roman"/>
          <w:b w:val="false"/>
          <w:i w:val="false"/>
          <w:color w:val="000000"/>
          <w:sz w:val="28"/>
        </w:rPr>
        <w:t>
      5) көрсетілетін қызметті берушінің басшысы құжаттарды қарайды, жауапты орындаушыны айқындайды және орындауға жібереді – 15 (он бес) минут;</w:t>
      </w:r>
    </w:p>
    <w:bookmarkEnd w:id="119"/>
    <w:bookmarkStart w:name="z139" w:id="120"/>
    <w:p>
      <w:pPr>
        <w:spacing w:after="0"/>
        <w:ind w:left="0"/>
        <w:jc w:val="both"/>
      </w:pPr>
      <w:r>
        <w:rPr>
          <w:rFonts w:ascii="Times New Roman"/>
          <w:b w:val="false"/>
          <w:i w:val="false"/>
          <w:color w:val="000000"/>
          <w:sz w:val="28"/>
        </w:rPr>
        <w:t>
      6) көрсетілетін қызметті берушінің қаржыландыру және бухгалтерлік есеп бөлімінің жауапты орындаушысы төлем құжаттарын қалыптастырады және қазынашылықтың аумақтық бөлімшесіне көрсетілетін қызметті алушылардың банктік шоттарына тиесілі субсидияларды әрі қарай аудару үшін төлем шоттарының тізілімін ұсынады – 1 (бір) жұмыс күні.</w:t>
      </w:r>
    </w:p>
    <w:bookmarkEnd w:id="120"/>
    <w:bookmarkStart w:name="z140" w:id="121"/>
    <w:p>
      <w:pPr>
        <w:spacing w:after="0"/>
        <w:ind w:left="0"/>
        <w:jc w:val="both"/>
      </w:pPr>
      <w:r>
        <w:rPr>
          <w:rFonts w:ascii="Times New Roman"/>
          <w:b w:val="false"/>
          <w:i w:val="false"/>
          <w:color w:val="000000"/>
          <w:sz w:val="28"/>
        </w:rPr>
        <w:t>
      8. Келесі рәсімді (іс-қимылды) орындауды бастауға негіз болатын мемлекеттік қызмет көрсету рәсімінің (іс-қимылдың) нәтижелері:</w:t>
      </w:r>
    </w:p>
    <w:bookmarkEnd w:id="121"/>
    <w:bookmarkStart w:name="z141" w:id="122"/>
    <w:p>
      <w:pPr>
        <w:spacing w:after="0"/>
        <w:ind w:left="0"/>
        <w:jc w:val="both"/>
      </w:pPr>
      <w:r>
        <w:rPr>
          <w:rFonts w:ascii="Times New Roman"/>
          <w:b w:val="false"/>
          <w:i w:val="false"/>
          <w:color w:val="000000"/>
          <w:sz w:val="28"/>
        </w:rPr>
        <w:t>
      1) мемлекеттік корпорацияда құжаттарды тіркеу;</w:t>
      </w:r>
    </w:p>
    <w:bookmarkEnd w:id="122"/>
    <w:bookmarkStart w:name="z142" w:id="123"/>
    <w:p>
      <w:pPr>
        <w:spacing w:after="0"/>
        <w:ind w:left="0"/>
        <w:jc w:val="both"/>
      </w:pPr>
      <w:r>
        <w:rPr>
          <w:rFonts w:ascii="Times New Roman"/>
          <w:b w:val="false"/>
          <w:i w:val="false"/>
          <w:color w:val="000000"/>
          <w:sz w:val="28"/>
        </w:rPr>
        <w:t>
      2) көрсетілетін қызметті берушінің бөлім басшысымен қарау және қарар салу;</w:t>
      </w:r>
    </w:p>
    <w:bookmarkEnd w:id="123"/>
    <w:bookmarkStart w:name="z143" w:id="124"/>
    <w:p>
      <w:pPr>
        <w:spacing w:after="0"/>
        <w:ind w:left="0"/>
        <w:jc w:val="both"/>
      </w:pPr>
      <w:r>
        <w:rPr>
          <w:rFonts w:ascii="Times New Roman"/>
          <w:b w:val="false"/>
          <w:i w:val="false"/>
          <w:color w:val="000000"/>
          <w:sz w:val="28"/>
        </w:rPr>
        <w:t>
      3) бөлімнің жауапты маманымен көрсетілетін қызмет нәтижесін дайындау;</w:t>
      </w:r>
    </w:p>
    <w:bookmarkEnd w:id="124"/>
    <w:bookmarkStart w:name="z144" w:id="125"/>
    <w:p>
      <w:pPr>
        <w:spacing w:after="0"/>
        <w:ind w:left="0"/>
        <w:jc w:val="both"/>
      </w:pPr>
      <w:r>
        <w:rPr>
          <w:rFonts w:ascii="Times New Roman"/>
          <w:b w:val="false"/>
          <w:i w:val="false"/>
          <w:color w:val="000000"/>
          <w:sz w:val="28"/>
        </w:rPr>
        <w:t>
      4) көрсетілетін қызметті берушінің кеңсе қызметкері өтінімді қабылдайды;</w:t>
      </w:r>
    </w:p>
    <w:bookmarkEnd w:id="125"/>
    <w:bookmarkStart w:name="z145" w:id="126"/>
    <w:p>
      <w:pPr>
        <w:spacing w:after="0"/>
        <w:ind w:left="0"/>
        <w:jc w:val="both"/>
      </w:pPr>
      <w:r>
        <w:rPr>
          <w:rFonts w:ascii="Times New Roman"/>
          <w:b w:val="false"/>
          <w:i w:val="false"/>
          <w:color w:val="000000"/>
          <w:sz w:val="28"/>
        </w:rPr>
        <w:t>
      5) көрсетілетін қызметті берушінің басшысымен қарау және қарар салу;</w:t>
      </w:r>
    </w:p>
    <w:bookmarkEnd w:id="126"/>
    <w:bookmarkStart w:name="z146" w:id="127"/>
    <w:p>
      <w:pPr>
        <w:spacing w:after="0"/>
        <w:ind w:left="0"/>
        <w:jc w:val="both"/>
      </w:pPr>
      <w:r>
        <w:rPr>
          <w:rFonts w:ascii="Times New Roman"/>
          <w:b w:val="false"/>
          <w:i w:val="false"/>
          <w:color w:val="000000"/>
          <w:sz w:val="28"/>
        </w:rPr>
        <w:t>
      6) қазынашылықтың аумақтық бөлімшесіне көрсетілетін қызметті алушылардың банктік шоттарына тиесілі субсидияларды әрі қарай аудару үшін төлем шоттарының тізілімін ұсынылуы.</w:t>
      </w:r>
    </w:p>
    <w:bookmarkEnd w:id="127"/>
    <w:bookmarkStart w:name="z147" w:id="12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128"/>
    <w:bookmarkStart w:name="z148" w:id="129"/>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бөлімшелердің (қызметкерлердің) тізбесі:</w:t>
      </w:r>
    </w:p>
    <w:bookmarkEnd w:id="129"/>
    <w:bookmarkStart w:name="z149" w:id="130"/>
    <w:p>
      <w:pPr>
        <w:spacing w:after="0"/>
        <w:ind w:left="0"/>
        <w:jc w:val="both"/>
      </w:pPr>
      <w:r>
        <w:rPr>
          <w:rFonts w:ascii="Times New Roman"/>
          <w:b w:val="false"/>
          <w:i w:val="false"/>
          <w:color w:val="000000"/>
          <w:sz w:val="28"/>
        </w:rPr>
        <w:t>
      1) көрсетілетін қызметті берушінің бөлім кеңсесі;</w:t>
      </w:r>
    </w:p>
    <w:bookmarkEnd w:id="130"/>
    <w:bookmarkStart w:name="z150" w:id="131"/>
    <w:p>
      <w:pPr>
        <w:spacing w:after="0"/>
        <w:ind w:left="0"/>
        <w:jc w:val="both"/>
      </w:pPr>
      <w:r>
        <w:rPr>
          <w:rFonts w:ascii="Times New Roman"/>
          <w:b w:val="false"/>
          <w:i w:val="false"/>
          <w:color w:val="000000"/>
          <w:sz w:val="28"/>
        </w:rPr>
        <w:t>
      2) көрсетілетін қызметті берушінің бөлім басшысы;</w:t>
      </w:r>
    </w:p>
    <w:bookmarkEnd w:id="131"/>
    <w:bookmarkStart w:name="z151" w:id="132"/>
    <w:p>
      <w:pPr>
        <w:spacing w:after="0"/>
        <w:ind w:left="0"/>
        <w:jc w:val="both"/>
      </w:pPr>
      <w:r>
        <w:rPr>
          <w:rFonts w:ascii="Times New Roman"/>
          <w:b w:val="false"/>
          <w:i w:val="false"/>
          <w:color w:val="000000"/>
          <w:sz w:val="28"/>
        </w:rPr>
        <w:t>
      3) көрсетілетін қызметті берушінің бөлімінің жауапты орындаушысы;</w:t>
      </w:r>
    </w:p>
    <w:bookmarkEnd w:id="132"/>
    <w:bookmarkStart w:name="z152" w:id="133"/>
    <w:p>
      <w:pPr>
        <w:spacing w:after="0"/>
        <w:ind w:left="0"/>
        <w:jc w:val="both"/>
      </w:pPr>
      <w:r>
        <w:rPr>
          <w:rFonts w:ascii="Times New Roman"/>
          <w:b w:val="false"/>
          <w:i w:val="false"/>
          <w:color w:val="000000"/>
          <w:sz w:val="28"/>
        </w:rPr>
        <w:t>
      4) көрсетілетін қызметті берушінің кеңсесі;</w:t>
      </w:r>
    </w:p>
    <w:bookmarkEnd w:id="133"/>
    <w:bookmarkStart w:name="z153" w:id="134"/>
    <w:p>
      <w:pPr>
        <w:spacing w:after="0"/>
        <w:ind w:left="0"/>
        <w:jc w:val="both"/>
      </w:pPr>
      <w:r>
        <w:rPr>
          <w:rFonts w:ascii="Times New Roman"/>
          <w:b w:val="false"/>
          <w:i w:val="false"/>
          <w:color w:val="000000"/>
          <w:sz w:val="28"/>
        </w:rPr>
        <w:t>
      5) көрсетілетін қызметті берушінің басшысы;</w:t>
      </w:r>
    </w:p>
    <w:bookmarkEnd w:id="134"/>
    <w:bookmarkStart w:name="z154" w:id="135"/>
    <w:p>
      <w:pPr>
        <w:spacing w:after="0"/>
        <w:ind w:left="0"/>
        <w:jc w:val="both"/>
      </w:pPr>
      <w:r>
        <w:rPr>
          <w:rFonts w:ascii="Times New Roman"/>
          <w:b w:val="false"/>
          <w:i w:val="false"/>
          <w:color w:val="000000"/>
          <w:sz w:val="28"/>
        </w:rPr>
        <w:t>
      6) көрсетілетін қызметті беруші қаржы бөлімінің жауапты орындаушысы.</w:t>
      </w:r>
    </w:p>
    <w:bookmarkEnd w:id="135"/>
    <w:bookmarkStart w:name="z155" w:id="136"/>
    <w:p>
      <w:pPr>
        <w:spacing w:after="0"/>
        <w:ind w:left="0"/>
        <w:jc w:val="both"/>
      </w:pPr>
      <w:r>
        <w:rPr>
          <w:rFonts w:ascii="Times New Roman"/>
          <w:b w:val="false"/>
          <w:i w:val="false"/>
          <w:color w:val="000000"/>
          <w:sz w:val="28"/>
        </w:rPr>
        <w:t>
      10. Әрбiр рәсiмнiң (әрекетдiң) ұзақтығын көрсететiн әрбiр рәсiмнiң (әрекет) дәйектiлiгiнiң сипаттамасы:</w:t>
      </w:r>
    </w:p>
    <w:bookmarkEnd w:id="136"/>
    <w:bookmarkStart w:name="z156" w:id="137"/>
    <w:p>
      <w:pPr>
        <w:spacing w:after="0"/>
        <w:ind w:left="0"/>
        <w:jc w:val="both"/>
      </w:pPr>
      <w:r>
        <w:rPr>
          <w:rFonts w:ascii="Times New Roman"/>
          <w:b w:val="false"/>
          <w:i w:val="false"/>
          <w:color w:val="000000"/>
          <w:sz w:val="28"/>
        </w:rPr>
        <w:t>
      1) көрсетілетін қызмет берушінің бөлім кеңсе қызметкері өтінімді қабылдайды және көрсетілетін қызметті берушінің бөлім басшысына жолдайды – 15 (он бес) минут;</w:t>
      </w:r>
    </w:p>
    <w:bookmarkEnd w:id="137"/>
    <w:bookmarkStart w:name="z157" w:id="138"/>
    <w:p>
      <w:pPr>
        <w:spacing w:after="0"/>
        <w:ind w:left="0"/>
        <w:jc w:val="both"/>
      </w:pPr>
      <w:r>
        <w:rPr>
          <w:rFonts w:ascii="Times New Roman"/>
          <w:b w:val="false"/>
          <w:i w:val="false"/>
          <w:color w:val="000000"/>
          <w:sz w:val="28"/>
        </w:rPr>
        <w:t>
      2) көрсетілетін қызметті берушінің бөлім басшысы құжаттарды қарайды, жауапты орындаушыны айқындайды– 15 (он бес) минут;</w:t>
      </w:r>
    </w:p>
    <w:bookmarkEnd w:id="138"/>
    <w:bookmarkStart w:name="z158" w:id="139"/>
    <w:p>
      <w:pPr>
        <w:spacing w:after="0"/>
        <w:ind w:left="0"/>
        <w:jc w:val="both"/>
      </w:pPr>
      <w:r>
        <w:rPr>
          <w:rFonts w:ascii="Times New Roman"/>
          <w:b w:val="false"/>
          <w:i w:val="false"/>
          <w:color w:val="000000"/>
          <w:sz w:val="28"/>
        </w:rPr>
        <w:t>
      3) көрсетілетін қызметті берушінің жауапты бөлім орындаушысы олардың осы Регламенттің 6-тармағымен сәйкестігін тексереді сәйкес келмеген жағдайда, орындауға жібереді, осы Регламенттің 14-тармағымен көзделген субсидияларды ұсынбаудың себептерін көрсете отырып, көрсетілетін қызметті алушыны жазбаша хабардар етеді, талаптарға сәйкес келген жағдайда субсидияларды төлеу үшін тізілімдемені Солтүстік Қазақстан облысы әкімдігінің ауыл шаруашылығы басқармасына жолдайды – 2 (екі) жұмыс күні;</w:t>
      </w:r>
    </w:p>
    <w:bookmarkEnd w:id="139"/>
    <w:bookmarkStart w:name="z159" w:id="140"/>
    <w:p>
      <w:pPr>
        <w:spacing w:after="0"/>
        <w:ind w:left="0"/>
        <w:jc w:val="both"/>
      </w:pPr>
      <w:r>
        <w:rPr>
          <w:rFonts w:ascii="Times New Roman"/>
          <w:b w:val="false"/>
          <w:i w:val="false"/>
          <w:color w:val="000000"/>
          <w:sz w:val="28"/>
        </w:rPr>
        <w:t>
      4) көрсетілетін қызмет берушінің кеңсе қызметкері өтінімді қабылдайды және көрсетілетін қызметті берушінің бөлім басшысына жолдайды – 15 (он бес) минут;</w:t>
      </w:r>
    </w:p>
    <w:bookmarkEnd w:id="140"/>
    <w:bookmarkStart w:name="z160" w:id="141"/>
    <w:p>
      <w:pPr>
        <w:spacing w:after="0"/>
        <w:ind w:left="0"/>
        <w:jc w:val="both"/>
      </w:pPr>
      <w:r>
        <w:rPr>
          <w:rFonts w:ascii="Times New Roman"/>
          <w:b w:val="false"/>
          <w:i w:val="false"/>
          <w:color w:val="000000"/>
          <w:sz w:val="28"/>
        </w:rPr>
        <w:t>
      5) көрсетілетін қызметті берушінің басшысы құжаттарды қарайды, жауапты орындаушыны айқындайды және орындауға жібереді – 30 (отыз) минут;</w:t>
      </w:r>
    </w:p>
    <w:bookmarkEnd w:id="141"/>
    <w:bookmarkStart w:name="z161" w:id="142"/>
    <w:p>
      <w:pPr>
        <w:spacing w:after="0"/>
        <w:ind w:left="0"/>
        <w:jc w:val="both"/>
      </w:pPr>
      <w:r>
        <w:rPr>
          <w:rFonts w:ascii="Times New Roman"/>
          <w:b w:val="false"/>
          <w:i w:val="false"/>
          <w:color w:val="000000"/>
          <w:sz w:val="28"/>
        </w:rPr>
        <w:t>
      6) көрсетілетін қызметті берушінің қаржыландыру және бухгалтерлік есеп бөлімінің жауапты орындаушысы төлем құжаттарын қалыптастырады және қазынашылықтың аумақтық бөлімшесіне көрсетілетін қызметті алушылардың банктік шоттарына тиесілі субсидияларды әрі қарай аудару үшін төлем шоттарының тізілімін ұсынады – 1 (бір) жұмыс күні.</w:t>
      </w:r>
    </w:p>
    <w:bookmarkEnd w:id="142"/>
    <w:bookmarkStart w:name="z162" w:id="143"/>
    <w:p>
      <w:pPr>
        <w:spacing w:after="0"/>
        <w:ind w:left="0"/>
        <w:jc w:val="both"/>
      </w:pPr>
      <w:r>
        <w:rPr>
          <w:rFonts w:ascii="Times New Roman"/>
          <w:b w:val="false"/>
          <w:i w:val="false"/>
          <w:color w:val="000000"/>
          <w:sz w:val="28"/>
        </w:rPr>
        <w:t xml:space="preserve">
      11) "Тыңайтқыштар (органикалықтарды қоспағанда) құнын субсидиялау" мемлекеттік қызмет көрсету процесінде көрсетілетін қызметті берушінің құрылымдық бөлімшелерінің (қызметкерлерінің) өзара іс-қимылдары реттілігінің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бизнес-процесстерінің анықтамалығында көрсетілген.</w:t>
      </w:r>
    </w:p>
    <w:bookmarkEnd w:id="143"/>
    <w:bookmarkStart w:name="z163" w:id="144"/>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44"/>
    <w:bookmarkStart w:name="z164" w:id="145"/>
    <w:p>
      <w:pPr>
        <w:spacing w:after="0"/>
        <w:ind w:left="0"/>
        <w:jc w:val="both"/>
      </w:pPr>
      <w:r>
        <w:rPr>
          <w:rFonts w:ascii="Times New Roman"/>
          <w:b w:val="false"/>
          <w:i w:val="false"/>
          <w:color w:val="000000"/>
          <w:sz w:val="28"/>
        </w:rPr>
        <w:t>
      12. Мемлекеттік корпорация арқылы мемлекеттік қызметті көрсеткен кезде жүгіну және рәсімдердің (іс-қимылдардың) реттілігі тәртібін (іс-қимылын) сипаттау:</w:t>
      </w:r>
    </w:p>
    <w:bookmarkEnd w:id="145"/>
    <w:bookmarkStart w:name="z165" w:id="146"/>
    <w:p>
      <w:pPr>
        <w:spacing w:after="0"/>
        <w:ind w:left="0"/>
        <w:jc w:val="both"/>
      </w:pPr>
      <w:r>
        <w:rPr>
          <w:rFonts w:ascii="Times New Roman"/>
          <w:b w:val="false"/>
          <w:i w:val="false"/>
          <w:color w:val="000000"/>
          <w:sz w:val="28"/>
        </w:rPr>
        <w:t>
      1) көрсетілетін қызметті алушы осы Регламенттің 6-тармағында көрсетілген құжаттарды ұсынады;</w:t>
      </w:r>
    </w:p>
    <w:bookmarkEnd w:id="146"/>
    <w:bookmarkStart w:name="z166" w:id="147"/>
    <w:p>
      <w:pPr>
        <w:spacing w:after="0"/>
        <w:ind w:left="0"/>
        <w:jc w:val="both"/>
      </w:pPr>
      <w:r>
        <w:rPr>
          <w:rFonts w:ascii="Times New Roman"/>
          <w:b w:val="false"/>
          <w:i w:val="false"/>
          <w:color w:val="000000"/>
          <w:sz w:val="28"/>
        </w:rPr>
        <w:t>
      2) Мемлекеттік корпорацияның қызметкері осы Регламенттің 6-тармағында көзделген тізімге сәйкес құжаттар топтамасын (бұдан әрі - құжаттар топтамасы) тексереді:</w:t>
      </w:r>
    </w:p>
    <w:bookmarkEnd w:id="147"/>
    <w:bookmarkStart w:name="z167" w:id="14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Стандартқа 4-қосымшаға сәйкес өтінімді қабылдаудан бас тартады және құжаттарды қабылдаудан бас тарту туралы қолхат береді-5 (бес) минут; көрсетілетін қызметті алушы құжаттар топтамасын толық ұсынған жағдайда, Мемлекеттік корпорацияның қызметкері "Азаматтарға арналған үкімет" мемлекеттік корпорациясының Бірыңғай ақпараттық жүйесіне өтінімді тіркейді және алушыға құжаттар пакетін алу туралы түбіртек береді-5 (бес) минут;</w:t>
      </w:r>
    </w:p>
    <w:bookmarkEnd w:id="148"/>
    <w:bookmarkStart w:name="z168" w:id="149"/>
    <w:p>
      <w:pPr>
        <w:spacing w:after="0"/>
        <w:ind w:left="0"/>
        <w:jc w:val="both"/>
      </w:pPr>
      <w:r>
        <w:rPr>
          <w:rFonts w:ascii="Times New Roman"/>
          <w:b w:val="false"/>
          <w:i w:val="false"/>
          <w:color w:val="000000"/>
          <w:sz w:val="28"/>
        </w:rPr>
        <w:t>
      мемлекеттік корпорацияның қызметкері құжаттарды жинайды, тізілім жасайды және Мемлекеттік корпорация курьері арқылы құжаттарды көрсетілетін қызметті берушіге жібереді-1(бір) сағат.</w:t>
      </w:r>
    </w:p>
    <w:bookmarkEnd w:id="149"/>
    <w:bookmarkStart w:name="z169" w:id="150"/>
    <w:p>
      <w:pPr>
        <w:spacing w:after="0"/>
        <w:ind w:left="0"/>
        <w:jc w:val="both"/>
      </w:pPr>
      <w:r>
        <w:rPr>
          <w:rFonts w:ascii="Times New Roman"/>
          <w:b w:val="false"/>
          <w:i w:val="false"/>
          <w:color w:val="000000"/>
          <w:sz w:val="28"/>
        </w:rPr>
        <w:t>
      3)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сипаттамасына сәйкес рәсімдерді (іс-қимылдарды) жүзеге асырады және Мемлекеттік корпорацияға жібереді – 4 (төрт) жұмыс күні;</w:t>
      </w:r>
    </w:p>
    <w:bookmarkEnd w:id="150"/>
    <w:bookmarkStart w:name="z170" w:id="151"/>
    <w:p>
      <w:pPr>
        <w:spacing w:after="0"/>
        <w:ind w:left="0"/>
        <w:jc w:val="both"/>
      </w:pPr>
      <w:r>
        <w:rPr>
          <w:rFonts w:ascii="Times New Roman"/>
          <w:b w:val="false"/>
          <w:i w:val="false"/>
          <w:color w:val="000000"/>
          <w:sz w:val="28"/>
        </w:rPr>
        <w:t>
      4) Мемлекеттік корпорация мемлекеттік қызмет көрсету нәтижесін көрсетілетін қызметті алушыға береді – 15 (он бес) минут.</w:t>
      </w:r>
    </w:p>
    <w:bookmarkEnd w:id="151"/>
    <w:bookmarkStart w:name="z171" w:id="152"/>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рәсімдерін (іс-қимылдарының), өзара іс-қимылының реттілігінің толық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көрсетілген. </w:t>
      </w:r>
    </w:p>
    <w:bookmarkEnd w:id="152"/>
    <w:bookmarkStart w:name="z172" w:id="153"/>
    <w:p>
      <w:pPr>
        <w:spacing w:after="0"/>
        <w:ind w:left="0"/>
        <w:jc w:val="both"/>
      </w:pPr>
      <w:r>
        <w:rPr>
          <w:rFonts w:ascii="Times New Roman"/>
          <w:b w:val="false"/>
          <w:i w:val="false"/>
          <w:color w:val="000000"/>
          <w:sz w:val="28"/>
        </w:rPr>
        <w:t>
      13. Портал арқылы мемлекеттік көрсетілетін қызметті алу үшін көрсетілетін қызметті алушының жүгіну тәртібі және рәсімдер реттілігі</w:t>
      </w:r>
    </w:p>
    <w:bookmarkEnd w:id="153"/>
    <w:bookmarkStart w:name="z173" w:id="154"/>
    <w:p>
      <w:pPr>
        <w:spacing w:after="0"/>
        <w:ind w:left="0"/>
        <w:jc w:val="both"/>
      </w:pPr>
      <w:r>
        <w:rPr>
          <w:rFonts w:ascii="Times New Roman"/>
          <w:b w:val="false"/>
          <w:i w:val="false"/>
          <w:color w:val="000000"/>
          <w:sz w:val="28"/>
        </w:rPr>
        <w:t>
      1) көрсетілетін қызметті алушы электрондық цифрлық қолтаңба арқылы (- ЭСҚ бұдан әрі) порталда авторландыру.</w:t>
      </w:r>
    </w:p>
    <w:bookmarkEnd w:id="154"/>
    <w:bookmarkStart w:name="z174" w:id="155"/>
    <w:p>
      <w:pPr>
        <w:spacing w:after="0"/>
        <w:ind w:left="0"/>
        <w:jc w:val="both"/>
      </w:pPr>
      <w:r>
        <w:rPr>
          <w:rFonts w:ascii="Times New Roman"/>
          <w:b w:val="false"/>
          <w:i w:val="false"/>
          <w:color w:val="000000"/>
          <w:sz w:val="28"/>
        </w:rPr>
        <w:t>
      2) көрсетілетін қызметті беруші қызметті таңдайды және электрондық түріндегі қажетті құжаттарды бекіте отырып, сұратудың мәліметтерін қалыптастырады және электрондық цифрлық қолтаңбаның (бұдан әрі – ЭЦҚ) сұратуын куәландырады;</w:t>
      </w:r>
    </w:p>
    <w:bookmarkEnd w:id="155"/>
    <w:bookmarkStart w:name="z175" w:id="156"/>
    <w:p>
      <w:pPr>
        <w:spacing w:after="0"/>
        <w:ind w:left="0"/>
        <w:jc w:val="both"/>
      </w:pPr>
      <w:r>
        <w:rPr>
          <w:rFonts w:ascii="Times New Roman"/>
          <w:b w:val="false"/>
          <w:i w:val="false"/>
          <w:color w:val="000000"/>
          <w:sz w:val="28"/>
        </w:rPr>
        <w:t>
      3) Тапсырыс берушінің электрондық қолтаңбасы арқылы электронды мемлекеттік қызметтерді ұсынуға электрондық өтінімді куәләндіру;</w:t>
      </w:r>
    </w:p>
    <w:bookmarkEnd w:id="156"/>
    <w:bookmarkStart w:name="z176" w:id="157"/>
    <w:p>
      <w:pPr>
        <w:spacing w:after="0"/>
        <w:ind w:left="0"/>
        <w:jc w:val="both"/>
      </w:pPr>
      <w:r>
        <w:rPr>
          <w:rFonts w:ascii="Times New Roman"/>
          <w:b w:val="false"/>
          <w:i w:val="false"/>
          <w:color w:val="000000"/>
          <w:sz w:val="28"/>
        </w:rPr>
        <w:t>
      4) Қызметті берушімен электрондық сұрауды өңдеу (тіркеу тексеру).</w:t>
      </w:r>
    </w:p>
    <w:bookmarkEnd w:id="157"/>
    <w:bookmarkStart w:name="z177" w:id="158"/>
    <w:p>
      <w:pPr>
        <w:spacing w:after="0"/>
        <w:ind w:left="0"/>
        <w:jc w:val="both"/>
      </w:pPr>
      <w:r>
        <w:rPr>
          <w:rFonts w:ascii="Times New Roman"/>
          <w:b w:val="false"/>
          <w:i w:val="false"/>
          <w:color w:val="000000"/>
          <w:sz w:val="28"/>
        </w:rPr>
        <w:t>
      5) Қызметті алушы жеке кабинетінде мемлекеттік қызметтерді алу тарихында мемлекеттік қызмет электронды сұрау мәртебесі мен ұзақтығы туралы хабарландыруларды алу.</w:t>
      </w:r>
    </w:p>
    <w:bookmarkEnd w:id="158"/>
    <w:bookmarkStart w:name="z178" w:id="159"/>
    <w:p>
      <w:pPr>
        <w:spacing w:after="0"/>
        <w:ind w:left="0"/>
        <w:jc w:val="both"/>
      </w:pPr>
      <w:r>
        <w:rPr>
          <w:rFonts w:ascii="Times New Roman"/>
          <w:b w:val="false"/>
          <w:i w:val="false"/>
          <w:color w:val="000000"/>
          <w:sz w:val="28"/>
        </w:rPr>
        <w:t>
      6) Қызметті беруші құрылымдық бөлімшелерінің өзара іс-қимыл сипаттамасы тәртіппен (жұымысшылар ) мемлекеттік қызмет процесінде сәйкес рәсімдерді (қадамдар) орындайды және мемлекеттік корпорацияға жібереді.</w:t>
      </w:r>
    </w:p>
    <w:bookmarkEnd w:id="159"/>
    <w:bookmarkStart w:name="z179" w:id="160"/>
    <w:p>
      <w:pPr>
        <w:spacing w:after="0"/>
        <w:ind w:left="0"/>
        <w:jc w:val="both"/>
      </w:pPr>
      <w:r>
        <w:rPr>
          <w:rFonts w:ascii="Times New Roman"/>
          <w:b w:val="false"/>
          <w:i w:val="false"/>
          <w:color w:val="000000"/>
          <w:sz w:val="28"/>
        </w:rPr>
        <w:t>
      7) Қызметті беруші электрондық цифрлық қолтаңбасымен қол қойылған электрондық құжат нысанында көрсетілген мемлекеттік қызмет нәтижесін қызметті алушының "Жеке кабинет" жолдайды.</w:t>
      </w:r>
    </w:p>
    <w:bookmarkEnd w:id="160"/>
    <w:bookmarkStart w:name="z180" w:id="161"/>
    <w:p>
      <w:pPr>
        <w:spacing w:after="0"/>
        <w:ind w:left="0"/>
        <w:jc w:val="both"/>
      </w:pPr>
      <w:r>
        <w:rPr>
          <w:rFonts w:ascii="Times New Roman"/>
          <w:b w:val="false"/>
          <w:i w:val="false"/>
          <w:color w:val="000000"/>
          <w:sz w:val="28"/>
        </w:rPr>
        <w:t>
      8) Қызметті алушының жеке кабинетінде мемлекеттік қызмет алу тарихында мемлекеттік қызмет нәтижесін алу.</w:t>
      </w:r>
    </w:p>
    <w:bookmarkEnd w:id="161"/>
    <w:bookmarkStart w:name="z181" w:id="162"/>
    <w:p>
      <w:pPr>
        <w:spacing w:after="0"/>
        <w:ind w:left="0"/>
        <w:jc w:val="both"/>
      </w:pPr>
      <w:r>
        <w:rPr>
          <w:rFonts w:ascii="Times New Roman"/>
          <w:b w:val="false"/>
          <w:i w:val="false"/>
          <w:color w:val="000000"/>
          <w:sz w:val="28"/>
        </w:rPr>
        <w:t xml:space="preserve">
      Портал арқылы мемлекеттік қызметті көрсету кезінде мемлекеттік қызметті алушы мен қызметті берушінің өзара іс-қимылының реттілігінің толық сипаттамасы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көрсетілген. </w:t>
      </w:r>
    </w:p>
    <w:bookmarkEnd w:id="162"/>
    <w:bookmarkStart w:name="z182" w:id="163"/>
    <w:p>
      <w:pPr>
        <w:spacing w:after="0"/>
        <w:ind w:left="0"/>
        <w:jc w:val="both"/>
      </w:pPr>
      <w:r>
        <w:rPr>
          <w:rFonts w:ascii="Times New Roman"/>
          <w:b w:val="false"/>
          <w:i w:val="false"/>
          <w:color w:val="000000"/>
          <w:sz w:val="28"/>
        </w:rPr>
        <w:t>
      14. Мемлекеттік қызметті көрсетуден бас тартуға арналған негіздер:</w:t>
      </w:r>
    </w:p>
    <w:bookmarkEnd w:id="163"/>
    <w:bookmarkStart w:name="z183" w:id="16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164"/>
    <w:bookmarkStart w:name="z184" w:id="165"/>
    <w:p>
      <w:pPr>
        <w:spacing w:after="0"/>
        <w:ind w:left="0"/>
        <w:jc w:val="both"/>
      </w:pPr>
      <w:r>
        <w:rPr>
          <w:rFonts w:ascii="Times New Roman"/>
          <w:b w:val="false"/>
          <w:i w:val="false"/>
          <w:color w:val="000000"/>
          <w:sz w:val="28"/>
        </w:rPr>
        <w:t xml:space="preserve">
      2) мемлекеттік қызмет көрсету үшін қажетті ұсынылған деректер мен мәліметтердің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w:t>
      </w:r>
      <w:r>
        <w:rPr>
          <w:rFonts w:ascii="Times New Roman"/>
          <w:b w:val="false"/>
          <w:i w:val="false"/>
          <w:color w:val="000000"/>
          <w:sz w:val="28"/>
        </w:rPr>
        <w:t>бұйрығымен</w:t>
      </w:r>
      <w:r>
        <w:rPr>
          <w:rFonts w:ascii="Times New Roman"/>
          <w:b w:val="false"/>
          <w:i w:val="false"/>
          <w:color w:val="000000"/>
          <w:sz w:val="28"/>
        </w:rPr>
        <w:t xml:space="preserve"> бекітілген туралы белгіленген талаптарға сәйкес келмеуі. ( Қазақстан Республикасының Әділет министрлігінде 2015 жылы 29 мамырда № 11223 тіркелген.)</w:t>
      </w:r>
    </w:p>
    <w:bookmarkEnd w:id="165"/>
    <w:bookmarkStart w:name="z185" w:id="166"/>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166"/>
    <w:bookmarkStart w:name="z186" w:id="167"/>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bookmarkEnd w:id="167"/>
    <w:bookmarkStart w:name="z187" w:id="168"/>
    <w:p>
      <w:pPr>
        <w:spacing w:after="0"/>
        <w:ind w:left="0"/>
        <w:jc w:val="both"/>
      </w:pPr>
      <w:r>
        <w:rPr>
          <w:rFonts w:ascii="Times New Roman"/>
          <w:b w:val="false"/>
          <w:i w:val="false"/>
          <w:color w:val="000000"/>
          <w:sz w:val="28"/>
        </w:rPr>
        <w:t>
      Көрсетілетін қызметті алушы осы Регламенттің 6-тармағында көзделген тізбеге сәйкес құжаттар топтамасын толық ұсынбаған жағдайда Мемлекеттік корпорацияның қызметкері өтінімді қабылдаудан бас тартады және Стандартқа 4-қосымшаға сәйкес нысан бойынша құжаттарды қабылдаудан бас тарту туралы қолхат береді.</w:t>
      </w:r>
    </w:p>
    <w:bookmarkEnd w:id="168"/>
    <w:bookmarkStart w:name="z188" w:id="169"/>
    <w:p>
      <w:pPr>
        <w:spacing w:after="0"/>
        <w:ind w:left="0"/>
        <w:jc w:val="left"/>
      </w:pPr>
      <w:r>
        <w:rPr>
          <w:rFonts w:ascii="Times New Roman"/>
          <w:b/>
          <w:i w:val="false"/>
          <w:color w:val="000000"/>
        </w:rPr>
        <w:t xml:space="preserve"> 5. Мемлекеттік қызмет көрсетудің, оның ішінде электрондық нысанда көрсетілетін қызметтердің ерекшеліктерін ескере отырып қойылатын өзге де талаптар</w:t>
      </w:r>
    </w:p>
    <w:bookmarkEnd w:id="169"/>
    <w:bookmarkStart w:name="z189" w:id="170"/>
    <w:p>
      <w:pPr>
        <w:spacing w:after="0"/>
        <w:ind w:left="0"/>
        <w:jc w:val="both"/>
      </w:pPr>
      <w:r>
        <w:rPr>
          <w:rFonts w:ascii="Times New Roman"/>
          <w:b w:val="false"/>
          <w:i w:val="false"/>
          <w:color w:val="000000"/>
          <w:sz w:val="28"/>
        </w:rPr>
        <w:t>
      15.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iшiнара айырылған көрсетілетін қызметті алушыларға мемлекеттік қызметті көрсетуді Мемлекеттік корпорацияның қызметкері 1414, 8-800-080-7777 Бірыңғай байланыс орталығы арқылы жүгіне отырып, тұрғылықты жеріне барып жүзеге асырады.</w:t>
      </w:r>
    </w:p>
    <w:bookmarkEnd w:id="170"/>
    <w:bookmarkStart w:name="z190" w:id="171"/>
    <w:p>
      <w:pPr>
        <w:spacing w:after="0"/>
        <w:ind w:left="0"/>
        <w:jc w:val="both"/>
      </w:pPr>
      <w:r>
        <w:rPr>
          <w:rFonts w:ascii="Times New Roman"/>
          <w:b w:val="false"/>
          <w:i w:val="false"/>
          <w:color w:val="000000"/>
          <w:sz w:val="28"/>
        </w:rPr>
        <w:t>
      16. Мемлекеттік қызметті көрсету орындарының мекенжайы:</w:t>
      </w:r>
    </w:p>
    <w:bookmarkEnd w:id="171"/>
    <w:bookmarkStart w:name="z191" w:id="172"/>
    <w:p>
      <w:pPr>
        <w:spacing w:after="0"/>
        <w:ind w:left="0"/>
        <w:jc w:val="both"/>
      </w:pPr>
      <w:r>
        <w:rPr>
          <w:rFonts w:ascii="Times New Roman"/>
          <w:b w:val="false"/>
          <w:i w:val="false"/>
          <w:color w:val="000000"/>
          <w:sz w:val="28"/>
        </w:rPr>
        <w:t>
      1) Тиісті жергілікті атқарушы органның интернет-ресурсында;</w:t>
      </w:r>
    </w:p>
    <w:bookmarkEnd w:id="172"/>
    <w:bookmarkStart w:name="z192" w:id="173"/>
    <w:p>
      <w:pPr>
        <w:spacing w:after="0"/>
        <w:ind w:left="0"/>
        <w:jc w:val="both"/>
      </w:pPr>
      <w:r>
        <w:rPr>
          <w:rFonts w:ascii="Times New Roman"/>
          <w:b w:val="false"/>
          <w:i w:val="false"/>
          <w:color w:val="000000"/>
          <w:sz w:val="28"/>
        </w:rPr>
        <w:t>
      2) Министрліктің интернет-ресурсында – www.mgov.kz</w:t>
      </w:r>
    </w:p>
    <w:bookmarkEnd w:id="173"/>
    <w:bookmarkStart w:name="z193" w:id="174"/>
    <w:p>
      <w:pPr>
        <w:spacing w:after="0"/>
        <w:ind w:left="0"/>
        <w:jc w:val="both"/>
      </w:pPr>
      <w:r>
        <w:rPr>
          <w:rFonts w:ascii="Times New Roman"/>
          <w:b w:val="false"/>
          <w:i w:val="false"/>
          <w:color w:val="000000"/>
          <w:sz w:val="28"/>
        </w:rPr>
        <w:t>
      3) Мемлекеттік корпорацияның интернет-ресурсында – www.goscorp.kz орналастырылған.</w:t>
      </w:r>
    </w:p>
    <w:bookmarkEnd w:id="174"/>
    <w:bookmarkStart w:name="z194" w:id="175"/>
    <w:p>
      <w:pPr>
        <w:spacing w:after="0"/>
        <w:ind w:left="0"/>
        <w:jc w:val="both"/>
      </w:pPr>
      <w:r>
        <w:rPr>
          <w:rFonts w:ascii="Times New Roman"/>
          <w:b w:val="false"/>
          <w:i w:val="false"/>
          <w:color w:val="000000"/>
          <w:sz w:val="28"/>
        </w:rPr>
        <w:t>
      17. Көрсетілетін қызметті алушының мемлекеттік қызметті көрсету тәртібі және мәртебесі туралы ақпаратты мемлекеттік қызметтер көрсету мәселелері жөніндегі Бірыңғай байланыс орталығы арқылы алу мүмкіндігі бар.</w:t>
      </w:r>
    </w:p>
    <w:bookmarkEnd w:id="175"/>
    <w:bookmarkStart w:name="z195" w:id="176"/>
    <w:p>
      <w:pPr>
        <w:spacing w:after="0"/>
        <w:ind w:left="0"/>
        <w:jc w:val="both"/>
      </w:pPr>
      <w:r>
        <w:rPr>
          <w:rFonts w:ascii="Times New Roman"/>
          <w:b w:val="false"/>
          <w:i w:val="false"/>
          <w:color w:val="000000"/>
          <w:sz w:val="28"/>
        </w:rPr>
        <w:t>
      18. Мемлекеттік қызметтер көрсету мәселелері жөніндегі анықтама қызметтерінің байланыс телефондары Солтүстік Қазақстан облысы әкімдігінің www. minagri.gov.kz интернет-ресурсында көрсетілген.</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 қоспағанда)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құнын субсидиялау" 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1-қосымша</w:t>
            </w:r>
          </w:p>
        </w:tc>
      </w:tr>
    </w:tbl>
    <w:bookmarkStart w:name="z199" w:id="177"/>
    <w:p>
      <w:pPr>
        <w:spacing w:after="0"/>
        <w:ind w:left="0"/>
        <w:jc w:val="left"/>
      </w:pPr>
      <w:r>
        <w:rPr>
          <w:rFonts w:ascii="Times New Roman"/>
          <w:b/>
          <w:i w:val="false"/>
          <w:color w:val="000000"/>
        </w:rPr>
        <w:t xml:space="preserve"> Солтүстік Қазақстан облысының, аудандар мен Петропавл қаласының жергілікті атқарушы органдары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157"/>
        <w:gridCol w:w="8321"/>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8"/>
          <w:p>
            <w:pPr>
              <w:spacing w:after="20"/>
              <w:ind w:left="20"/>
              <w:jc w:val="both"/>
            </w:pPr>
            <w:r>
              <w:rPr>
                <w:rFonts w:ascii="Times New Roman"/>
                <w:b w:val="false"/>
                <w:i w:val="false"/>
                <w:color w:val="000000"/>
                <w:sz w:val="20"/>
              </w:rPr>
              <w:t>
Уәкілетті органдардың атауы</w:t>
            </w:r>
          </w:p>
          <w:bookmarkEnd w:id="178"/>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9"/>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bookmarkEnd w:id="179"/>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 В</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0"/>
          <w:p>
            <w:pPr>
              <w:spacing w:after="20"/>
              <w:ind w:left="20"/>
              <w:jc w:val="both"/>
            </w:pPr>
            <w:r>
              <w:rPr>
                <w:rFonts w:ascii="Times New Roman"/>
                <w:b w:val="false"/>
                <w:i w:val="false"/>
                <w:color w:val="000000"/>
                <w:sz w:val="20"/>
              </w:rPr>
              <w:t>
"Петропавл қаласының кәсіпкерлік және ауыл шаруашылығы бөлімі" коммуналдық мемлекеттік мекемесі</w:t>
            </w:r>
          </w:p>
          <w:bookmarkEnd w:id="180"/>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23</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1"/>
          <w:p>
            <w:pPr>
              <w:spacing w:after="20"/>
              <w:ind w:left="20"/>
              <w:jc w:val="both"/>
            </w:pPr>
            <w:r>
              <w:rPr>
                <w:rFonts w:ascii="Times New Roman"/>
                <w:b w:val="false"/>
                <w:i w:val="false"/>
                <w:color w:val="000000"/>
                <w:sz w:val="20"/>
              </w:rPr>
              <w:t>
"Айыртау ауданының әкімдігінің ауыл шаруашылығы бөлімі" коммуналдық мемлекеттік мекемесі</w:t>
            </w:r>
          </w:p>
          <w:bookmarkEnd w:id="181"/>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Сыздықов көшесі,4</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2"/>
          <w:p>
            <w:pPr>
              <w:spacing w:after="20"/>
              <w:ind w:left="20"/>
              <w:jc w:val="both"/>
            </w:pPr>
            <w:r>
              <w:rPr>
                <w:rFonts w:ascii="Times New Roman"/>
                <w:b w:val="false"/>
                <w:i w:val="false"/>
                <w:color w:val="000000"/>
                <w:sz w:val="20"/>
              </w:rPr>
              <w:t>
"Ақжар ауданының әкімдігінң ауыл шаруашылығы бөлімі" коммуналдық мемлекеттік мекемесі</w:t>
            </w:r>
          </w:p>
          <w:bookmarkEnd w:id="182"/>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Целинная көшесі, 13</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3"/>
          <w:p>
            <w:pPr>
              <w:spacing w:after="20"/>
              <w:ind w:left="20"/>
              <w:jc w:val="both"/>
            </w:pPr>
            <w:r>
              <w:rPr>
                <w:rFonts w:ascii="Times New Roman"/>
                <w:b w:val="false"/>
                <w:i w:val="false"/>
                <w:color w:val="000000"/>
                <w:sz w:val="20"/>
              </w:rPr>
              <w:t>
"Аққайың ауданының әкімдігінің ауыл шаруашылығы бөлімі" коммуналдық мемлекеттік мекемесі</w:t>
            </w:r>
          </w:p>
          <w:bookmarkEnd w:id="183"/>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 Народная көшесі, 37</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4"/>
          <w:p>
            <w:pPr>
              <w:spacing w:after="20"/>
              <w:ind w:left="20"/>
              <w:jc w:val="both"/>
            </w:pPr>
            <w:r>
              <w:rPr>
                <w:rFonts w:ascii="Times New Roman"/>
                <w:b w:val="false"/>
                <w:i w:val="false"/>
                <w:color w:val="000000"/>
                <w:sz w:val="20"/>
              </w:rPr>
              <w:t>
"Есіл ауданының әкімдігінің ауыл шаруашылығы бөлімі" коммуналдық мемлекеттік мекемесі</w:t>
            </w:r>
          </w:p>
          <w:bookmarkEnd w:id="184"/>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10</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5"/>
          <w:p>
            <w:pPr>
              <w:spacing w:after="20"/>
              <w:ind w:left="20"/>
              <w:jc w:val="both"/>
            </w:pPr>
            <w:r>
              <w:rPr>
                <w:rFonts w:ascii="Times New Roman"/>
                <w:b w:val="false"/>
                <w:i w:val="false"/>
                <w:color w:val="000000"/>
                <w:sz w:val="20"/>
              </w:rPr>
              <w:t>
"Жамбыл ауданының әкімдігінің ауыл шаруашылығы бөлімі" коммуналдық мемлекеттік мекемесі</w:t>
            </w:r>
          </w:p>
          <w:bookmarkEnd w:id="185"/>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 ауылы, Дружба көшесі, 6</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6"/>
          <w:p>
            <w:pPr>
              <w:spacing w:after="20"/>
              <w:ind w:left="20"/>
              <w:jc w:val="both"/>
            </w:pPr>
            <w:r>
              <w:rPr>
                <w:rFonts w:ascii="Times New Roman"/>
                <w:b w:val="false"/>
                <w:i w:val="false"/>
                <w:color w:val="000000"/>
                <w:sz w:val="20"/>
              </w:rPr>
              <w:t>
"Мағжан Жұмабаев ауданының әкімдігінің ауыл шаруашылығы бөлімі" коммуналдық мемлекеттік мекемесі</w:t>
            </w:r>
          </w:p>
          <w:bookmarkEnd w:id="186"/>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Юбилейная көшесі, 56</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7"/>
          <w:p>
            <w:pPr>
              <w:spacing w:after="20"/>
              <w:ind w:left="20"/>
              <w:jc w:val="both"/>
            </w:pPr>
            <w:r>
              <w:rPr>
                <w:rFonts w:ascii="Times New Roman"/>
                <w:b w:val="false"/>
                <w:i w:val="false"/>
                <w:color w:val="000000"/>
                <w:sz w:val="20"/>
              </w:rPr>
              <w:t>
"Солтүстік Қазақстан облысының Қызылжар ауданының ауыл шаруашылығы бөлімі" коммуналдық мемлекеттік мекемесі</w:t>
            </w:r>
          </w:p>
          <w:bookmarkEnd w:id="187"/>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 көшесі, 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8"/>
          <w:p>
            <w:pPr>
              <w:spacing w:after="20"/>
              <w:ind w:left="20"/>
              <w:jc w:val="both"/>
            </w:pPr>
            <w:r>
              <w:rPr>
                <w:rFonts w:ascii="Times New Roman"/>
                <w:b w:val="false"/>
                <w:i w:val="false"/>
                <w:color w:val="000000"/>
                <w:sz w:val="20"/>
              </w:rPr>
              <w:t>
"Мамлют ауданының әкімдігінің ауыл шаруашылығы бөлімі" коммуналдық мемлекеттік мекемесі</w:t>
            </w:r>
          </w:p>
          <w:bookmarkEnd w:id="188"/>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 қаласы, Абай Құнанбаев көшесі, 5</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9"/>
          <w:p>
            <w:pPr>
              <w:spacing w:after="20"/>
              <w:ind w:left="20"/>
              <w:jc w:val="both"/>
            </w:pPr>
            <w:r>
              <w:rPr>
                <w:rFonts w:ascii="Times New Roman"/>
                <w:b w:val="false"/>
                <w:i w:val="false"/>
                <w:color w:val="000000"/>
                <w:sz w:val="20"/>
              </w:rPr>
              <w:t>
"Ғабит Мүсірепов атындағы ауданының әкімдігінің ауыл шаруашылығы бөлімі" коммуналдық мемлекеттік мекемесі</w:t>
            </w:r>
          </w:p>
          <w:bookmarkEnd w:id="189"/>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Новоишима уылы, Абылайхан көшесі, 28</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0"/>
          <w:p>
            <w:pPr>
              <w:spacing w:after="20"/>
              <w:ind w:left="20"/>
              <w:jc w:val="both"/>
            </w:pPr>
            <w:r>
              <w:rPr>
                <w:rFonts w:ascii="Times New Roman"/>
                <w:b w:val="false"/>
                <w:i w:val="false"/>
                <w:color w:val="000000"/>
                <w:sz w:val="20"/>
              </w:rPr>
              <w:t>
"Тайынша ауданының әкімдігінң ауыл шаруашылығы бөлімі" коммуналдық мемлекеттік мекемесі</w:t>
            </w:r>
          </w:p>
          <w:bookmarkEnd w:id="190"/>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Қазақстан Конституциясы көшесі, 197</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1"/>
          <w:p>
            <w:pPr>
              <w:spacing w:after="20"/>
              <w:ind w:left="20"/>
              <w:jc w:val="both"/>
            </w:pPr>
            <w:r>
              <w:rPr>
                <w:rFonts w:ascii="Times New Roman"/>
                <w:b w:val="false"/>
                <w:i w:val="false"/>
                <w:color w:val="000000"/>
                <w:sz w:val="20"/>
              </w:rPr>
              <w:t>
"Тимирязев ауданының әкімдігінің ауыл шаруашылығы бөлімі" коммуналдық мемлекеттік мекемесі</w:t>
            </w:r>
          </w:p>
          <w:bookmarkEnd w:id="191"/>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 1</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2"/>
          <w:p>
            <w:pPr>
              <w:spacing w:after="20"/>
              <w:ind w:left="20"/>
              <w:jc w:val="both"/>
            </w:pPr>
            <w:r>
              <w:rPr>
                <w:rFonts w:ascii="Times New Roman"/>
                <w:b w:val="false"/>
                <w:i w:val="false"/>
                <w:color w:val="000000"/>
                <w:sz w:val="20"/>
              </w:rPr>
              <w:t>
"Уәлиханов ауданының әкімдігінің ауыл шаруашылығы бөлімі" коммуналдық мемлекеттік мекемесі</w:t>
            </w:r>
          </w:p>
          <w:bookmarkEnd w:id="192"/>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Жамбыл көшесі, 76</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3"/>
          <w:p>
            <w:pPr>
              <w:spacing w:after="20"/>
              <w:ind w:left="20"/>
              <w:jc w:val="both"/>
            </w:pPr>
            <w:r>
              <w:rPr>
                <w:rFonts w:ascii="Times New Roman"/>
                <w:b w:val="false"/>
                <w:i w:val="false"/>
                <w:color w:val="000000"/>
                <w:sz w:val="20"/>
              </w:rPr>
              <w:t>
"Шал ақын ауданының әкімдігінің ауыл шаруашылығы бөлімі" коммуналдық мемлекеттік мекемесі</w:t>
            </w:r>
          </w:p>
          <w:bookmarkEnd w:id="193"/>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Победа көшесі, 35</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 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 қоспағанда) құнын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 2-қосымша</w:t>
            </w:r>
          </w:p>
        </w:tc>
      </w:tr>
    </w:tbl>
    <w:bookmarkStart w:name="z218" w:id="194"/>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қызмет көрсету бизнес-процесстерінің анықтамалығы</w:t>
      </w:r>
    </w:p>
    <w:bookmarkEnd w:id="194"/>
    <w:bookmarkStart w:name="z219"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196"/>
    <w:p>
      <w:pPr>
        <w:spacing w:after="0"/>
        <w:ind w:left="0"/>
        <w:jc w:val="both"/>
      </w:pPr>
      <w:r>
        <w:rPr>
          <w:rFonts w:ascii="Times New Roman"/>
          <w:b w:val="false"/>
          <w:i w:val="false"/>
          <w:color w:val="000000"/>
          <w:sz w:val="28"/>
        </w:rPr>
        <w:t>
      Шартты белгілер:</w:t>
      </w:r>
    </w:p>
    <w:bookmarkEnd w:id="196"/>
    <w:bookmarkStart w:name="z221"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"Тыңайтқыштар (органикалықтарды қоспағанда)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құнын субсидиялау" 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3-қосымша</w:t>
            </w:r>
          </w:p>
        </w:tc>
      </w:tr>
    </w:tbl>
    <w:bookmarkStart w:name="z225" w:id="198"/>
    <w:p>
      <w:pPr>
        <w:spacing w:after="0"/>
        <w:ind w:left="0"/>
        <w:jc w:val="left"/>
      </w:pPr>
      <w:r>
        <w:rPr>
          <w:rFonts w:ascii="Times New Roman"/>
          <w:b/>
          <w:i w:val="false"/>
          <w:color w:val="000000"/>
        </w:rPr>
        <w:t xml:space="preserve"> Мемлекетттік корпорация арқылы "Тыңайтқыштар (органикалықтарды қоспағанда) құнын субсидиялау" мемлекеттік қызмет көрсету бизнес-процесстерінің анықтамалығы</w:t>
      </w:r>
    </w:p>
    <w:bookmarkEnd w:id="198"/>
    <w:bookmarkStart w:name="z226"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200"/>
    <w:p>
      <w:pPr>
        <w:spacing w:after="0"/>
        <w:ind w:left="0"/>
        <w:jc w:val="both"/>
      </w:pPr>
      <w:r>
        <w:rPr>
          <w:rFonts w:ascii="Times New Roman"/>
          <w:b w:val="false"/>
          <w:i w:val="false"/>
          <w:color w:val="000000"/>
          <w:sz w:val="28"/>
        </w:rPr>
        <w:t>
      Шартты белгілер:</w:t>
      </w:r>
    </w:p>
    <w:bookmarkEnd w:id="200"/>
    <w:bookmarkStart w:name="z228"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"Тыңайтқыштар (органикалықтарды қоспағанда) құнын</w:t>
            </w:r>
            <w:r>
              <w:rPr>
                <w:rFonts w:ascii="Times New Roman"/>
                <w:b w:val="false"/>
                <w:i w:val="false"/>
                <w:color w:val="000000"/>
                <w:sz w:val="20"/>
              </w:rPr>
              <w:t xml:space="preserve"> субсидиялау" мемлекеттік көрсетілетін қызмет регламентіне</w:t>
            </w:r>
            <w:r>
              <w:rPr>
                <w:rFonts w:ascii="Times New Roman"/>
                <w:b w:val="false"/>
                <w:i w:val="false"/>
                <w:color w:val="000000"/>
                <w:sz w:val="20"/>
              </w:rPr>
              <w:t xml:space="preserve"> 4-қосымша</w:t>
            </w:r>
          </w:p>
        </w:tc>
      </w:tr>
    </w:tbl>
    <w:bookmarkStart w:name="z232" w:id="202"/>
    <w:p>
      <w:pPr>
        <w:spacing w:after="0"/>
        <w:ind w:left="0"/>
        <w:jc w:val="left"/>
      </w:pPr>
      <w:r>
        <w:rPr>
          <w:rFonts w:ascii="Times New Roman"/>
          <w:b/>
          <w:i w:val="false"/>
          <w:color w:val="000000"/>
        </w:rPr>
        <w:t xml:space="preserve"> Портал арқылы "Тыңайтқыштар (органикалықтарды қоспағанда) құнын субсидиялау" мемлекеттік қызмет көрсету бизнес-процесстерінің анықтамалығы</w:t>
      </w:r>
    </w:p>
    <w:bookmarkEnd w:id="202"/>
    <w:bookmarkStart w:name="z233"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204"/>
    <w:p>
      <w:pPr>
        <w:spacing w:after="0"/>
        <w:ind w:left="0"/>
        <w:jc w:val="both"/>
      </w:pPr>
      <w:r>
        <w:rPr>
          <w:rFonts w:ascii="Times New Roman"/>
          <w:b w:val="false"/>
          <w:i w:val="false"/>
          <w:color w:val="000000"/>
          <w:sz w:val="28"/>
        </w:rPr>
        <w:t>
      Шартты белгілер:</w:t>
      </w:r>
    </w:p>
    <w:bookmarkEnd w:id="204"/>
    <w:bookmarkStart w:name="z235"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7810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"07" наурыздағы № 62</w:t>
            </w:r>
            <w:r>
              <w:br/>
            </w:r>
            <w:r>
              <w:rPr>
                <w:rFonts w:ascii="Times New Roman"/>
                <w:b w:val="false"/>
                <w:i w:val="false"/>
                <w:color w:val="000000"/>
                <w:sz w:val="20"/>
              </w:rPr>
              <w:t>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 ақпандағы № 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241" w:id="206"/>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 лицензия беру" мемлекеттік көрсетілетін қызмет регламенті</w:t>
      </w:r>
    </w:p>
    <w:bookmarkEnd w:id="206"/>
    <w:bookmarkStart w:name="z242" w:id="207"/>
    <w:p>
      <w:pPr>
        <w:spacing w:after="0"/>
        <w:ind w:left="0"/>
        <w:jc w:val="left"/>
      </w:pPr>
      <w:r>
        <w:rPr>
          <w:rFonts w:ascii="Times New Roman"/>
          <w:b/>
          <w:i w:val="false"/>
          <w:color w:val="000000"/>
        </w:rPr>
        <w:t xml:space="preserve"> 1. Жалпы ережелер</w:t>
      </w:r>
    </w:p>
    <w:bookmarkEnd w:id="207"/>
    <w:bookmarkStart w:name="z243" w:id="208"/>
    <w:p>
      <w:pPr>
        <w:spacing w:after="0"/>
        <w:ind w:left="0"/>
        <w:jc w:val="both"/>
      </w:pPr>
      <w:r>
        <w:rPr>
          <w:rFonts w:ascii="Times New Roman"/>
          <w:b w:val="false"/>
          <w:i w:val="false"/>
          <w:color w:val="000000"/>
          <w:sz w:val="28"/>
        </w:rPr>
        <w:t xml:space="preserve">
      1. Осы "Астық қолхаттарын шығара отырып, қойма қызметі бойынша қызметтер көрсетуге лицензия беру" мемлекеттік көрсетілетін қызмет регламенті (бұдан әрі - Регламент) "Астық қолхаттарын шығара отырып, қойма қызметі бойынша қызметтер көрсетуге лицензия беру" мемлекеттік көрсетілетін қызмет стандартын бекіту туралы" Қазақстан Республикасы Ауыл шаруашылығы министрінің 2015 жылғы 22 мамырдағы № 4-1/468 бұйрығымен (Нормативтік құқықтық актілерді мемлекеттік тіркеу тізілімінде № 11625 болып тіркелді) бекітілген "Астық қолхаттарын шығара отырып, қойма қызметі бойынша қызметтер көрсетуге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әзірленді.</w:t>
      </w:r>
    </w:p>
    <w:bookmarkEnd w:id="208"/>
    <w:bookmarkStart w:name="z244" w:id="209"/>
    <w:p>
      <w:pPr>
        <w:spacing w:after="0"/>
        <w:ind w:left="0"/>
        <w:jc w:val="both"/>
      </w:pPr>
      <w:r>
        <w:rPr>
          <w:rFonts w:ascii="Times New Roman"/>
          <w:b w:val="false"/>
          <w:i w:val="false"/>
          <w:color w:val="000000"/>
          <w:sz w:val="28"/>
        </w:rPr>
        <w:t xml:space="preserve">
      Мемлекеттік көрсетілетін қызметті Солтүстік Қазақстан облысының жергілікті атқарушы органы (бұдан әрі – көрсетілетін қызметті беруші)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209"/>
    <w:bookmarkStart w:name="z245" w:id="210"/>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210"/>
    <w:bookmarkStart w:name="z246" w:id="211"/>
    <w:p>
      <w:pPr>
        <w:spacing w:after="0"/>
        <w:ind w:left="0"/>
        <w:jc w:val="both"/>
      </w:pPr>
      <w:r>
        <w:rPr>
          <w:rFonts w:ascii="Times New Roman"/>
          <w:b w:val="false"/>
          <w:i w:val="false"/>
          <w:color w:val="000000"/>
          <w:sz w:val="28"/>
        </w:rPr>
        <w:t>
      көрсетілетін қызметті берушінің кеңсесі;</w:t>
      </w:r>
    </w:p>
    <w:bookmarkEnd w:id="211"/>
    <w:bookmarkStart w:name="z247" w:id="212"/>
    <w:p>
      <w:pPr>
        <w:spacing w:after="0"/>
        <w:ind w:left="0"/>
        <w:jc w:val="both"/>
      </w:pPr>
      <w:r>
        <w:rPr>
          <w:rFonts w:ascii="Times New Roman"/>
          <w:b w:val="false"/>
          <w:i w:val="false"/>
          <w:color w:val="000000"/>
          <w:sz w:val="28"/>
        </w:rPr>
        <w:t>
      "электрондық үкімет" веб-порталы: www.egov.kz, www.elicense.kz (бұдан әрі - Портал) арқылы жүзеге асырылады.</w:t>
      </w:r>
    </w:p>
    <w:bookmarkEnd w:id="212"/>
    <w:bookmarkStart w:name="z248" w:id="213"/>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213"/>
    <w:bookmarkStart w:name="z249" w:id="214"/>
    <w:p>
      <w:pPr>
        <w:spacing w:after="0"/>
        <w:ind w:left="0"/>
        <w:jc w:val="both"/>
      </w:pPr>
      <w:r>
        <w:rPr>
          <w:rFonts w:ascii="Times New Roman"/>
          <w:b w:val="false"/>
          <w:i w:val="false"/>
          <w:color w:val="000000"/>
          <w:sz w:val="28"/>
        </w:rPr>
        <w:t>
      3. Мемлекеттік қызметті көрсету нәтижесі – астық қолхаттарын шығара отырып, қойма қызметі бойынша қызметтер көрсетуге лицензия (бұдан әрі –лицензия) беру, лицензияны қайта ресімдеу, лицензияның телнұсқасын беру не мемлекеттік қызметті көрсетуден бас тарту туралы дәлелді жауап.</w:t>
      </w:r>
    </w:p>
    <w:bookmarkEnd w:id="214"/>
    <w:bookmarkStart w:name="z250" w:id="215"/>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bookmarkEnd w:id="215"/>
    <w:bookmarkStart w:name="z251" w:id="216"/>
    <w:p>
      <w:pPr>
        <w:spacing w:after="0"/>
        <w:ind w:left="0"/>
        <w:jc w:val="both"/>
      </w:pPr>
      <w:r>
        <w:rPr>
          <w:rFonts w:ascii="Times New Roman"/>
          <w:b w:val="false"/>
          <w:i w:val="false"/>
          <w:color w:val="000000"/>
          <w:sz w:val="28"/>
        </w:rPr>
        <w:t>
      Көрсетілетін қызметті алушы лицензияны алуға қағаз жеткізгіште жүгінген жағдайда лицензия электрондық нысанда ресімделеді, басып шығарылады, мөрмен және көрсетілетін қызметті берушінің басшысының қолымен куәландырылады.</w:t>
      </w:r>
    </w:p>
    <w:bookmarkEnd w:id="216"/>
    <w:bookmarkStart w:name="z252" w:id="217"/>
    <w:p>
      <w:pPr>
        <w:spacing w:after="0"/>
        <w:ind w:left="0"/>
        <w:jc w:val="both"/>
      </w:pPr>
      <w:r>
        <w:rPr>
          <w:rFonts w:ascii="Times New Roman"/>
          <w:b w:val="false"/>
          <w:i w:val="false"/>
          <w:color w:val="000000"/>
          <w:sz w:val="28"/>
        </w:rPr>
        <w:t>
      Мемлекеттік қызмет заңды тұлғаларға (бұдан әрі – көрсетілетін қызметті алушылар) ақылы негізде көрсетіледі.</w:t>
      </w:r>
    </w:p>
    <w:bookmarkEnd w:id="217"/>
    <w:bookmarkStart w:name="z253" w:id="218"/>
    <w:p>
      <w:pPr>
        <w:spacing w:after="0"/>
        <w:ind w:left="0"/>
        <w:jc w:val="both"/>
      </w:pPr>
      <w:r>
        <w:rPr>
          <w:rFonts w:ascii="Times New Roman"/>
          <w:b w:val="false"/>
          <w:i w:val="false"/>
          <w:color w:val="000000"/>
          <w:sz w:val="28"/>
        </w:rPr>
        <w:t xml:space="preserve">
      Мемлекеттік қызметті көрсету кезінде көрсетілетін қызметті алушы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қызметпен айналысу құқығы үшін лицензиялық алымды көрсетілетін қызметті алушының орналасқан жері бойынша бюджетке төлейді.</w:t>
      </w:r>
    </w:p>
    <w:bookmarkEnd w:id="218"/>
    <w:bookmarkStart w:name="z254" w:id="219"/>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10 айлық есептік көрсеткішті (бұдан әрі – AЕК) құрайды;</w:t>
      </w:r>
    </w:p>
    <w:bookmarkEnd w:id="219"/>
    <w:bookmarkStart w:name="z255" w:id="220"/>
    <w:p>
      <w:pPr>
        <w:spacing w:after="0"/>
        <w:ind w:left="0"/>
        <w:jc w:val="both"/>
      </w:pPr>
      <w:r>
        <w:rPr>
          <w:rFonts w:ascii="Times New Roman"/>
          <w:b w:val="false"/>
          <w:i w:val="false"/>
          <w:color w:val="000000"/>
          <w:sz w:val="28"/>
        </w:rPr>
        <w:t>
      2) лицензияларды қайта ресімдеу үшін лицензиялық алым лицензия беру кезіндегі мөлшерлеменің 10 %-ын құрайды;</w:t>
      </w:r>
    </w:p>
    <w:bookmarkEnd w:id="220"/>
    <w:bookmarkStart w:name="z256" w:id="221"/>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100 %-ын құрайды.</w:t>
      </w:r>
    </w:p>
    <w:bookmarkEnd w:id="221"/>
    <w:bookmarkStart w:name="z257" w:id="222"/>
    <w:p>
      <w:pPr>
        <w:spacing w:after="0"/>
        <w:ind w:left="0"/>
        <w:jc w:val="both"/>
      </w:pPr>
      <w:r>
        <w:rPr>
          <w:rFonts w:ascii="Times New Roman"/>
          <w:b w:val="false"/>
          <w:i w:val="false"/>
          <w:color w:val="000000"/>
          <w:sz w:val="28"/>
        </w:rPr>
        <w:t>
      Лицензиялық алымды төлеу бюджеттік сыныптауыш коды – 105402, төлем мақсатының коды – 911 деректемелері бойынша екінші деңгейдегі банктер және банк операцияларының жекелеген түрлерін жүзеге асыратын ұйымдар арқылы жүзеге асырылады.</w:t>
      </w:r>
    </w:p>
    <w:bookmarkEnd w:id="222"/>
    <w:bookmarkStart w:name="z258" w:id="223"/>
    <w:p>
      <w:pPr>
        <w:spacing w:after="0"/>
        <w:ind w:left="0"/>
        <w:jc w:val="both"/>
      </w:pPr>
      <w:r>
        <w:rPr>
          <w:rFonts w:ascii="Times New Roman"/>
          <w:b w:val="false"/>
          <w:i w:val="false"/>
          <w:color w:val="000000"/>
          <w:sz w:val="28"/>
        </w:rPr>
        <w:t>
      Мемлекеттік көрсетілетін қызметті алуға портал арқылы электрондық сұрау салу берілген жағдайда, төлем "электрондық үкіметтің" төлем шлюзі (бұдан әрі – ЭҮТШ) арқылы жүзеге асырылуы мүмкін.</w:t>
      </w:r>
    </w:p>
    <w:bookmarkEnd w:id="223"/>
    <w:bookmarkStart w:name="z259" w:id="224"/>
    <w:p>
      <w:pPr>
        <w:spacing w:after="0"/>
        <w:ind w:left="0"/>
        <w:jc w:val="both"/>
      </w:pPr>
      <w:r>
        <w:rPr>
          <w:rFonts w:ascii="Times New Roman"/>
          <w:b w:val="false"/>
          <w:i w:val="false"/>
          <w:color w:val="000000"/>
          <w:sz w:val="28"/>
        </w:rPr>
        <w:t>
      Жұмыс кестесі:</w:t>
      </w:r>
    </w:p>
    <w:bookmarkEnd w:id="224"/>
    <w:bookmarkStart w:name="z260" w:id="225"/>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225"/>
    <w:bookmarkStart w:name="z261" w:id="22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14.30-ға дейінгі түскі үзіліспен сағат 9.00-ден 17.30-ға дейін;</w:t>
      </w:r>
    </w:p>
    <w:bookmarkEnd w:id="226"/>
    <w:bookmarkStart w:name="z262" w:id="227"/>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End w:id="227"/>
    <w:bookmarkStart w:name="z263" w:id="228"/>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күндерi жүгінген кезде өтініштерді қабылдау және мемлекеттік қызметті көрсету нәтижелерін беру келесі жұмыс күнінде жүзеге асырылады).</w:t>
      </w:r>
    </w:p>
    <w:bookmarkEnd w:id="228"/>
    <w:bookmarkStart w:name="z264" w:id="22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229"/>
    <w:bookmarkStart w:name="z265" w:id="230"/>
    <w:p>
      <w:pPr>
        <w:spacing w:after="0"/>
        <w:ind w:left="0"/>
        <w:jc w:val="both"/>
      </w:pPr>
      <w:r>
        <w:rPr>
          <w:rFonts w:ascii="Times New Roman"/>
          <w:b w:val="false"/>
          <w:i w:val="false"/>
          <w:color w:val="000000"/>
          <w:sz w:val="28"/>
        </w:rPr>
        <w:t>
      Көрсетілетін қызметті алушы не оның өкілі жүгінген кезде мемлекеттік қызметті көрсету үшін қажетті құжаттар тізбесі:</w:t>
      </w:r>
    </w:p>
    <w:bookmarkEnd w:id="230"/>
    <w:bookmarkStart w:name="z266" w:id="231"/>
    <w:p>
      <w:pPr>
        <w:spacing w:after="0"/>
        <w:ind w:left="0"/>
        <w:jc w:val="both"/>
      </w:pPr>
      <w:r>
        <w:rPr>
          <w:rFonts w:ascii="Times New Roman"/>
          <w:b w:val="false"/>
          <w:i w:val="false"/>
          <w:color w:val="000000"/>
          <w:sz w:val="28"/>
        </w:rPr>
        <w:t>
      көрсетілетін қызметті берушіге:</w:t>
      </w:r>
    </w:p>
    <w:bookmarkEnd w:id="231"/>
    <w:bookmarkStart w:name="z267" w:id="232"/>
    <w:p>
      <w:pPr>
        <w:spacing w:after="0"/>
        <w:ind w:left="0"/>
        <w:jc w:val="both"/>
      </w:pPr>
      <w:r>
        <w:rPr>
          <w:rFonts w:ascii="Times New Roman"/>
          <w:b w:val="false"/>
          <w:i w:val="false"/>
          <w:color w:val="000000"/>
          <w:sz w:val="28"/>
        </w:rPr>
        <w:t>
      1) лицензия алу үшін:</w:t>
      </w:r>
    </w:p>
    <w:bookmarkEnd w:id="232"/>
    <w:bookmarkStart w:name="z268" w:id="233"/>
    <w:p>
      <w:pPr>
        <w:spacing w:after="0"/>
        <w:ind w:left="0"/>
        <w:jc w:val="both"/>
      </w:pPr>
      <w:r>
        <w:rPr>
          <w:rFonts w:ascii="Times New Roman"/>
          <w:b w:val="false"/>
          <w:i w:val="false"/>
          <w:color w:val="000000"/>
          <w:sz w:val="28"/>
        </w:rPr>
        <w:t>
      Стандартқа 1-қосымшаға сәйкес нысан бойынша өтініш;</w:t>
      </w:r>
    </w:p>
    <w:bookmarkEnd w:id="233"/>
    <w:bookmarkStart w:name="z269" w:id="234"/>
    <w:p>
      <w:pPr>
        <w:spacing w:after="0"/>
        <w:ind w:left="0"/>
        <w:jc w:val="both"/>
      </w:pPr>
      <w:r>
        <w:rPr>
          <w:rFonts w:ascii="Times New Roman"/>
          <w:b w:val="false"/>
          <w:i w:val="false"/>
          <w:color w:val="000000"/>
          <w:sz w:val="28"/>
        </w:rPr>
        <w:t>
      жеке басты куәландыратын құжат және өкілдің өкілеттілігін растайтын құжат (жеке басты сәйкестендіру үшін);</w:t>
      </w:r>
    </w:p>
    <w:bookmarkEnd w:id="234"/>
    <w:bookmarkStart w:name="z270" w:id="235"/>
    <w:p>
      <w:pPr>
        <w:spacing w:after="0"/>
        <w:ind w:left="0"/>
        <w:jc w:val="both"/>
      </w:pPr>
      <w:r>
        <w:rPr>
          <w:rFonts w:ascii="Times New Roman"/>
          <w:b w:val="false"/>
          <w:i w:val="false"/>
          <w:color w:val="000000"/>
          <w:sz w:val="28"/>
        </w:rPr>
        <w:t>
      жекелеген қызмет түрлерімен айналысу құқығы үшін лицензиялық алымның бюджетке төленгенін растайтын құжаттың көшірмесі;</w:t>
      </w:r>
    </w:p>
    <w:bookmarkEnd w:id="235"/>
    <w:bookmarkStart w:name="z271" w:id="236"/>
    <w:p>
      <w:pPr>
        <w:spacing w:after="0"/>
        <w:ind w:left="0"/>
        <w:jc w:val="both"/>
      </w:pPr>
      <w:r>
        <w:rPr>
          <w:rFonts w:ascii="Times New Roman"/>
          <w:b w:val="false"/>
          <w:i w:val="false"/>
          <w:color w:val="000000"/>
          <w:sz w:val="28"/>
        </w:rPr>
        <w:t>
      Стандартқа 2-қосымшаға сәйкес астық қолхаттарын шығара отырып, қойма қызметі бойынша қызметтер көрсету жөніндегі қызметке қойылатын бiлiктiлiк талаптарына сәйкестік туралы мәліметтер нысаны (бұдан әрі – мәліметтер нысаны).</w:t>
      </w:r>
    </w:p>
    <w:bookmarkEnd w:id="236"/>
    <w:bookmarkStart w:name="z272" w:id="237"/>
    <w:p>
      <w:pPr>
        <w:spacing w:after="0"/>
        <w:ind w:left="0"/>
        <w:jc w:val="both"/>
      </w:pPr>
      <w:r>
        <w:rPr>
          <w:rFonts w:ascii="Times New Roman"/>
          <w:b w:val="false"/>
          <w:i w:val="false"/>
          <w:color w:val="000000"/>
          <w:sz w:val="28"/>
        </w:rPr>
        <w:t>
      2) лицензияны қайта ресімдеу үшін:</w:t>
      </w:r>
    </w:p>
    <w:bookmarkEnd w:id="237"/>
    <w:bookmarkStart w:name="z273" w:id="238"/>
    <w:p>
      <w:pPr>
        <w:spacing w:after="0"/>
        <w:ind w:left="0"/>
        <w:jc w:val="both"/>
      </w:pPr>
      <w:r>
        <w:rPr>
          <w:rFonts w:ascii="Times New Roman"/>
          <w:b w:val="false"/>
          <w:i w:val="false"/>
          <w:color w:val="000000"/>
          <w:sz w:val="28"/>
        </w:rPr>
        <w:t>
      Стандартқа 3-қосымшаға сәйкес нысан бойынша өтініш;</w:t>
      </w:r>
    </w:p>
    <w:bookmarkEnd w:id="238"/>
    <w:bookmarkStart w:name="z274" w:id="239"/>
    <w:p>
      <w:pPr>
        <w:spacing w:after="0"/>
        <w:ind w:left="0"/>
        <w:jc w:val="both"/>
      </w:pPr>
      <w:r>
        <w:rPr>
          <w:rFonts w:ascii="Times New Roman"/>
          <w:b w:val="false"/>
          <w:i w:val="false"/>
          <w:color w:val="000000"/>
          <w:sz w:val="28"/>
        </w:rPr>
        <w:t>
      жеке басты куәландыратын құжат және өкілдің өкілеттілігін растайтын құжат (жеке басты сәйкестендіру үшін);</w:t>
      </w:r>
    </w:p>
    <w:bookmarkEnd w:id="239"/>
    <w:bookmarkStart w:name="z275" w:id="240"/>
    <w:p>
      <w:pPr>
        <w:spacing w:after="0"/>
        <w:ind w:left="0"/>
        <w:jc w:val="both"/>
      </w:pPr>
      <w:r>
        <w:rPr>
          <w:rFonts w:ascii="Times New Roman"/>
          <w:b w:val="false"/>
          <w:i w:val="false"/>
          <w:color w:val="000000"/>
          <w:sz w:val="28"/>
        </w:rPr>
        <w:t>
      лицензияны қайта ресімдеу үшін лицензиялық алымның бюджетке төленгенін растайтын құжаттың көшірмесі;</w:t>
      </w:r>
    </w:p>
    <w:bookmarkEnd w:id="240"/>
    <w:bookmarkStart w:name="z276" w:id="241"/>
    <w:p>
      <w:pPr>
        <w:spacing w:after="0"/>
        <w:ind w:left="0"/>
        <w:jc w:val="both"/>
      </w:pPr>
      <w:r>
        <w:rPr>
          <w:rFonts w:ascii="Times New Roman"/>
          <w:b w:val="false"/>
          <w:i w:val="false"/>
          <w:color w:val="000000"/>
          <w:sz w:val="28"/>
        </w:rPr>
        <w:t>
      мемлекеттік ақпараттық жүйелерде қамтылған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көшірмесі;</w:t>
      </w:r>
    </w:p>
    <w:bookmarkEnd w:id="241"/>
    <w:bookmarkStart w:name="z277" w:id="242"/>
    <w:p>
      <w:pPr>
        <w:spacing w:after="0"/>
        <w:ind w:left="0"/>
        <w:jc w:val="both"/>
      </w:pPr>
      <w:r>
        <w:rPr>
          <w:rFonts w:ascii="Times New Roman"/>
          <w:b w:val="false"/>
          <w:i w:val="false"/>
          <w:color w:val="000000"/>
          <w:sz w:val="28"/>
        </w:rPr>
        <w:t>
      3) лицензия жоғалған, бүлінген кезде көрсетілетін қызметті алушы тиісті ақпараттық жүйелерден лицензия туралы мәліметтер алу мүмкіндігі болмаған кезде ғана лицензияның телнұсқасын алу үшін:</w:t>
      </w:r>
    </w:p>
    <w:bookmarkEnd w:id="242"/>
    <w:bookmarkStart w:name="z278" w:id="243"/>
    <w:p>
      <w:pPr>
        <w:spacing w:after="0"/>
        <w:ind w:left="0"/>
        <w:jc w:val="both"/>
      </w:pPr>
      <w:r>
        <w:rPr>
          <w:rFonts w:ascii="Times New Roman"/>
          <w:b w:val="false"/>
          <w:i w:val="false"/>
          <w:color w:val="000000"/>
          <w:sz w:val="28"/>
        </w:rPr>
        <w:t>
      Стандартқа 1-қосымшаға сәйкес нысан бойынша өтініш;</w:t>
      </w:r>
    </w:p>
    <w:bookmarkEnd w:id="243"/>
    <w:bookmarkStart w:name="z279" w:id="244"/>
    <w:p>
      <w:pPr>
        <w:spacing w:after="0"/>
        <w:ind w:left="0"/>
        <w:jc w:val="both"/>
      </w:pPr>
      <w:r>
        <w:rPr>
          <w:rFonts w:ascii="Times New Roman"/>
          <w:b w:val="false"/>
          <w:i w:val="false"/>
          <w:color w:val="000000"/>
          <w:sz w:val="28"/>
        </w:rPr>
        <w:t>
      жеке басты куәландыратын құжат және өкілдің өкілеттілігін растайтын құжат (жеке басты сәйкестендіру үшін);</w:t>
      </w:r>
    </w:p>
    <w:bookmarkEnd w:id="244"/>
    <w:bookmarkStart w:name="z280" w:id="245"/>
    <w:p>
      <w:pPr>
        <w:spacing w:after="0"/>
        <w:ind w:left="0"/>
        <w:jc w:val="both"/>
      </w:pPr>
      <w:r>
        <w:rPr>
          <w:rFonts w:ascii="Times New Roman"/>
          <w:b w:val="false"/>
          <w:i w:val="false"/>
          <w:color w:val="000000"/>
          <w:sz w:val="28"/>
        </w:rPr>
        <w:t>
      лицензияның телнұсқасын алу үшін лицензиялық алымның бюджетке төленгенін растайтын құжаттың көшірмесі;</w:t>
      </w:r>
    </w:p>
    <w:bookmarkEnd w:id="245"/>
    <w:bookmarkStart w:name="z281" w:id="246"/>
    <w:p>
      <w:pPr>
        <w:spacing w:after="0"/>
        <w:ind w:left="0"/>
        <w:jc w:val="both"/>
      </w:pPr>
      <w:r>
        <w:rPr>
          <w:rFonts w:ascii="Times New Roman"/>
          <w:b w:val="false"/>
          <w:i w:val="false"/>
          <w:color w:val="000000"/>
          <w:sz w:val="28"/>
        </w:rPr>
        <w:t>
      порталға:</w:t>
      </w:r>
    </w:p>
    <w:bookmarkEnd w:id="246"/>
    <w:bookmarkStart w:name="z282" w:id="247"/>
    <w:p>
      <w:pPr>
        <w:spacing w:after="0"/>
        <w:ind w:left="0"/>
        <w:jc w:val="both"/>
      </w:pPr>
      <w:r>
        <w:rPr>
          <w:rFonts w:ascii="Times New Roman"/>
          <w:b w:val="false"/>
          <w:i w:val="false"/>
          <w:color w:val="000000"/>
          <w:sz w:val="28"/>
        </w:rPr>
        <w:t>
      1) лицензия алу үшін:</w:t>
      </w:r>
    </w:p>
    <w:bookmarkEnd w:id="247"/>
    <w:bookmarkStart w:name="z283" w:id="248"/>
    <w:p>
      <w:pPr>
        <w:spacing w:after="0"/>
        <w:ind w:left="0"/>
        <w:jc w:val="both"/>
      </w:pPr>
      <w:r>
        <w:rPr>
          <w:rFonts w:ascii="Times New Roman"/>
          <w:b w:val="false"/>
          <w:i w:val="false"/>
          <w:color w:val="000000"/>
          <w:sz w:val="28"/>
        </w:rPr>
        <w:t>
      Стандартқа 1-қосымшаға сәйкес көрсетілетін қызметті алушының электрондық цифрлық қолтаңбамен куәландырылған электрондық құжат нысанындағы өтініш;</w:t>
      </w:r>
    </w:p>
    <w:bookmarkEnd w:id="248"/>
    <w:bookmarkStart w:name="z284" w:id="249"/>
    <w:p>
      <w:pPr>
        <w:spacing w:after="0"/>
        <w:ind w:left="0"/>
        <w:jc w:val="both"/>
      </w:pPr>
      <w:r>
        <w:rPr>
          <w:rFonts w:ascii="Times New Roman"/>
          <w:b w:val="false"/>
          <w:i w:val="false"/>
          <w:color w:val="000000"/>
          <w:sz w:val="28"/>
        </w:rPr>
        <w:t>
      ЭҮТШ арқылы төлеу жағдайларын қоспағанда, лицензиялық алымның төленгенін растайтын құжаттың электрондық көшірмесі;</w:t>
      </w:r>
    </w:p>
    <w:bookmarkEnd w:id="249"/>
    <w:bookmarkStart w:name="z285" w:id="250"/>
    <w:p>
      <w:pPr>
        <w:spacing w:after="0"/>
        <w:ind w:left="0"/>
        <w:jc w:val="both"/>
      </w:pPr>
      <w:r>
        <w:rPr>
          <w:rFonts w:ascii="Times New Roman"/>
          <w:b w:val="false"/>
          <w:i w:val="false"/>
          <w:color w:val="000000"/>
          <w:sz w:val="28"/>
        </w:rPr>
        <w:t>
      мәліметтер нысаны;</w:t>
      </w:r>
    </w:p>
    <w:bookmarkEnd w:id="250"/>
    <w:bookmarkStart w:name="z286" w:id="251"/>
    <w:p>
      <w:pPr>
        <w:spacing w:after="0"/>
        <w:ind w:left="0"/>
        <w:jc w:val="both"/>
      </w:pPr>
      <w:r>
        <w:rPr>
          <w:rFonts w:ascii="Times New Roman"/>
          <w:b w:val="false"/>
          <w:i w:val="false"/>
          <w:color w:val="000000"/>
          <w:sz w:val="28"/>
        </w:rPr>
        <w:t>
      2) лицензияны қайта ресімдеу үшін:</w:t>
      </w:r>
    </w:p>
    <w:bookmarkEnd w:id="251"/>
    <w:bookmarkStart w:name="z287" w:id="252"/>
    <w:p>
      <w:pPr>
        <w:spacing w:after="0"/>
        <w:ind w:left="0"/>
        <w:jc w:val="both"/>
      </w:pPr>
      <w:r>
        <w:rPr>
          <w:rFonts w:ascii="Times New Roman"/>
          <w:b w:val="false"/>
          <w:i w:val="false"/>
          <w:color w:val="000000"/>
          <w:sz w:val="28"/>
        </w:rPr>
        <w:t>
      Стандартқа 3-қосымшаға сәйкес көрсетілетін қызметті алушының ЭЦҚ-сымен куәландырылған электрондық құжат нысанындағы өтініш;</w:t>
      </w:r>
    </w:p>
    <w:bookmarkEnd w:id="252"/>
    <w:bookmarkStart w:name="z288" w:id="253"/>
    <w:p>
      <w:pPr>
        <w:spacing w:after="0"/>
        <w:ind w:left="0"/>
        <w:jc w:val="both"/>
      </w:pPr>
      <w:r>
        <w:rPr>
          <w:rFonts w:ascii="Times New Roman"/>
          <w:b w:val="false"/>
          <w:i w:val="false"/>
          <w:color w:val="000000"/>
          <w:sz w:val="28"/>
        </w:rPr>
        <w:t>
      ЭҮТШ арқылы төлеу жағдайларын қоспағанда, лицензиялық алымның төленгенін растайтын құжаттың электрондық көшірмесі;</w:t>
      </w:r>
    </w:p>
    <w:bookmarkEnd w:id="253"/>
    <w:bookmarkStart w:name="z289" w:id="254"/>
    <w:p>
      <w:pPr>
        <w:spacing w:after="0"/>
        <w:ind w:left="0"/>
        <w:jc w:val="both"/>
      </w:pPr>
      <w:r>
        <w:rPr>
          <w:rFonts w:ascii="Times New Roman"/>
          <w:b w:val="false"/>
          <w:i w:val="false"/>
          <w:color w:val="000000"/>
          <w:sz w:val="28"/>
        </w:rPr>
        <w:t>
      мемлекеттік ақпараттық жүйелерде қамтылған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көшірмесі;</w:t>
      </w:r>
    </w:p>
    <w:bookmarkEnd w:id="254"/>
    <w:bookmarkStart w:name="z290" w:id="255"/>
    <w:p>
      <w:pPr>
        <w:spacing w:after="0"/>
        <w:ind w:left="0"/>
        <w:jc w:val="both"/>
      </w:pPr>
      <w:r>
        <w:rPr>
          <w:rFonts w:ascii="Times New Roman"/>
          <w:b w:val="false"/>
          <w:i w:val="false"/>
          <w:color w:val="000000"/>
          <w:sz w:val="28"/>
        </w:rPr>
        <w:t>
      3) лицензия жоғалған, бүлінген кезде көрсетілетін қызметті алушы тиісті ақпараттық жүйелерден лицензия туралы мәліметтер алу мүмкіндігі болмаған кезде ғана лицензияның телнұсқасын алу үшін:</w:t>
      </w:r>
    </w:p>
    <w:bookmarkEnd w:id="255"/>
    <w:bookmarkStart w:name="z291" w:id="256"/>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bookmarkEnd w:id="256"/>
    <w:bookmarkStart w:name="z292" w:id="257"/>
    <w:p>
      <w:pPr>
        <w:spacing w:after="0"/>
        <w:ind w:left="0"/>
        <w:jc w:val="both"/>
      </w:pPr>
      <w:r>
        <w:rPr>
          <w:rFonts w:ascii="Times New Roman"/>
          <w:b w:val="false"/>
          <w:i w:val="false"/>
          <w:color w:val="000000"/>
          <w:sz w:val="28"/>
        </w:rPr>
        <w:t xml:space="preserve">
      ЭҮТШ арқылы төлеу жағдайларын қоспағанда, лицензиялық алымның төленгенін растайтын құжаттың электрондық көшірмесі. </w:t>
      </w:r>
    </w:p>
    <w:bookmarkEnd w:id="257"/>
    <w:bookmarkStart w:name="z293" w:id="258"/>
    <w:p>
      <w:pPr>
        <w:spacing w:after="0"/>
        <w:ind w:left="0"/>
        <w:jc w:val="both"/>
      </w:pPr>
      <w:r>
        <w:rPr>
          <w:rFonts w:ascii="Times New Roman"/>
          <w:b w:val="false"/>
          <w:i w:val="false"/>
          <w:color w:val="000000"/>
          <w:sz w:val="28"/>
        </w:rPr>
        <w:t>
      Көрсетілетін қызметті беруші мемлекеттік ақпараттық жүйелерде қамтылған заңды тұлғаны мемлекеттік тіркеу (қайта тіркеу) туралы мәліметтерді, ЭҮТШ арқылы бюджетке лицензиялық алымды төлегені туралы ақпаратты "электрондық үкімет" шлюзі арқылы алады.</w:t>
      </w:r>
    </w:p>
    <w:bookmarkEnd w:id="258"/>
    <w:bookmarkStart w:name="z294" w:id="259"/>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259"/>
    <w:bookmarkStart w:name="z295" w:id="260"/>
    <w:p>
      <w:pPr>
        <w:spacing w:after="0"/>
        <w:ind w:left="0"/>
        <w:jc w:val="both"/>
      </w:pPr>
      <w:r>
        <w:rPr>
          <w:rFonts w:ascii="Times New Roman"/>
          <w:b w:val="false"/>
          <w:i w:val="false"/>
          <w:color w:val="000000"/>
          <w:sz w:val="28"/>
        </w:rPr>
        <w:t>
      1) көрсетілетін қызметті берушіге – қағаз жеткізгіштегі өтініштің қабылданғанын растау көрсетілетін қызметті берушінің кеңсесінде оның көшірмесінде құжаттар топтамасын қабылдау күні мен уақыты көрсетіле отырып тіркеу болып табылады;</w:t>
      </w:r>
    </w:p>
    <w:bookmarkEnd w:id="260"/>
    <w:bookmarkStart w:name="z296" w:id="261"/>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bookmarkEnd w:id="261"/>
    <w:bookmarkStart w:name="z297" w:id="262"/>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 ұзақтығы: </w:t>
      </w:r>
    </w:p>
    <w:bookmarkEnd w:id="262"/>
    <w:bookmarkStart w:name="z298" w:id="263"/>
    <w:p>
      <w:pPr>
        <w:spacing w:after="0"/>
        <w:ind w:left="0"/>
        <w:jc w:val="both"/>
      </w:pPr>
      <w:r>
        <w:rPr>
          <w:rFonts w:ascii="Times New Roman"/>
          <w:b w:val="false"/>
          <w:i w:val="false"/>
          <w:color w:val="000000"/>
          <w:sz w:val="28"/>
        </w:rPr>
        <w:t>
      1) көрсетілетін қызметті берушінің кеңсе қызметкері құжаттарды қоса өтінішті қабылдау және тіркеу, оларды көрсетілетін қызметті берушінің басшысына тапсырады - 15 (он бес) минут;</w:t>
      </w:r>
    </w:p>
    <w:bookmarkEnd w:id="263"/>
    <w:bookmarkStart w:name="z299" w:id="264"/>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қарайды, көрсетілетін қызметті берушінің жауапты орындаушысын айқындайды – 3 (үш) сағат; </w:t>
      </w:r>
    </w:p>
    <w:bookmarkEnd w:id="264"/>
    <w:bookmarkStart w:name="z300" w:id="265"/>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алған сәттен бастап екі жұмыс күні ішінде осы Регламенттің 4-тармағының талаптарына сәйкестігіне ұсынылған құжаттардың толықтығын тексереді және мемлекеттік қызметті көрсету нәтижесінің жобасын дайындайды:</w:t>
      </w:r>
    </w:p>
    <w:bookmarkEnd w:id="265"/>
    <w:bookmarkStart w:name="z301" w:id="266"/>
    <w:p>
      <w:pPr>
        <w:spacing w:after="0"/>
        <w:ind w:left="0"/>
        <w:jc w:val="both"/>
      </w:pPr>
      <w:r>
        <w:rPr>
          <w:rFonts w:ascii="Times New Roman"/>
          <w:b w:val="false"/>
          <w:i w:val="false"/>
          <w:color w:val="000000"/>
          <w:sz w:val="28"/>
        </w:rPr>
        <w:t>
      лицензияны және лицензияға қосымшаны беру үшін – 9 (тоғыз) жұмыс күні;</w:t>
      </w:r>
    </w:p>
    <w:bookmarkEnd w:id="266"/>
    <w:bookmarkStart w:name="z302" w:id="267"/>
    <w:p>
      <w:pPr>
        <w:spacing w:after="0"/>
        <w:ind w:left="0"/>
        <w:jc w:val="both"/>
      </w:pPr>
      <w:r>
        <w:rPr>
          <w:rFonts w:ascii="Times New Roman"/>
          <w:b w:val="false"/>
          <w:i w:val="false"/>
          <w:color w:val="000000"/>
          <w:sz w:val="28"/>
        </w:rPr>
        <w:t>
      лицензияны қайта ресімдеу үшін – 2 (екі) жұмыс күні;</w:t>
      </w:r>
    </w:p>
    <w:bookmarkEnd w:id="267"/>
    <w:bookmarkStart w:name="z303" w:id="268"/>
    <w:p>
      <w:pPr>
        <w:spacing w:after="0"/>
        <w:ind w:left="0"/>
        <w:jc w:val="both"/>
      </w:pPr>
      <w:r>
        <w:rPr>
          <w:rFonts w:ascii="Times New Roman"/>
          <w:b w:val="false"/>
          <w:i w:val="false"/>
          <w:color w:val="000000"/>
          <w:sz w:val="28"/>
        </w:rPr>
        <w:t>
      лицензияның телнұсқасын беру үшін – 1 (бір) жұмыс күні.</w:t>
      </w:r>
    </w:p>
    <w:bookmarkEnd w:id="268"/>
    <w:bookmarkStart w:name="z304" w:id="269"/>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мерзімдерде өтінішті әрі қарай қараудан дәлелді бас тартады.</w:t>
      </w:r>
    </w:p>
    <w:bookmarkEnd w:id="269"/>
    <w:bookmarkStart w:name="z305" w:id="270"/>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тиісті жобасына қол қояды – 4 (төрт) сағат;</w:t>
      </w:r>
    </w:p>
    <w:bookmarkEnd w:id="270"/>
    <w:bookmarkStart w:name="z306" w:id="271"/>
    <w:p>
      <w:pPr>
        <w:spacing w:after="0"/>
        <w:ind w:left="0"/>
        <w:jc w:val="both"/>
      </w:pPr>
      <w:r>
        <w:rPr>
          <w:rFonts w:ascii="Times New Roman"/>
          <w:b w:val="false"/>
          <w:i w:val="false"/>
          <w:color w:val="000000"/>
          <w:sz w:val="28"/>
        </w:rPr>
        <w:t xml:space="preserve">
      5) көрсетілетін қызметті берушінің кеңсе қызметкері мемлекеттік қызметті көрсетудің нәтижесін береді – 30 (отыз) минут. </w:t>
      </w:r>
    </w:p>
    <w:bookmarkEnd w:id="271"/>
    <w:bookmarkStart w:name="z307" w:id="272"/>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нәтижелері:</w:t>
      </w:r>
    </w:p>
    <w:bookmarkEnd w:id="272"/>
    <w:bookmarkStart w:name="z308" w:id="273"/>
    <w:p>
      <w:pPr>
        <w:spacing w:after="0"/>
        <w:ind w:left="0"/>
        <w:jc w:val="both"/>
      </w:pPr>
      <w:r>
        <w:rPr>
          <w:rFonts w:ascii="Times New Roman"/>
          <w:b w:val="false"/>
          <w:i w:val="false"/>
          <w:color w:val="000000"/>
          <w:sz w:val="28"/>
        </w:rPr>
        <w:t>
      1) көрсетілетін қызметті алушының өтінішін тіркеу;</w:t>
      </w:r>
    </w:p>
    <w:bookmarkEnd w:id="273"/>
    <w:bookmarkStart w:name="z309" w:id="274"/>
    <w:p>
      <w:pPr>
        <w:spacing w:after="0"/>
        <w:ind w:left="0"/>
        <w:jc w:val="both"/>
      </w:pPr>
      <w:r>
        <w:rPr>
          <w:rFonts w:ascii="Times New Roman"/>
          <w:b w:val="false"/>
          <w:i w:val="false"/>
          <w:color w:val="000000"/>
          <w:sz w:val="28"/>
        </w:rPr>
        <w:t>
      2) көрсетілетін қызметті берушінің жауапты орындаушысын айқындау;</w:t>
      </w:r>
    </w:p>
    <w:bookmarkEnd w:id="274"/>
    <w:bookmarkStart w:name="z310" w:id="275"/>
    <w:p>
      <w:pPr>
        <w:spacing w:after="0"/>
        <w:ind w:left="0"/>
        <w:jc w:val="both"/>
      </w:pPr>
      <w:r>
        <w:rPr>
          <w:rFonts w:ascii="Times New Roman"/>
          <w:b w:val="false"/>
          <w:i w:val="false"/>
          <w:color w:val="000000"/>
          <w:sz w:val="28"/>
        </w:rPr>
        <w:t>
      3) мемлекеттік қызметті көрсету нәтижесінің жобасы;</w:t>
      </w:r>
    </w:p>
    <w:bookmarkEnd w:id="275"/>
    <w:bookmarkStart w:name="z311" w:id="276"/>
    <w:p>
      <w:pPr>
        <w:spacing w:after="0"/>
        <w:ind w:left="0"/>
        <w:jc w:val="both"/>
      </w:pPr>
      <w:r>
        <w:rPr>
          <w:rFonts w:ascii="Times New Roman"/>
          <w:b w:val="false"/>
          <w:i w:val="false"/>
          <w:color w:val="000000"/>
          <w:sz w:val="28"/>
        </w:rPr>
        <w:t>
      4) көрсетілетін қызметті берушінің басшысымен мемлекеттік қызметті көрсетудің нәтижесіне қол қою;</w:t>
      </w:r>
    </w:p>
    <w:bookmarkEnd w:id="276"/>
    <w:bookmarkStart w:name="z312" w:id="277"/>
    <w:p>
      <w:pPr>
        <w:spacing w:after="0"/>
        <w:ind w:left="0"/>
        <w:jc w:val="both"/>
      </w:pPr>
      <w:r>
        <w:rPr>
          <w:rFonts w:ascii="Times New Roman"/>
          <w:b w:val="false"/>
          <w:i w:val="false"/>
          <w:color w:val="000000"/>
          <w:sz w:val="28"/>
        </w:rPr>
        <w:t>
      5) мемлекеттік қызметті көрсетудің нәтижесін көрсетілетін қызметті берушінің кеңсе қызметкерімен беру.</w:t>
      </w:r>
    </w:p>
    <w:bookmarkEnd w:id="277"/>
    <w:bookmarkStart w:name="z313" w:id="278"/>
    <w:p>
      <w:pPr>
        <w:spacing w:after="0"/>
        <w:ind w:left="0"/>
        <w:jc w:val="both"/>
      </w:pPr>
      <w:r>
        <w:rPr>
          <w:rFonts w:ascii="Times New Roman"/>
          <w:b w:val="false"/>
          <w:i w:val="false"/>
          <w:color w:val="000000"/>
          <w:sz w:val="28"/>
        </w:rPr>
        <w:t>
      7. Мемлекеттік қызметті көрсетуден бас тарту үшін негіздер:</w:t>
      </w:r>
    </w:p>
    <w:bookmarkEnd w:id="278"/>
    <w:bookmarkStart w:name="z314" w:id="279"/>
    <w:p>
      <w:pPr>
        <w:spacing w:after="0"/>
        <w:ind w:left="0"/>
        <w:jc w:val="both"/>
      </w:pPr>
      <w:r>
        <w:rPr>
          <w:rFonts w:ascii="Times New Roman"/>
          <w:b w:val="false"/>
          <w:i w:val="false"/>
          <w:color w:val="000000"/>
          <w:sz w:val="28"/>
        </w:rPr>
        <w:t>
      1) Қазақстан Республикасының заңдарымен осы санаттағы субъектілер үшін тыйым салынған қызмет түрімен айналысу;</w:t>
      </w:r>
    </w:p>
    <w:bookmarkEnd w:id="279"/>
    <w:bookmarkStart w:name="z315" w:id="280"/>
    <w:p>
      <w:pPr>
        <w:spacing w:after="0"/>
        <w:ind w:left="0"/>
        <w:jc w:val="both"/>
      </w:pPr>
      <w:r>
        <w:rPr>
          <w:rFonts w:ascii="Times New Roman"/>
          <w:b w:val="false"/>
          <w:i w:val="false"/>
          <w:color w:val="000000"/>
          <w:sz w:val="28"/>
        </w:rPr>
        <w:t>
      2) қызмет түріне лицензия беруге өтінім берілген жағдайда, жекелеген қызмет түрлерімен айналысу құқығы үшін лицензиялық алымды енгізбеу;</w:t>
      </w:r>
    </w:p>
    <w:bookmarkEnd w:id="280"/>
    <w:bookmarkStart w:name="z316" w:id="281"/>
    <w:p>
      <w:pPr>
        <w:spacing w:after="0"/>
        <w:ind w:left="0"/>
        <w:jc w:val="both"/>
      </w:pPr>
      <w:r>
        <w:rPr>
          <w:rFonts w:ascii="Times New Roman"/>
          <w:b w:val="false"/>
          <w:i w:val="false"/>
          <w:color w:val="000000"/>
          <w:sz w:val="28"/>
        </w:rPr>
        <w:t>
      3) көрсетілетін қызметті алушының біліктілік талаптарына сәйкес келмеуі;</w:t>
      </w:r>
    </w:p>
    <w:bookmarkEnd w:id="281"/>
    <w:bookmarkStart w:name="z317" w:id="282"/>
    <w:p>
      <w:pPr>
        <w:spacing w:after="0"/>
        <w:ind w:left="0"/>
        <w:jc w:val="both"/>
      </w:pPr>
      <w:r>
        <w:rPr>
          <w:rFonts w:ascii="Times New Roman"/>
          <w:b w:val="false"/>
          <w:i w:val="false"/>
          <w:color w:val="000000"/>
          <w:sz w:val="28"/>
        </w:rPr>
        <w:t>
      4) лицензиялауға жататын қызметті немесе жекелеген қызмет түрлерін тоқтата тұру немесе оған тыйым салу туралы заңды күшіне енген сот шешімінің (үкімінің) болуы;</w:t>
      </w:r>
    </w:p>
    <w:bookmarkEnd w:id="282"/>
    <w:bookmarkStart w:name="z318" w:id="283"/>
    <w:p>
      <w:pPr>
        <w:spacing w:after="0"/>
        <w:ind w:left="0"/>
        <w:jc w:val="both"/>
      </w:pPr>
      <w:r>
        <w:rPr>
          <w:rFonts w:ascii="Times New Roman"/>
          <w:b w:val="false"/>
          <w:i w:val="false"/>
          <w:color w:val="000000"/>
          <w:sz w:val="28"/>
        </w:rPr>
        <w:t>
      5) сот орындаушысының ұсынымы негізінде соттың борышкер өтініш иесіне лицензия беруге уақытша тыйым салуы болып табылады.</w:t>
      </w:r>
    </w:p>
    <w:bookmarkEnd w:id="283"/>
    <w:bookmarkStart w:name="z319" w:id="28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284"/>
    <w:bookmarkStart w:name="z320" w:id="285"/>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(қызметшілерінің) тізбесі, олар мемлекеттік қызметті көрсету процесіне қатысады:</w:t>
      </w:r>
    </w:p>
    <w:bookmarkEnd w:id="285"/>
    <w:bookmarkStart w:name="z321" w:id="286"/>
    <w:p>
      <w:pPr>
        <w:spacing w:after="0"/>
        <w:ind w:left="0"/>
        <w:jc w:val="both"/>
      </w:pPr>
      <w:r>
        <w:rPr>
          <w:rFonts w:ascii="Times New Roman"/>
          <w:b w:val="false"/>
          <w:i w:val="false"/>
          <w:color w:val="000000"/>
          <w:sz w:val="28"/>
        </w:rPr>
        <w:t>
      1) көрсетілетін қызметті берушінің кеңсе қызметкері;</w:t>
      </w:r>
    </w:p>
    <w:bookmarkEnd w:id="286"/>
    <w:bookmarkStart w:name="z322" w:id="287"/>
    <w:p>
      <w:pPr>
        <w:spacing w:after="0"/>
        <w:ind w:left="0"/>
        <w:jc w:val="both"/>
      </w:pPr>
      <w:r>
        <w:rPr>
          <w:rFonts w:ascii="Times New Roman"/>
          <w:b w:val="false"/>
          <w:i w:val="false"/>
          <w:color w:val="000000"/>
          <w:sz w:val="28"/>
        </w:rPr>
        <w:t>
      2) көрсетілетін қызметті берушінің басшысы;</w:t>
      </w:r>
    </w:p>
    <w:bookmarkEnd w:id="287"/>
    <w:bookmarkStart w:name="z323" w:id="28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88"/>
    <w:bookmarkStart w:name="z324" w:id="289"/>
    <w:p>
      <w:pPr>
        <w:spacing w:after="0"/>
        <w:ind w:left="0"/>
        <w:jc w:val="both"/>
      </w:pPr>
      <w:r>
        <w:rPr>
          <w:rFonts w:ascii="Times New Roman"/>
          <w:b w:val="false"/>
          <w:i w:val="false"/>
          <w:color w:val="000000"/>
          <w:sz w:val="28"/>
        </w:rPr>
        <w:t>
      9. Әрбір рәсімнің (іс-қимылдың) ұзақтығын көрсете отырып, көрсетілетін қызметті берушінің құрылымдық бөлімшелері (қызметшілері) арасындағы рәсімдердің (іс-қимылдардың) реттілігін сипаттау:</w:t>
      </w:r>
    </w:p>
    <w:bookmarkEnd w:id="289"/>
    <w:bookmarkStart w:name="z325" w:id="290"/>
    <w:p>
      <w:pPr>
        <w:spacing w:after="0"/>
        <w:ind w:left="0"/>
        <w:jc w:val="both"/>
      </w:pPr>
      <w:r>
        <w:rPr>
          <w:rFonts w:ascii="Times New Roman"/>
          <w:b w:val="false"/>
          <w:i w:val="false"/>
          <w:color w:val="000000"/>
          <w:sz w:val="28"/>
        </w:rPr>
        <w:t>
      1) көрсетілетін қызметті берушінің кеңсе қызметкері құжаттарды қоса өтінішті қабылдау және тіркеу, оларды көрсетілетін қызметті берушінің басшысына тапсырады - 15 (он бес) минут;</w:t>
      </w:r>
    </w:p>
    <w:bookmarkEnd w:id="290"/>
    <w:bookmarkStart w:name="z326" w:id="291"/>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қарайды, көрсетілетін қызметті берушінің жауапты орындаушысын айқындайды – 3 (үш) сағат; </w:t>
      </w:r>
    </w:p>
    <w:bookmarkEnd w:id="291"/>
    <w:bookmarkStart w:name="z327" w:id="292"/>
    <w:p>
      <w:pPr>
        <w:spacing w:after="0"/>
        <w:ind w:left="0"/>
        <w:jc w:val="both"/>
      </w:pPr>
      <w:r>
        <w:rPr>
          <w:rFonts w:ascii="Times New Roman"/>
          <w:b w:val="false"/>
          <w:i w:val="false"/>
          <w:color w:val="000000"/>
          <w:sz w:val="28"/>
        </w:rPr>
        <w:t>
      3) көрсетілетін қызметті берушінің жауапты орындаушысы орындаушысы көрсетілетін қызметті алушының құжаттарын алған сәттен бастап екі жұмыс күні ішінде осы Регламенттің 4-тармағының талаптарына сәйкестігіне ұсынылған құжаттардың толықтығын тексереді және мемлекеттік қызметті көрсету нәтижесінің жобасын дайындайды:</w:t>
      </w:r>
    </w:p>
    <w:bookmarkEnd w:id="292"/>
    <w:bookmarkStart w:name="z328" w:id="293"/>
    <w:p>
      <w:pPr>
        <w:spacing w:after="0"/>
        <w:ind w:left="0"/>
        <w:jc w:val="both"/>
      </w:pPr>
      <w:r>
        <w:rPr>
          <w:rFonts w:ascii="Times New Roman"/>
          <w:b w:val="false"/>
          <w:i w:val="false"/>
          <w:color w:val="000000"/>
          <w:sz w:val="28"/>
        </w:rPr>
        <w:t>
      лицензияны және лицензияға қосымшаны беру үшін – 9 (тоғыз) жұмыс күні;</w:t>
      </w:r>
    </w:p>
    <w:bookmarkEnd w:id="293"/>
    <w:bookmarkStart w:name="z329" w:id="294"/>
    <w:p>
      <w:pPr>
        <w:spacing w:after="0"/>
        <w:ind w:left="0"/>
        <w:jc w:val="both"/>
      </w:pPr>
      <w:r>
        <w:rPr>
          <w:rFonts w:ascii="Times New Roman"/>
          <w:b w:val="false"/>
          <w:i w:val="false"/>
          <w:color w:val="000000"/>
          <w:sz w:val="28"/>
        </w:rPr>
        <w:t>
      лицензияны қайта ресімдеу үшін – 2 (екі) жұмыс күні;</w:t>
      </w:r>
    </w:p>
    <w:bookmarkEnd w:id="294"/>
    <w:bookmarkStart w:name="z330" w:id="295"/>
    <w:p>
      <w:pPr>
        <w:spacing w:after="0"/>
        <w:ind w:left="0"/>
        <w:jc w:val="both"/>
      </w:pPr>
      <w:r>
        <w:rPr>
          <w:rFonts w:ascii="Times New Roman"/>
          <w:b w:val="false"/>
          <w:i w:val="false"/>
          <w:color w:val="000000"/>
          <w:sz w:val="28"/>
        </w:rPr>
        <w:t>
      лицензияның телнұсқасын беру үшін – 1 (бір) жұмыс күні.</w:t>
      </w:r>
    </w:p>
    <w:bookmarkEnd w:id="295"/>
    <w:bookmarkStart w:name="z331" w:id="296"/>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мерзімдерде өтінішті әрі қарай қараудан дәлелді бас тартады.</w:t>
      </w:r>
    </w:p>
    <w:bookmarkEnd w:id="296"/>
    <w:bookmarkStart w:name="z332" w:id="297"/>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тиісті жобасына қол қояды – 4 (төрт) сағат;</w:t>
      </w:r>
    </w:p>
    <w:bookmarkEnd w:id="297"/>
    <w:bookmarkStart w:name="z333" w:id="298"/>
    <w:p>
      <w:pPr>
        <w:spacing w:after="0"/>
        <w:ind w:left="0"/>
        <w:jc w:val="both"/>
      </w:pPr>
      <w:r>
        <w:rPr>
          <w:rFonts w:ascii="Times New Roman"/>
          <w:b w:val="false"/>
          <w:i w:val="false"/>
          <w:color w:val="000000"/>
          <w:sz w:val="28"/>
        </w:rPr>
        <w:t xml:space="preserve">
      5) көрсетілетін қызметті берушінің кеңсе қызметкері мемлекеттік қызметті көрсетудің нәтижесін береді – 30 (отыз) минут. </w:t>
      </w:r>
    </w:p>
    <w:bookmarkEnd w:id="298"/>
    <w:bookmarkStart w:name="z334" w:id="299"/>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бизнес-процесстерінің анықтамалығында көрсетілген.</w:t>
      </w:r>
    </w:p>
    <w:bookmarkEnd w:id="299"/>
    <w:bookmarkStart w:name="z335" w:id="300"/>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сондай-ақ ақпараттық жүйелерді пайдалану тәртібін сипаттау</w:t>
      </w:r>
    </w:p>
    <w:bookmarkEnd w:id="300"/>
    <w:bookmarkStart w:name="z336" w:id="301"/>
    <w:p>
      <w:pPr>
        <w:spacing w:after="0"/>
        <w:ind w:left="0"/>
        <w:jc w:val="both"/>
      </w:pPr>
      <w:r>
        <w:rPr>
          <w:rFonts w:ascii="Times New Roman"/>
          <w:b w:val="false"/>
          <w:i w:val="false"/>
          <w:color w:val="000000"/>
          <w:sz w:val="28"/>
        </w:rPr>
        <w:t>
      11. Мемлекеттік қызметті көрсеткен кезде "Азаматтарға арналған үкімет" мемлекеттік корпорациясы коммерциялық емес акционерлік қоғамына (бұдан әрі – Мемлекеттік корпорация) және (немесе) өзге де көрсетілетін қызметті берушілерге көрсетілетін қызметті алушының арыз-шағымының мүмкіндігі қарастырылмаған.</w:t>
      </w:r>
    </w:p>
    <w:bookmarkEnd w:id="301"/>
    <w:bookmarkStart w:name="z337" w:id="302"/>
    <w:p>
      <w:pPr>
        <w:spacing w:after="0"/>
        <w:ind w:left="0"/>
        <w:jc w:val="both"/>
      </w:pPr>
      <w:r>
        <w:rPr>
          <w:rFonts w:ascii="Times New Roman"/>
          <w:b w:val="false"/>
          <w:i w:val="false"/>
          <w:color w:val="000000"/>
          <w:sz w:val="28"/>
        </w:rPr>
        <w:t>
      12. Портал арқылы мемлекеттік көрсетілетін қызметті алу үшін көрсетілетін қызметті алушының жүгіну тәртібі және рәсімдер реттілігі:</w:t>
      </w:r>
    </w:p>
    <w:bookmarkEnd w:id="302"/>
    <w:bookmarkStart w:name="z338" w:id="303"/>
    <w:p>
      <w:pPr>
        <w:spacing w:after="0"/>
        <w:ind w:left="0"/>
        <w:jc w:val="both"/>
      </w:pPr>
      <w:r>
        <w:rPr>
          <w:rFonts w:ascii="Times New Roman"/>
          <w:b w:val="false"/>
          <w:i w:val="false"/>
          <w:color w:val="000000"/>
          <w:sz w:val="28"/>
        </w:rPr>
        <w:t>
      1) порталда авторландыру;</w:t>
      </w:r>
    </w:p>
    <w:bookmarkEnd w:id="303"/>
    <w:bookmarkStart w:name="z339" w:id="304"/>
    <w:p>
      <w:pPr>
        <w:spacing w:after="0"/>
        <w:ind w:left="0"/>
        <w:jc w:val="both"/>
      </w:pPr>
      <w:r>
        <w:rPr>
          <w:rFonts w:ascii="Times New Roman"/>
          <w:b w:val="false"/>
          <w:i w:val="false"/>
          <w:color w:val="000000"/>
          <w:sz w:val="28"/>
        </w:rPr>
        <w:t>
      2) көрсетілетін қызметті беруші қызметті таңдайды және электрондық түріндегі қажетті құжаттарды бекіте отырып, сұратудың мәліметтерін қалыптастырады және электрондық цифрлық қолтаңбаның (бұдан әрі – ЭЦҚ) сұратуын куәландырады (қол қояды) – 10 (он) минут;</w:t>
      </w:r>
    </w:p>
    <w:bookmarkEnd w:id="304"/>
    <w:bookmarkStart w:name="z340" w:id="305"/>
    <w:p>
      <w:pPr>
        <w:spacing w:after="0"/>
        <w:ind w:left="0"/>
        <w:jc w:val="both"/>
      </w:pPr>
      <w:r>
        <w:rPr>
          <w:rFonts w:ascii="Times New Roman"/>
          <w:b w:val="false"/>
          <w:i w:val="false"/>
          <w:color w:val="000000"/>
          <w:sz w:val="28"/>
        </w:rPr>
        <w:t>
      3) көрсетілетін қызметті беруші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сипаттауға сәйкес рәсімдерді (іс-қимылдарды) жүзеге асырады;</w:t>
      </w:r>
    </w:p>
    <w:bookmarkEnd w:id="305"/>
    <w:bookmarkStart w:name="z341" w:id="306"/>
    <w:p>
      <w:pPr>
        <w:spacing w:after="0"/>
        <w:ind w:left="0"/>
        <w:jc w:val="both"/>
      </w:pPr>
      <w:r>
        <w:rPr>
          <w:rFonts w:ascii="Times New Roman"/>
          <w:b w:val="false"/>
          <w:i w:val="false"/>
          <w:color w:val="000000"/>
          <w:sz w:val="28"/>
        </w:rPr>
        <w:t>
      4) көрсетілетін қызметті беруші көрсетілетін қызметті алушының "жеке кабинетіне" электрондық нысанда мемлекеттік қызметті көрсетудің нәтижесін көрсетілетін қызметті алушының өтінішін қарастырғаннан кейін 4 (төрт) сағат, өтінішті әрі-қарай қарауда дәлелді бас тартуды жолдайды – құжаттарды алған сәттен бастап 2 (екі) жұмыс күні.</w:t>
      </w:r>
    </w:p>
    <w:bookmarkEnd w:id="306"/>
    <w:bookmarkStart w:name="z342" w:id="307"/>
    <w:p>
      <w:pPr>
        <w:spacing w:after="0"/>
        <w:ind w:left="0"/>
        <w:jc w:val="both"/>
      </w:pPr>
      <w:r>
        <w:rPr>
          <w:rFonts w:ascii="Times New Roman"/>
          <w:b w:val="false"/>
          <w:i w:val="false"/>
          <w:color w:val="000000"/>
          <w:sz w:val="28"/>
        </w:rPr>
        <w:t xml:space="preserve">
      Порталдағы мемлекеттік қызметті көрсетудің нәтижесін алу процесін нақты сипаттау, оның ұзақтығы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көрсетудің бизнес-процесстерінің анықтамалығында көрсетіледі.</w:t>
      </w:r>
    </w:p>
    <w:bookmarkEnd w:id="307"/>
    <w:bookmarkStart w:name="z343" w:id="308"/>
    <w:p>
      <w:pPr>
        <w:spacing w:after="0"/>
        <w:ind w:left="0"/>
        <w:jc w:val="left"/>
      </w:pPr>
      <w:r>
        <w:rPr>
          <w:rFonts w:ascii="Times New Roman"/>
          <w:b/>
          <w:i w:val="false"/>
          <w:color w:val="000000"/>
        </w:rPr>
        <w:t xml:space="preserve"> 5. Мемлекеттік қызмет көрсетудің, оның ішінде электрондық нысанда көрсетілетін қызметтердің ерекшеліктерін ескере отырып қойылатын өзге де талаптар</w:t>
      </w:r>
    </w:p>
    <w:bookmarkEnd w:id="308"/>
    <w:bookmarkStart w:name="z344" w:id="309"/>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www.minagri.gov.kz интернет-ресурсында ("Қолдау және қызметтер" бөлімінің "Мемлекеттік көрсетілетін қызметтер" кіші бөлімінде) орналастырылған.</w:t>
      </w:r>
    </w:p>
    <w:bookmarkEnd w:id="309"/>
    <w:bookmarkStart w:name="z345" w:id="310"/>
    <w:p>
      <w:pPr>
        <w:spacing w:after="0"/>
        <w:ind w:left="0"/>
        <w:jc w:val="both"/>
      </w:pPr>
      <w:r>
        <w:rPr>
          <w:rFonts w:ascii="Times New Roman"/>
          <w:b w:val="false"/>
          <w:i w:val="false"/>
          <w:color w:val="000000"/>
          <w:sz w:val="28"/>
        </w:rPr>
        <w:t>
      14. Көрсетілетін қызметті алушының ЭЦҚ болу шартымен мемлекеттік көрсетілетін қызметті портал арқылы электрондық нысанда алу мүмкіндігі бар.</w:t>
      </w:r>
    </w:p>
    <w:bookmarkEnd w:id="310"/>
    <w:bookmarkStart w:name="z346" w:id="311"/>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 арқылы, сондай-ақ мемлекеттік қызметтер көрсету мәселелері жөніндегі бірыңғай байланыс орталығы арқылы алу мүмкіндігі бар.</w:t>
      </w:r>
    </w:p>
    <w:bookmarkEnd w:id="311"/>
    <w:bookmarkStart w:name="z347" w:id="312"/>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www.minagri.gov.kz интернет-ресурсында көрсетілген, мемлекеттік қызметтерді көрсету мәселелері жөніндегі бірыңғай байланыс орталығы: 1414.</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 отырып, қойма қызметі бойынша қызметтер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көрсетуге лицензия беру" мемлекеттік көрсетілетін қызмет регламентіне</w:t>
            </w:r>
            <w:r>
              <w:rPr>
                <w:rFonts w:ascii="Times New Roman"/>
                <w:b w:val="false"/>
                <w:i w:val="false"/>
                <w:color w:val="000000"/>
                <w:sz w:val="20"/>
              </w:rPr>
              <w:t xml:space="preserve"> 1-қосымша</w:t>
            </w:r>
          </w:p>
        </w:tc>
      </w:tr>
    </w:tbl>
    <w:bookmarkStart w:name="z351" w:id="313"/>
    <w:p>
      <w:pPr>
        <w:spacing w:after="0"/>
        <w:ind w:left="0"/>
        <w:jc w:val="left"/>
      </w:pPr>
      <w:r>
        <w:rPr>
          <w:rFonts w:ascii="Times New Roman"/>
          <w:b/>
          <w:i w:val="false"/>
          <w:color w:val="000000"/>
        </w:rPr>
        <w:t xml:space="preserve"> Көрсетілетін қызметті беруші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7"/>
              <w:gridCol w:w="1642"/>
              <w:gridCol w:w="8851"/>
            </w:tblGrid>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4"/>
                <w:p>
                  <w:pPr>
                    <w:spacing w:after="20"/>
                    <w:ind w:left="20"/>
                    <w:jc w:val="both"/>
                  </w:pPr>
                  <w:r>
                    <w:rPr>
                      <w:rFonts w:ascii="Times New Roman"/>
                      <w:b w:val="false"/>
                      <w:i w:val="false"/>
                      <w:color w:val="000000"/>
                      <w:sz w:val="20"/>
                    </w:rPr>
                    <w:t>
Уәкілетті органдардың атауы</w:t>
                  </w:r>
                </w:p>
                <w:bookmarkEnd w:id="314"/>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орналасқан жері</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5"/>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bookmarkEnd w:id="315"/>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 В</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 отырып, қойма қызметі бойынша қызметтер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көрсетуге лицензия беру" мемлекеттік көрсетілетін қызмет регламентіне</w:t>
            </w:r>
            <w:r>
              <w:rPr>
                <w:rFonts w:ascii="Times New Roman"/>
                <w:b w:val="false"/>
                <w:i w:val="false"/>
                <w:color w:val="000000"/>
                <w:sz w:val="20"/>
              </w:rPr>
              <w:t xml:space="preserve"> 2-қосымша</w:t>
            </w:r>
          </w:p>
        </w:tc>
      </w:tr>
    </w:tbl>
    <w:bookmarkStart w:name="z357" w:id="316"/>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 лицензия беру" мемлекеттік қызметін көрсету бизнес-процесстерінің анықтамалығы</w:t>
      </w:r>
    </w:p>
    <w:bookmarkEnd w:id="316"/>
    <w:bookmarkStart w:name="z358" w:id="317"/>
    <w:p>
      <w:pPr>
        <w:spacing w:after="0"/>
        <w:ind w:left="0"/>
        <w:jc w:val="both"/>
      </w:pPr>
      <w:r>
        <w:rPr>
          <w:rFonts w:ascii="Times New Roman"/>
          <w:b w:val="false"/>
          <w:i w:val="false"/>
          <w:color w:val="000000"/>
          <w:sz w:val="28"/>
        </w:rPr>
        <w:t xml:space="preserve">
      </w:t>
      </w:r>
    </w:p>
    <w:bookmarkEnd w:id="317"/>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318"/>
    <w:p>
      <w:pPr>
        <w:spacing w:after="0"/>
        <w:ind w:left="0"/>
        <w:jc w:val="both"/>
      </w:pPr>
      <w:r>
        <w:rPr>
          <w:rFonts w:ascii="Times New Roman"/>
          <w:b w:val="false"/>
          <w:i w:val="false"/>
          <w:color w:val="000000"/>
          <w:sz w:val="28"/>
        </w:rPr>
        <w:t>
      Шартты белгілер:</w:t>
      </w:r>
    </w:p>
    <w:bookmarkEnd w:id="318"/>
    <w:bookmarkStart w:name="z360"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"Астық қолхаттарын шығара отырып, қойма қызметі бойынша қызметтер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көрсетуге лицензия беру" мемлекеттік көрсетілетін қызмет регламентіне</w:t>
            </w:r>
            <w:r>
              <w:rPr>
                <w:rFonts w:ascii="Times New Roman"/>
                <w:b w:val="false"/>
                <w:i w:val="false"/>
                <w:color w:val="000000"/>
                <w:sz w:val="20"/>
              </w:rPr>
              <w:t xml:space="preserve"> 3-қосымша</w:t>
            </w:r>
          </w:p>
        </w:tc>
      </w:tr>
    </w:tbl>
    <w:bookmarkStart w:name="z364" w:id="320"/>
    <w:p>
      <w:pPr>
        <w:spacing w:after="0"/>
        <w:ind w:left="0"/>
        <w:jc w:val="left"/>
      </w:pPr>
      <w:r>
        <w:rPr>
          <w:rFonts w:ascii="Times New Roman"/>
          <w:b/>
          <w:i w:val="false"/>
          <w:color w:val="000000"/>
        </w:rPr>
        <w:t xml:space="preserve"> "Электрондық үкімет" веб-порталы арқылы мемлекеттік қызметті көрсеткен кезде іс-қимылдардың сипаттамасы</w:t>
      </w:r>
    </w:p>
    <w:bookmarkEnd w:id="320"/>
    <w:bookmarkStart w:name="z365"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6" w:id="322"/>
    <w:p>
      <w:pPr>
        <w:spacing w:after="0"/>
        <w:ind w:left="0"/>
        <w:jc w:val="both"/>
      </w:pPr>
      <w:r>
        <w:rPr>
          <w:rFonts w:ascii="Times New Roman"/>
          <w:b w:val="false"/>
          <w:i w:val="false"/>
          <w:color w:val="000000"/>
          <w:sz w:val="28"/>
        </w:rPr>
        <w:t>
      Шартты белгілер:</w:t>
      </w:r>
    </w:p>
    <w:bookmarkEnd w:id="322"/>
    <w:bookmarkStart w:name="z367" w:id="323"/>
    <w:p>
      <w:pPr>
        <w:spacing w:after="0"/>
        <w:ind w:left="0"/>
        <w:jc w:val="both"/>
      </w:pPr>
      <w:r>
        <w:rPr>
          <w:rFonts w:ascii="Times New Roman"/>
          <w:b w:val="false"/>
          <w:i w:val="false"/>
          <w:color w:val="000000"/>
          <w:sz w:val="28"/>
        </w:rPr>
        <w:t xml:space="preserve">
      </w:t>
      </w:r>
    </w:p>
    <w:bookmarkEnd w:id="323"/>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