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a61ea" w14:textId="c7a61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актілерін тіркеу мәселелері бойынша мемлекеттік көрсетілетін қызметтер регламенттерін бекіту туралы" Солтүстік Қазақстан облысы әкімдігінің 2017 жылғы 7 қарашадағы № 447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2018 жылғы 19 наурыздағы № 76 қаулысы. Солтүстік Қазақстан облысының Әділет департаментінде 2018 жылғы 9 сәуірде № 4639 болып тіркелді. Күші жойылды - Солтүстік Қазақстан облысы әкімдігінің 2020 жылғы 16 қаңтардағы № 5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16.01.2020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"Азаматтық хал актілерін тіркеу мәселелері бойынша мемлекеттік көрсетілетін қызметтер регламенттерін бекіту туралы" Солтүстік Қазақстан облысы әкімдігінің 2017 жылғы 7 қарашадағы № 447 </w:t>
      </w:r>
      <w:r>
        <w:rPr>
          <w:rFonts w:ascii="Times New Roman"/>
          <w:b w:val="false"/>
          <w:i w:val="false"/>
          <w:color w:val="000000"/>
          <w:sz w:val="28"/>
        </w:rPr>
        <w:t>қаулысына</w:t>
      </w:r>
      <w:r>
        <w:rPr>
          <w:rFonts w:ascii="Times New Roman"/>
          <w:b w:val="false"/>
          <w:i w:val="false"/>
          <w:color w:val="000000"/>
          <w:sz w:val="28"/>
        </w:rPr>
        <w:t xml:space="preserve"> (2017 жылғы 6 желтоқсанда Қазақстан Республикасының нормативтік құқықтық актілер эталонды бақылау банкінде жарияланды, Нормативтік құқықтық актілерді мемлекеттік тіркеу тізілімінде № 4374 болып тіркелді) мына өзгеріс пен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"Азаматтық хал актілері жазбаларын жою"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"Бала тууды тіркеу, оның ішінде азаматтық хал актілерінің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мына редакциядағы 4-1-тармақпен толықтырылсын;</w:t>
      </w:r>
    </w:p>
    <w:bookmarkEnd w:id="4"/>
    <w:bookmarkStart w:name="z9" w:id="5"/>
    <w:p>
      <w:pPr>
        <w:spacing w:after="0"/>
        <w:ind w:left="0"/>
        <w:jc w:val="both"/>
      </w:pPr>
      <w:r>
        <w:rPr>
          <w:rFonts w:ascii="Times New Roman"/>
          <w:b w:val="false"/>
          <w:i w:val="false"/>
          <w:color w:val="000000"/>
          <w:sz w:val="28"/>
        </w:rPr>
        <w:t>
      "4-1. Он жасқа толған баланың анкеталық деректері өзгертілетін болса, оның жазбаша түрдегі келісімі қосымша ұсынылады.".</w:t>
      </w:r>
    </w:p>
    <w:bookmarkEnd w:id="5"/>
    <w:bookmarkStart w:name="z10" w:id="6"/>
    <w:p>
      <w:pPr>
        <w:spacing w:after="0"/>
        <w:ind w:left="0"/>
        <w:jc w:val="both"/>
      </w:pPr>
      <w:r>
        <w:rPr>
          <w:rFonts w:ascii="Times New Roman"/>
          <w:b w:val="false"/>
          <w:i w:val="false"/>
          <w:color w:val="000000"/>
          <w:sz w:val="28"/>
        </w:rPr>
        <w:t xml:space="preserve">
      2. "Солтүстік Қазақстан облысы әкімінің аппараты" коммуналдық мемлекеттік мекемесі мыналарды Қазақстан Республикасының заңнамасында белгіленген тәртіпте қамтамасыз етсін: </w:t>
      </w:r>
    </w:p>
    <w:bookmarkEnd w:id="6"/>
    <w:bookmarkStart w:name="z11" w:id="7"/>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7"/>
    <w:bookmarkStart w:name="z12" w:id="8"/>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нормативтiк құқықтық актілерiнiң эталондық бақылау банкiне қосу үшін жолдауды;</w:t>
      </w:r>
    </w:p>
    <w:bookmarkEnd w:id="8"/>
    <w:bookmarkStart w:name="z13" w:id="9"/>
    <w:p>
      <w:pPr>
        <w:spacing w:after="0"/>
        <w:ind w:left="0"/>
        <w:jc w:val="both"/>
      </w:pPr>
      <w:r>
        <w:rPr>
          <w:rFonts w:ascii="Times New Roman"/>
          <w:b w:val="false"/>
          <w:i w:val="false"/>
          <w:color w:val="000000"/>
          <w:sz w:val="28"/>
        </w:rPr>
        <w:t xml:space="preserve">
      3) осы қаулыны ресми жариялағаннан кейін Солтүстік Қазақстан облысы әкімдігінің интернет-ресурсында орналастыруды. </w:t>
      </w:r>
    </w:p>
    <w:bookmarkEnd w:id="9"/>
    <w:bookmarkStart w:name="z14" w:id="10"/>
    <w:p>
      <w:pPr>
        <w:spacing w:after="0"/>
        <w:ind w:left="0"/>
        <w:jc w:val="both"/>
      </w:pPr>
      <w:r>
        <w:rPr>
          <w:rFonts w:ascii="Times New Roman"/>
          <w:b w:val="false"/>
          <w:i w:val="false"/>
          <w:color w:val="000000"/>
          <w:sz w:val="28"/>
        </w:rPr>
        <w:t xml:space="preserve">
      3. Осы қаулының орындалуын бақылау Солтүстік Қазақстан облысы әкімі аппаратының басшысына жүктелсін. </w:t>
      </w:r>
    </w:p>
    <w:bookmarkEnd w:id="10"/>
    <w:bookmarkStart w:name="z15" w:id="11"/>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2018 жылғы "19" наурыздағы № 76 қаулысына қосымша</w:t>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қарашадағы № 447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бекітілді</w:t>
            </w:r>
          </w:p>
        </w:tc>
      </w:tr>
    </w:tbl>
    <w:bookmarkStart w:name="z22" w:id="12"/>
    <w:p>
      <w:pPr>
        <w:spacing w:after="0"/>
        <w:ind w:left="0"/>
        <w:jc w:val="left"/>
      </w:pPr>
      <w:r>
        <w:rPr>
          <w:rFonts w:ascii="Times New Roman"/>
          <w:b/>
          <w:i w:val="false"/>
          <w:color w:val="000000"/>
        </w:rPr>
        <w:t xml:space="preserve"> "Азаматтық хал актілері жазбаларын жою" мемлекеттік көрсетілетін қызмет регламенті</w:t>
      </w:r>
    </w:p>
    <w:bookmarkEnd w:id="12"/>
    <w:bookmarkStart w:name="z23" w:id="13"/>
    <w:p>
      <w:pPr>
        <w:spacing w:after="0"/>
        <w:ind w:left="0"/>
        <w:jc w:val="left"/>
      </w:pPr>
      <w:r>
        <w:rPr>
          <w:rFonts w:ascii="Times New Roman"/>
          <w:b/>
          <w:i w:val="false"/>
          <w:color w:val="000000"/>
        </w:rPr>
        <w:t xml:space="preserve"> 1. Жалпы ережелер</w:t>
      </w:r>
    </w:p>
    <w:bookmarkEnd w:id="13"/>
    <w:bookmarkStart w:name="z24" w:id="14"/>
    <w:p>
      <w:pPr>
        <w:spacing w:after="0"/>
        <w:ind w:left="0"/>
        <w:jc w:val="both"/>
      </w:pPr>
      <w:r>
        <w:rPr>
          <w:rFonts w:ascii="Times New Roman"/>
          <w:b w:val="false"/>
          <w:i w:val="false"/>
          <w:color w:val="000000"/>
          <w:sz w:val="28"/>
        </w:rPr>
        <w:t xml:space="preserve">
      1. "Азаматтық хал актілері жазбаларын жою" мемлекеттік көрсетілетін қызмет регламенті (бұдан әрі – Регламент) "Азаматтық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бұйрығына өзгерістер мен толықтырулар енгізу туралы" Қазақстан Республикасы Әділет министрінің 2017 жылғы 27 желтоқсандағы № 1640 бұйрығымен (Нормативтік құқықтық актілерді мемлекеттік тіркеу тізілімінде № 16269 болып тіркелді) бекітілген "Азаматтық хал актілері жазбаларын жою"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әзірленді.</w:t>
      </w:r>
    </w:p>
    <w:bookmarkEnd w:id="14"/>
    <w:bookmarkStart w:name="z25" w:id="15"/>
    <w:p>
      <w:pPr>
        <w:spacing w:after="0"/>
        <w:ind w:left="0"/>
        <w:jc w:val="both"/>
      </w:pPr>
      <w:r>
        <w:rPr>
          <w:rFonts w:ascii="Times New Roman"/>
          <w:b w:val="false"/>
          <w:i w:val="false"/>
          <w:color w:val="000000"/>
          <w:sz w:val="28"/>
        </w:rPr>
        <w:t xml:space="preserve">
      "Азаматтық хал актілері жазбаларын жою" мемлекеттік көрсетілетін қызметі (бұдан әрі – мемлекеттік көрсетілетін қызмет)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аудандар мен облыстық маңызы бар қаланың жергілікті атқарушы органдарымен (бұдан әрі - ЖАО) (бұдан әрі – көрсетілетін қызметті беруші) көрсетіледі.</w:t>
      </w:r>
    </w:p>
    <w:bookmarkEnd w:id="15"/>
    <w:bookmarkStart w:name="z26" w:id="16"/>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нәтижесін беру мынандай баламалы негізде: </w:t>
      </w:r>
    </w:p>
    <w:bookmarkEnd w:id="16"/>
    <w:bookmarkStart w:name="z27" w:id="17"/>
    <w:p>
      <w:pPr>
        <w:spacing w:after="0"/>
        <w:ind w:left="0"/>
        <w:jc w:val="both"/>
      </w:pPr>
      <w:r>
        <w:rPr>
          <w:rFonts w:ascii="Times New Roman"/>
          <w:b w:val="false"/>
          <w:i w:val="false"/>
          <w:color w:val="000000"/>
          <w:sz w:val="28"/>
        </w:rPr>
        <w:t xml:space="preserve">
      көрсетілетін қызметті беруші; </w:t>
      </w:r>
    </w:p>
    <w:bookmarkEnd w:id="17"/>
    <w:bookmarkStart w:name="z28" w:id="18"/>
    <w:p>
      <w:pPr>
        <w:spacing w:after="0"/>
        <w:ind w:left="0"/>
        <w:jc w:val="both"/>
      </w:pPr>
      <w:r>
        <w:rPr>
          <w:rFonts w:ascii="Times New Roman"/>
          <w:b w:val="false"/>
          <w:i w:val="false"/>
          <w:color w:val="000000"/>
          <w:sz w:val="28"/>
        </w:rPr>
        <w:t>
      аудандық маңызы бар қалалардың ЖАО, ауылдық округтердің әкімдері;</w:t>
      </w:r>
    </w:p>
    <w:bookmarkEnd w:id="18"/>
    <w:bookmarkStart w:name="z29" w:id="19"/>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9"/>
    <w:bookmarkStart w:name="z30" w:id="20"/>
    <w:p>
      <w:pPr>
        <w:spacing w:after="0"/>
        <w:ind w:left="0"/>
        <w:jc w:val="both"/>
      </w:pPr>
      <w:r>
        <w:rPr>
          <w:rFonts w:ascii="Times New Roman"/>
          <w:b w:val="false"/>
          <w:i w:val="false"/>
          <w:color w:val="000000"/>
          <w:sz w:val="28"/>
        </w:rPr>
        <w:t>
      2. Жұмыс кестесі:</w:t>
      </w:r>
    </w:p>
    <w:bookmarkEnd w:id="20"/>
    <w:bookmarkStart w:name="z31" w:id="21"/>
    <w:p>
      <w:pPr>
        <w:spacing w:after="0"/>
        <w:ind w:left="0"/>
        <w:jc w:val="both"/>
      </w:pPr>
      <w:r>
        <w:rPr>
          <w:rFonts w:ascii="Times New Roman"/>
          <w:b w:val="false"/>
          <w:i w:val="false"/>
          <w:color w:val="000000"/>
          <w:sz w:val="28"/>
        </w:rPr>
        <w:t xml:space="preserve">
      көрсетілетін қызметті берушіде, аудандық маңызы бар қалалардың ЖАО, ауылдық округтердің әкімдері – Қазақстан Республикасының еңбек заңнамасына сәйкес демалыс және мереке күндерін қоспағанда, дүйсенбіден бастап жұманы қоса алғанға дейін. </w:t>
      </w:r>
    </w:p>
    <w:bookmarkEnd w:id="21"/>
    <w:bookmarkStart w:name="z32" w:id="22"/>
    <w:p>
      <w:pPr>
        <w:spacing w:after="0"/>
        <w:ind w:left="0"/>
        <w:jc w:val="both"/>
      </w:pPr>
      <w:r>
        <w:rPr>
          <w:rFonts w:ascii="Times New Roman"/>
          <w:b w:val="false"/>
          <w:i w:val="false"/>
          <w:color w:val="000000"/>
          <w:sz w:val="28"/>
        </w:rPr>
        <w:t>
      Өтiнiштердi қабылдау және мемлекеттiк қызмет көрсету нәтижесiн беру – Қазақстан Республикасының еңбек заңнамасына сәйкес демалыс және мереке күндерiн қоспағанда, сағат 13.00-ден 14.30-ға дейiн түскi үзiлiспен, дүйсенбiден бастап жұманы қоса алғанда, сағат 09.00-ден 17.30-ға дейiн.</w:t>
      </w:r>
    </w:p>
    <w:bookmarkEnd w:id="22"/>
    <w:bookmarkStart w:name="z33" w:id="23"/>
    <w:p>
      <w:pPr>
        <w:spacing w:after="0"/>
        <w:ind w:left="0"/>
        <w:jc w:val="both"/>
      </w:pPr>
      <w:r>
        <w:rPr>
          <w:rFonts w:ascii="Times New Roman"/>
          <w:b w:val="false"/>
          <w:i w:val="false"/>
          <w:color w:val="000000"/>
          <w:sz w:val="28"/>
        </w:rPr>
        <w:t>
      Мемлекеттік қызмет көрсетілетін қызметті алушының тұрғылықты жері немесе жойлатын акті жазбасының сақталу орны бойынша, алдын ала жазылусыз және жеделдетіп қызмет көрсетусіз кезек тәртібімен көрсетіледі.</w:t>
      </w:r>
    </w:p>
    <w:bookmarkEnd w:id="23"/>
    <w:bookmarkStart w:name="z34" w:id="24"/>
    <w:p>
      <w:pPr>
        <w:spacing w:after="0"/>
        <w:ind w:left="0"/>
        <w:jc w:val="both"/>
      </w:pPr>
      <w:r>
        <w:rPr>
          <w:rFonts w:ascii="Times New Roman"/>
          <w:b w:val="false"/>
          <w:i w:val="false"/>
          <w:color w:val="000000"/>
          <w:sz w:val="28"/>
        </w:rPr>
        <w:t>
      3. Мемлекеттік қызмет көрсету нысаны: қағаз түрінде.</w:t>
      </w:r>
    </w:p>
    <w:bookmarkEnd w:id="24"/>
    <w:bookmarkStart w:name="z35" w:id="25"/>
    <w:p>
      <w:pPr>
        <w:spacing w:after="0"/>
        <w:ind w:left="0"/>
        <w:jc w:val="both"/>
      </w:pPr>
      <w:r>
        <w:rPr>
          <w:rFonts w:ascii="Times New Roman"/>
          <w:b w:val="false"/>
          <w:i w:val="false"/>
          <w:color w:val="000000"/>
          <w:sz w:val="28"/>
        </w:rPr>
        <w:t xml:space="preserve">
      4. Мемлекеттік қызметті көрсету нәтижесі: </w:t>
      </w:r>
    </w:p>
    <w:bookmarkEnd w:id="25"/>
    <w:bookmarkStart w:name="z36" w:id="26"/>
    <w:p>
      <w:pPr>
        <w:spacing w:after="0"/>
        <w:ind w:left="0"/>
        <w:jc w:val="both"/>
      </w:pPr>
      <w:r>
        <w:rPr>
          <w:rFonts w:ascii="Times New Roman"/>
          <w:b w:val="false"/>
          <w:i w:val="false"/>
          <w:color w:val="000000"/>
          <w:sz w:val="28"/>
        </w:rPr>
        <w:t>
      азаматтық хал акті жазбасының күшін мүдделі тараптардың өтініші бойынша, сондай-ақ сот шешiмi негiзiнде жойған кезде - азаматтық хал акті жазбасының күшін жою туралы тіркеуші органның жауабы;</w:t>
      </w:r>
    </w:p>
    <w:bookmarkEnd w:id="26"/>
    <w:bookmarkStart w:name="z37" w:id="27"/>
    <w:p>
      <w:pPr>
        <w:spacing w:after="0"/>
        <w:ind w:left="0"/>
        <w:jc w:val="both"/>
      </w:pPr>
      <w:r>
        <w:rPr>
          <w:rFonts w:ascii="Times New Roman"/>
          <w:b w:val="false"/>
          <w:i w:val="false"/>
          <w:color w:val="000000"/>
          <w:sz w:val="28"/>
        </w:rPr>
        <w:t>
      әке болуды анықтау, бала асырап алу (алғашқы қалыптастырылған жеке сәйкестендіру нөмірін қалпына келтірумен), атын, тегін, әкесiнiң атын өзгерту туралы жазбалардың күшін жойған кезде - бастапқы деректермен қайталама туу туралы куәлік, қажет болған жағдайда, туу туралы анықтама;</w:t>
      </w:r>
    </w:p>
    <w:bookmarkEnd w:id="27"/>
    <w:bookmarkStart w:name="z38" w:id="28"/>
    <w:p>
      <w:pPr>
        <w:spacing w:after="0"/>
        <w:ind w:left="0"/>
        <w:jc w:val="both"/>
      </w:pPr>
      <w:r>
        <w:rPr>
          <w:rFonts w:ascii="Times New Roman"/>
          <w:b w:val="false"/>
          <w:i w:val="false"/>
          <w:color w:val="000000"/>
          <w:sz w:val="28"/>
        </w:rPr>
        <w:t>
      неке бұзу туралы акт жазбасының күшiн жойған кезде - тиісті некені қию туралы куәлік;</w:t>
      </w:r>
    </w:p>
    <w:bookmarkEnd w:id="28"/>
    <w:bookmarkStart w:name="z39" w:id="29"/>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8-тармағында</w:t>
      </w:r>
      <w:r>
        <w:rPr>
          <w:rFonts w:ascii="Times New Roman"/>
          <w:b w:val="false"/>
          <w:i w:val="false"/>
          <w:color w:val="000000"/>
          <w:sz w:val="28"/>
        </w:rPr>
        <w:t xml:space="preserve"> көзделген жағдайларда және негіздер бойынша жеке басын куәландыратын құжатты көрсеткен кезде мемлекеттік қызмет көрсетуден бас тарту туралы қағаз жеткізгіштегі дәлелді жауап. </w:t>
      </w:r>
    </w:p>
    <w:bookmarkEnd w:id="29"/>
    <w:bookmarkStart w:name="z40" w:id="30"/>
    <w:p>
      <w:pPr>
        <w:spacing w:after="0"/>
        <w:ind w:left="0"/>
        <w:jc w:val="both"/>
      </w:pPr>
      <w:r>
        <w:rPr>
          <w:rFonts w:ascii="Times New Roman"/>
          <w:b w:val="false"/>
          <w:i w:val="false"/>
          <w:color w:val="000000"/>
          <w:sz w:val="28"/>
        </w:rPr>
        <w:t>
      Мемлекеттік қызмет көрсету нәтижесінің нысаны: қағаз түрінде.</w:t>
      </w:r>
    </w:p>
    <w:bookmarkEnd w:id="30"/>
    <w:bookmarkStart w:name="z41" w:id="31"/>
    <w:p>
      <w:pPr>
        <w:spacing w:after="0"/>
        <w:ind w:left="0"/>
        <w:jc w:val="both"/>
      </w:pPr>
      <w:r>
        <w:rPr>
          <w:rFonts w:ascii="Times New Roman"/>
          <w:b w:val="false"/>
          <w:i w:val="false"/>
          <w:color w:val="000000"/>
          <w:sz w:val="28"/>
        </w:rPr>
        <w:t xml:space="preserve">
      5. Мемлекеттік қызмет жеке тұлғаларға (бұдан әрі көрсетілетін қызметті алушыларға) тегін көрсетіледі. </w:t>
      </w:r>
    </w:p>
    <w:bookmarkEnd w:id="31"/>
    <w:bookmarkStart w:name="z42" w:id="3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32"/>
    <w:bookmarkStart w:name="z43" w:id="33"/>
    <w:p>
      <w:pPr>
        <w:spacing w:after="0"/>
        <w:ind w:left="0"/>
        <w:jc w:val="both"/>
      </w:pPr>
      <w:r>
        <w:rPr>
          <w:rFonts w:ascii="Times New Roman"/>
          <w:b w:val="false"/>
          <w:i w:val="false"/>
          <w:color w:val="000000"/>
          <w:sz w:val="28"/>
        </w:rPr>
        <w:t xml:space="preserve">
      6. Мемлекеттік қызмет көрсету бойынша рәсімді (іс-қимылды) бастауға негіздеме көрсетілетін қызметті алушы (не оның уәкілетті өкілі) көрсетілетін қызметті берушіге жүгінген кезде азаматтық хал актілері жазбасын жою үшін қажетті құжаттардың тізбесі болып табылады: </w:t>
      </w:r>
    </w:p>
    <w:bookmarkEnd w:id="33"/>
    <w:bookmarkStart w:name="z44" w:id="34"/>
    <w:p>
      <w:pPr>
        <w:spacing w:after="0"/>
        <w:ind w:left="0"/>
        <w:jc w:val="both"/>
      </w:pPr>
      <w:r>
        <w:rPr>
          <w:rFonts w:ascii="Times New Roman"/>
          <w:b w:val="false"/>
          <w:i w:val="false"/>
          <w:color w:val="000000"/>
          <w:sz w:val="28"/>
        </w:rPr>
        <w:t>
      1) Стандартқа 1-қосымшаға сәйкес нысандағы акті жазбасын жою туралы өтініш (бұдан әрі - өтініш);</w:t>
      </w:r>
    </w:p>
    <w:bookmarkEnd w:id="34"/>
    <w:bookmarkStart w:name="z45" w:id="35"/>
    <w:p>
      <w:pPr>
        <w:spacing w:after="0"/>
        <w:ind w:left="0"/>
        <w:jc w:val="both"/>
      </w:pPr>
      <w:r>
        <w:rPr>
          <w:rFonts w:ascii="Times New Roman"/>
          <w:b w:val="false"/>
          <w:i w:val="false"/>
          <w:color w:val="000000"/>
          <w:sz w:val="28"/>
        </w:rPr>
        <w:t xml:space="preserve">
      2) жеке басын куәландыратын құжат (сәйкестендіру үшін); </w:t>
      </w:r>
    </w:p>
    <w:bookmarkEnd w:id="35"/>
    <w:bookmarkStart w:name="z46" w:id="36"/>
    <w:p>
      <w:pPr>
        <w:spacing w:after="0"/>
        <w:ind w:left="0"/>
        <w:jc w:val="both"/>
      </w:pPr>
      <w:r>
        <w:rPr>
          <w:rFonts w:ascii="Times New Roman"/>
          <w:b w:val="false"/>
          <w:i w:val="false"/>
          <w:color w:val="000000"/>
          <w:sz w:val="28"/>
        </w:rPr>
        <w:t>
      3) жойылуға жататын азаматтық хал акт жазбасының негізінде берілген куәіліктер немесе анықтамалар;</w:t>
      </w:r>
    </w:p>
    <w:bookmarkEnd w:id="36"/>
    <w:bookmarkStart w:name="z47" w:id="37"/>
    <w:p>
      <w:pPr>
        <w:spacing w:after="0"/>
        <w:ind w:left="0"/>
        <w:jc w:val="both"/>
      </w:pPr>
      <w:r>
        <w:rPr>
          <w:rFonts w:ascii="Times New Roman"/>
          <w:b w:val="false"/>
          <w:i w:val="false"/>
          <w:color w:val="000000"/>
          <w:sz w:val="28"/>
        </w:rPr>
        <w:t>
      4) азаматтық хал акті жазбаларының жойылу қажеттігін растайтын құжат (бар болған жағдайда);</w:t>
      </w:r>
    </w:p>
    <w:bookmarkEnd w:id="37"/>
    <w:bookmarkStart w:name="z48" w:id="38"/>
    <w:p>
      <w:pPr>
        <w:spacing w:after="0"/>
        <w:ind w:left="0"/>
        <w:jc w:val="both"/>
      </w:pPr>
      <w:r>
        <w:rPr>
          <w:rFonts w:ascii="Times New Roman"/>
          <w:b w:val="false"/>
          <w:i w:val="false"/>
          <w:color w:val="000000"/>
          <w:sz w:val="28"/>
        </w:rPr>
        <w:t>
      5) көрсетілетін қызметті алушының өкілі жүгінген кезде, нотариалды куәландырылған сенімхат;</w:t>
      </w:r>
    </w:p>
    <w:bookmarkEnd w:id="38"/>
    <w:bookmarkStart w:name="z49" w:id="39"/>
    <w:p>
      <w:pPr>
        <w:spacing w:after="0"/>
        <w:ind w:left="0"/>
        <w:jc w:val="both"/>
      </w:pPr>
      <w:r>
        <w:rPr>
          <w:rFonts w:ascii="Times New Roman"/>
          <w:b w:val="false"/>
          <w:i w:val="false"/>
          <w:color w:val="000000"/>
          <w:sz w:val="28"/>
        </w:rPr>
        <w:t xml:space="preserve">
      Заңды күшіне енген сот шешімі негізінде мемлекеттік қызмет көрсету кезінде көрсетілетін қызметті алушы мыналарды ұсынады: </w:t>
      </w:r>
    </w:p>
    <w:bookmarkEnd w:id="39"/>
    <w:bookmarkStart w:name="z50" w:id="40"/>
    <w:p>
      <w:pPr>
        <w:spacing w:after="0"/>
        <w:ind w:left="0"/>
        <w:jc w:val="both"/>
      </w:pPr>
      <w:r>
        <w:rPr>
          <w:rFonts w:ascii="Times New Roman"/>
          <w:b w:val="false"/>
          <w:i w:val="false"/>
          <w:color w:val="000000"/>
          <w:sz w:val="28"/>
        </w:rPr>
        <w:t>
      1) Стандартқа 2-қосымшаға сәйкес нысандағы сот шешімі негізінде акті жазбасын жою туралы өтініш;</w:t>
      </w:r>
    </w:p>
    <w:bookmarkEnd w:id="40"/>
    <w:bookmarkStart w:name="z51" w:id="41"/>
    <w:p>
      <w:pPr>
        <w:spacing w:after="0"/>
        <w:ind w:left="0"/>
        <w:jc w:val="both"/>
      </w:pPr>
      <w:r>
        <w:rPr>
          <w:rFonts w:ascii="Times New Roman"/>
          <w:b w:val="false"/>
          <w:i w:val="false"/>
          <w:color w:val="000000"/>
          <w:sz w:val="28"/>
        </w:rPr>
        <w:t>
      2) көрсетілетін қызметті алушының жеке куәлігі (жеке басын сәйкестендіру үшін);</w:t>
      </w:r>
    </w:p>
    <w:bookmarkEnd w:id="41"/>
    <w:bookmarkStart w:name="z52" w:id="42"/>
    <w:p>
      <w:pPr>
        <w:spacing w:after="0"/>
        <w:ind w:left="0"/>
        <w:jc w:val="both"/>
      </w:pPr>
      <w:r>
        <w:rPr>
          <w:rFonts w:ascii="Times New Roman"/>
          <w:b w:val="false"/>
          <w:i w:val="false"/>
          <w:color w:val="000000"/>
          <w:sz w:val="28"/>
        </w:rPr>
        <w:t>
      3) мемлекеттік тіркеу орны мен уақыты көрсетілген күшін жою туралы, бұрын шығарылған фактіні тану не акті жазбасын мемлекеттік тіркеу туралы сот шешімінің күшін жою туралы, күшін жоюға жататын акті жазбасын көрсете отырып, акті жазбасын жарамсыз деп тану туралы заңды күшіне енген сот шешімі.</w:t>
      </w:r>
    </w:p>
    <w:bookmarkEnd w:id="42"/>
    <w:bookmarkStart w:name="z53" w:id="43"/>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сондай-ақ егер тіркеу Қазақстан Республикасының аумағында 2008 жылдан кейін жүргізілген болса, азаматтық хал актілерін тіркеу туралы куәліктер туралы мәліметтер, көрсетілетін қызметті беруші және Мемлекеттік корпорация қызметкері "электрондық үкімет" шлюзі арқылы тиісті мемлекеттік ақпараттық жүйелерден алады.</w:t>
      </w:r>
    </w:p>
    <w:bookmarkEnd w:id="43"/>
    <w:bookmarkStart w:name="z54" w:id="44"/>
    <w:p>
      <w:pPr>
        <w:spacing w:after="0"/>
        <w:ind w:left="0"/>
        <w:jc w:val="both"/>
      </w:pPr>
      <w:r>
        <w:rPr>
          <w:rFonts w:ascii="Times New Roman"/>
          <w:b w:val="false"/>
          <w:i w:val="false"/>
          <w:color w:val="000000"/>
          <w:sz w:val="28"/>
        </w:rPr>
        <w:t>
      Құжаттарды қабылдау кезінде көрсетілетін қызметті беруші, аудандық маңызы бар қалалардың ЖАО, ауылдық округтердің әкімдері немесе Мемлекеттік корпорацияның қызметкері құжаттардың көшірмелерін тексереді, одан кейін түпнұсқаларын көрсетілетін қызметті алушыға қайтарады.</w:t>
      </w:r>
    </w:p>
    <w:bookmarkEnd w:id="44"/>
    <w:bookmarkStart w:name="z55" w:id="45"/>
    <w:p>
      <w:pPr>
        <w:spacing w:after="0"/>
        <w:ind w:left="0"/>
        <w:jc w:val="both"/>
      </w:pPr>
      <w:r>
        <w:rPr>
          <w:rFonts w:ascii="Times New Roman"/>
          <w:b w:val="false"/>
          <w:i w:val="false"/>
          <w:color w:val="000000"/>
          <w:sz w:val="28"/>
        </w:rPr>
        <w:t>
      Көрсетілетін қызметті алушы осы Регламенттің 6-тармағында көрсетілген құжаттарды берген кезде:</w:t>
      </w:r>
    </w:p>
    <w:bookmarkEnd w:id="45"/>
    <w:bookmarkStart w:name="z56" w:id="46"/>
    <w:p>
      <w:pPr>
        <w:spacing w:after="0"/>
        <w:ind w:left="0"/>
        <w:jc w:val="both"/>
      </w:pPr>
      <w:r>
        <w:rPr>
          <w:rFonts w:ascii="Times New Roman"/>
          <w:b w:val="false"/>
          <w:i w:val="false"/>
          <w:color w:val="000000"/>
          <w:sz w:val="28"/>
        </w:rPr>
        <w:t>
      1) көрсетілетін қызметті берушіде, аудандық маңызы бар қалалардың ЖАО, ауылдық округтердің әкімдерінде қағаз түрінде құжаттар топтамасының қабылданған күні мен уақыты көрсетілген тіркеу туралы белгі өтініштің қабылданғанын растау болып табылады;</w:t>
      </w:r>
    </w:p>
    <w:bookmarkEnd w:id="46"/>
    <w:bookmarkStart w:name="z57" w:id="47"/>
    <w:p>
      <w:pPr>
        <w:spacing w:after="0"/>
        <w:ind w:left="0"/>
        <w:jc w:val="both"/>
      </w:pPr>
      <w:r>
        <w:rPr>
          <w:rFonts w:ascii="Times New Roman"/>
          <w:b w:val="false"/>
          <w:i w:val="false"/>
          <w:color w:val="000000"/>
          <w:sz w:val="28"/>
        </w:rPr>
        <w:t>
      2) Мемлекеттік корпорацияда сұрау салудың нөмірі мен қабылданған күні, сұратылып отырған мемлекеттік көрсетілетін қызметтің түрі, қоса берілген құжаттардың саны мен атауы, құжаттардың берілген күні, уақыты және орны, құжаттарды рәсімдеуге қабылдаған Мемлекеттік корпорация қызметкерінің тегі, аты, әкесінің аты (бар болса), көрсетілетін қызметті алушының тегі, аты, әкесің аты (бар болса), уәкілетті өкілдің тегі, аты, әкесінің аты және олардың байланыс телефондары көрсетілген қолхат беріледі.</w:t>
      </w:r>
    </w:p>
    <w:bookmarkEnd w:id="47"/>
    <w:bookmarkStart w:name="z58" w:id="48"/>
    <w:p>
      <w:pPr>
        <w:spacing w:after="0"/>
        <w:ind w:left="0"/>
        <w:jc w:val="both"/>
      </w:pPr>
      <w:r>
        <w:rPr>
          <w:rFonts w:ascii="Times New Roman"/>
          <w:b w:val="false"/>
          <w:i w:val="false"/>
          <w:color w:val="000000"/>
          <w:sz w:val="28"/>
        </w:rPr>
        <w:t>
      7. Мемлекеттік корпорацияда дайын құжаттарды беру көрсетілетін қызметті алушының жеке басын куәландыратын құжатты ұсынған кезде (не нотариатта куәландырылған сенімхат бойынша оның өкілінің) қолхат негізінде жүзеге асырылады.</w:t>
      </w:r>
    </w:p>
    <w:bookmarkEnd w:id="48"/>
    <w:bookmarkStart w:name="z59" w:id="49"/>
    <w:p>
      <w:pPr>
        <w:spacing w:after="0"/>
        <w:ind w:left="0"/>
        <w:jc w:val="both"/>
      </w:pPr>
      <w:r>
        <w:rPr>
          <w:rFonts w:ascii="Times New Roman"/>
          <w:b w:val="false"/>
          <w:i w:val="false"/>
          <w:color w:val="000000"/>
          <w:sz w:val="28"/>
        </w:rPr>
        <w:t>
      Мемлекеттік корпорация нәтиженің бір ай бойы сақталуын қамтамасыз етеді, содан соң одан әрі сақтау үшін көрсетілетін қызметті берушіге тапсырады. Көрсетілетін қызметті алушы бір ай өткен соң өтініш жасаған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табыс ету үшін Мемлекеттік корпорацияға жолдайды.</w:t>
      </w:r>
    </w:p>
    <w:bookmarkEnd w:id="49"/>
    <w:bookmarkStart w:name="z60" w:id="50"/>
    <w:p>
      <w:pPr>
        <w:spacing w:after="0"/>
        <w:ind w:left="0"/>
        <w:jc w:val="both"/>
      </w:pPr>
      <w:r>
        <w:rPr>
          <w:rFonts w:ascii="Times New Roman"/>
          <w:b w:val="false"/>
          <w:i w:val="false"/>
          <w:color w:val="000000"/>
          <w:sz w:val="28"/>
        </w:rPr>
        <w:t>
      8. Көрсетілетін қызметті беруші мемлекеттік қызметті көрсетуден мынадай негіздер бойынша бас тартады:</w:t>
      </w:r>
    </w:p>
    <w:bookmarkEnd w:id="50"/>
    <w:bookmarkStart w:name="z61" w:id="51"/>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онда қамтылатын деректердің (мәліметтердің) анық еместігін анықтау;</w:t>
      </w:r>
    </w:p>
    <w:bookmarkEnd w:id="51"/>
    <w:bookmarkStart w:name="z62" w:id="52"/>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"Неке (ерлі-зайыптылық) және отбасы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w:t>
      </w:r>
      <w:r>
        <w:rPr>
          <w:rFonts w:ascii="Times New Roman"/>
          <w:b w:val="false"/>
          <w:i w:val="false"/>
          <w:color w:val="000000"/>
          <w:sz w:val="28"/>
        </w:rPr>
        <w:t>Жеке басты куәландыратын құжаттар туралы</w:t>
      </w:r>
      <w:r>
        <w:rPr>
          <w:rFonts w:ascii="Times New Roman"/>
          <w:b w:val="false"/>
          <w:i w:val="false"/>
          <w:color w:val="000000"/>
          <w:sz w:val="28"/>
        </w:rPr>
        <w:t>" және "</w:t>
      </w:r>
      <w:r>
        <w:rPr>
          <w:rFonts w:ascii="Times New Roman"/>
          <w:b w:val="false"/>
          <w:i w:val="false"/>
          <w:color w:val="000000"/>
          <w:sz w:val="28"/>
        </w:rPr>
        <w:t>Сәйкестендіру нөмірлерінің ұлттық тізілімдері туралы</w:t>
      </w:r>
      <w:r>
        <w:rPr>
          <w:rFonts w:ascii="Times New Roman"/>
          <w:b w:val="false"/>
          <w:i w:val="false"/>
          <w:color w:val="000000"/>
          <w:sz w:val="28"/>
        </w:rPr>
        <w:t xml:space="preserve">" Қазақстан Республикасы заңдарының, "Азаматтық хал актілерін мемлекеттік тіркеуді ұйымдастыру, азаматтық хал актілерінің жазбаларына өзгерістер енгізу, қалпына келтіру, күшін жою тәртібі қағидаларын бекіту туралы" Қазақстан Республикасы Әділет министрінің 2015 жылғы 25 ақпандағы № 112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10764 болып тіркелді) талаптарына сәйкес келмеуі;</w:t>
      </w:r>
    </w:p>
    <w:bookmarkEnd w:id="52"/>
    <w:bookmarkStart w:name="z63" w:id="53"/>
    <w:p>
      <w:pPr>
        <w:spacing w:after="0"/>
        <w:ind w:left="0"/>
        <w:jc w:val="both"/>
      </w:pPr>
      <w:r>
        <w:rPr>
          <w:rFonts w:ascii="Times New Roman"/>
          <w:b w:val="false"/>
          <w:i w:val="false"/>
          <w:color w:val="000000"/>
          <w:sz w:val="28"/>
        </w:rPr>
        <w:t>
      3) уәкілетті мемлекеттік органның мемлекеттік қызмет көрсету үшін талап етілетін келісімі туралы сұрау салуға берілген теріс жауап, сондай-ақ сараптаманың, зерттеудің не тексерудің теріс қорытындысы.</w:t>
      </w:r>
    </w:p>
    <w:bookmarkEnd w:id="53"/>
    <w:bookmarkStart w:name="z64" w:id="54"/>
    <w:p>
      <w:pPr>
        <w:spacing w:after="0"/>
        <w:ind w:left="0"/>
        <w:jc w:val="both"/>
      </w:pPr>
      <w:r>
        <w:rPr>
          <w:rFonts w:ascii="Times New Roman"/>
          <w:b w:val="false"/>
          <w:i w:val="false"/>
          <w:color w:val="000000"/>
          <w:sz w:val="28"/>
        </w:rPr>
        <w:t>
      "Көрсетілетін қызметті алушы осы Регламентің 6-тармағында көзделген тізбеге сәйкес құжаттардың топтамасын толық ұсынбаған жағдайда көрсетілетін қызметті беруші немесе Мемлекеттік корпорация қызметкері өтінішті қабылдаудан бас тартады, бұл ретте Мемлекеттік корпорация қызметкері Стандартқа 3-қосымшаға сәйкес нысан бойынша құжат қабылдаудан бас тартқаны туралы қолхат береді. Көрсетілетін қызметті алушы қолданылу мерзімі өтіп кеткен құжаттарды ұсынған жағдайда көрсетілетін қызметті беруші өтінішті қабылдаудан бас тартады.</w:t>
      </w:r>
    </w:p>
    <w:bookmarkEnd w:id="54"/>
    <w:bookmarkStart w:name="z65" w:id="55"/>
    <w:p>
      <w:pPr>
        <w:spacing w:after="0"/>
        <w:ind w:left="0"/>
        <w:jc w:val="both"/>
      </w:pPr>
      <w:r>
        <w:rPr>
          <w:rFonts w:ascii="Times New Roman"/>
          <w:b w:val="false"/>
          <w:i w:val="false"/>
          <w:color w:val="000000"/>
          <w:sz w:val="28"/>
        </w:rPr>
        <w:t xml:space="preserve">
      9. Мемлекеттік қызмет көрсету процесінің құрамына кіретін әрбір рәсімнің (іс-қимылдың) мазмұны, оның орындалу ұзақтығы: </w:t>
      </w:r>
    </w:p>
    <w:bookmarkEnd w:id="55"/>
    <w:bookmarkStart w:name="z66" w:id="56"/>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алушыдан не Мемлекеттік корпорация қызметкерінен құжаттарды қабылдайды, өтінішті тіркейді және көрсетілетін қызметті берушінің басшысына жібереді - 15 (он бес) минут;</w:t>
      </w:r>
    </w:p>
    <w:bookmarkEnd w:id="56"/>
    <w:bookmarkStart w:name="z67" w:id="57"/>
    <w:p>
      <w:pPr>
        <w:spacing w:after="0"/>
        <w:ind w:left="0"/>
        <w:jc w:val="both"/>
      </w:pPr>
      <w:r>
        <w:rPr>
          <w:rFonts w:ascii="Times New Roman"/>
          <w:b w:val="false"/>
          <w:i w:val="false"/>
          <w:color w:val="000000"/>
          <w:sz w:val="28"/>
        </w:rPr>
        <w:t>
      2) көрсетілетін қызметті берушінің басшысы құжаттармен танысады, көрсетілетін қызметті берушінің жауапты орындаушысын айқындайды, тиісті бұрыштама қояды және құжаттар топтамасын көрсетілетін қызметті берушінің жауапты орындаушысына береді - 15 (он бес) минут;</w:t>
      </w:r>
    </w:p>
    <w:bookmarkEnd w:id="57"/>
    <w:bookmarkStart w:name="z68" w:id="58"/>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және мемлекеттік қызметті көрсету нәтижесінің жобасын ресімдейді және көрсетілетін қызметті берушінің басшысына жібереді:</w:t>
      </w:r>
    </w:p>
    <w:bookmarkEnd w:id="58"/>
    <w:bookmarkStart w:name="z69" w:id="59"/>
    <w:p>
      <w:pPr>
        <w:spacing w:after="0"/>
        <w:ind w:left="0"/>
        <w:jc w:val="both"/>
      </w:pPr>
      <w:r>
        <w:rPr>
          <w:rFonts w:ascii="Times New Roman"/>
          <w:b w:val="false"/>
          <w:i w:val="false"/>
          <w:color w:val="000000"/>
          <w:sz w:val="28"/>
        </w:rPr>
        <w:t>
      мүдделі тұлғалардың өтініші бойынша – күнтізбелік 26 (жиырма алты) күн, басқа мемлекеттік органдарға сұрау салу және қосымша зерделеу немесе тексеру қажет болған кезде – көрсетілетін қызметті алушыны қарау мерзімі ұзартылған кезден бастап күнтізбелік 3 (үш) күн ішінде хабардар ете отырып, күнтізбелік 30 (отыз) күннен аспайтын уақытқа ұзартылады;</w:t>
      </w:r>
    </w:p>
    <w:bookmarkEnd w:id="59"/>
    <w:bookmarkStart w:name="z70" w:id="60"/>
    <w:p>
      <w:pPr>
        <w:spacing w:after="0"/>
        <w:ind w:left="0"/>
        <w:jc w:val="both"/>
      </w:pPr>
      <w:r>
        <w:rPr>
          <w:rFonts w:ascii="Times New Roman"/>
          <w:b w:val="false"/>
          <w:i w:val="false"/>
          <w:color w:val="000000"/>
          <w:sz w:val="28"/>
        </w:rPr>
        <w:t>
      сот шешімінің негізінде – күнтізбелік 14 (он төрт) күн, басқа мемлекеттік органдарға сұрау салу қажет болған кезде көрсетілетін қызметті алушы қарау мерзімі ұзартылған кезден бастап күнтізбелік 3 (үш) күн ішінде хабардар етіле отырып, күнтізбелік 30 (отыз) күннен аспайтын уақытқа ұзартылады;</w:t>
      </w:r>
    </w:p>
    <w:bookmarkEnd w:id="60"/>
    <w:bookmarkStart w:name="z71" w:id="61"/>
    <w:p>
      <w:pPr>
        <w:spacing w:after="0"/>
        <w:ind w:left="0"/>
        <w:jc w:val="both"/>
      </w:pPr>
      <w:r>
        <w:rPr>
          <w:rFonts w:ascii="Times New Roman"/>
          <w:b w:val="false"/>
          <w:i w:val="false"/>
          <w:color w:val="000000"/>
          <w:sz w:val="28"/>
        </w:rPr>
        <w:t xml:space="preserve">
      4) көрсетілетін қызметті берушінің басшысы мемлекеттік қызметті көрсету нәтижесіне қол қояды және көрсетілетін қызметті берушінің жауапты орындаушысына жолдайды – 10 (он) минут; </w:t>
      </w:r>
    </w:p>
    <w:bookmarkEnd w:id="61"/>
    <w:bookmarkStart w:name="z72" w:id="62"/>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көрсетілетін қызметті алушыға береді немесе Мемлекеттік корпорация қызметкеріне – 15 (он бес) минут.</w:t>
      </w:r>
    </w:p>
    <w:bookmarkEnd w:id="62"/>
    <w:bookmarkStart w:name="z73" w:id="63"/>
    <w:p>
      <w:pPr>
        <w:spacing w:after="0"/>
        <w:ind w:left="0"/>
        <w:jc w:val="both"/>
      </w:pPr>
      <w:r>
        <w:rPr>
          <w:rFonts w:ascii="Times New Roman"/>
          <w:b w:val="false"/>
          <w:i w:val="false"/>
          <w:color w:val="000000"/>
          <w:sz w:val="28"/>
        </w:rPr>
        <w:t>
      10. Келесi рәсiмдi (iс-қимылды) орындауды бастау үшiн негiз болатын мемлекеттiк қызметтi көрсету бойынша рәсiмнiң (iс-қимылдың) нәтижесi:</w:t>
      </w:r>
    </w:p>
    <w:bookmarkEnd w:id="63"/>
    <w:bookmarkStart w:name="z74" w:id="64"/>
    <w:p>
      <w:pPr>
        <w:spacing w:after="0"/>
        <w:ind w:left="0"/>
        <w:jc w:val="both"/>
      </w:pPr>
      <w:r>
        <w:rPr>
          <w:rFonts w:ascii="Times New Roman"/>
          <w:b w:val="false"/>
          <w:i w:val="false"/>
          <w:color w:val="000000"/>
          <w:sz w:val="28"/>
        </w:rPr>
        <w:t>
      1) өтінішті тіркеу;</w:t>
      </w:r>
    </w:p>
    <w:bookmarkEnd w:id="64"/>
    <w:bookmarkStart w:name="z75" w:id="65"/>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65"/>
    <w:bookmarkStart w:name="z76" w:id="66"/>
    <w:p>
      <w:pPr>
        <w:spacing w:after="0"/>
        <w:ind w:left="0"/>
        <w:jc w:val="both"/>
      </w:pPr>
      <w:r>
        <w:rPr>
          <w:rFonts w:ascii="Times New Roman"/>
          <w:b w:val="false"/>
          <w:i w:val="false"/>
          <w:color w:val="000000"/>
          <w:sz w:val="28"/>
        </w:rPr>
        <w:t>
      3) мемлекеттік қызметті көрсету нәтижесінің жобасы;</w:t>
      </w:r>
    </w:p>
    <w:bookmarkEnd w:id="66"/>
    <w:bookmarkStart w:name="z77" w:id="67"/>
    <w:p>
      <w:pPr>
        <w:spacing w:after="0"/>
        <w:ind w:left="0"/>
        <w:jc w:val="both"/>
      </w:pPr>
      <w:r>
        <w:rPr>
          <w:rFonts w:ascii="Times New Roman"/>
          <w:b w:val="false"/>
          <w:i w:val="false"/>
          <w:color w:val="000000"/>
          <w:sz w:val="28"/>
        </w:rPr>
        <w:t>
      4) көрсетілетін қызметті беруші басшысының мемлекеттік қызметті көрсету нәтижесіне қол қоюы;</w:t>
      </w:r>
    </w:p>
    <w:bookmarkEnd w:id="67"/>
    <w:bookmarkStart w:name="z78" w:id="68"/>
    <w:p>
      <w:pPr>
        <w:spacing w:after="0"/>
        <w:ind w:left="0"/>
        <w:jc w:val="both"/>
      </w:pPr>
      <w:r>
        <w:rPr>
          <w:rFonts w:ascii="Times New Roman"/>
          <w:b w:val="false"/>
          <w:i w:val="false"/>
          <w:color w:val="000000"/>
          <w:sz w:val="28"/>
        </w:rPr>
        <w:t>
      5) мемлекеттік қызметті көрсету нәтижесін көрсетілетін қызметті алушыға беру.</w:t>
      </w:r>
    </w:p>
    <w:bookmarkEnd w:id="68"/>
    <w:bookmarkStart w:name="z79" w:id="69"/>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iс-қимылы тәртiбiн сипаттау</w:t>
      </w:r>
    </w:p>
    <w:bookmarkEnd w:id="69"/>
    <w:bookmarkStart w:name="z80" w:id="70"/>
    <w:p>
      <w:pPr>
        <w:spacing w:after="0"/>
        <w:ind w:left="0"/>
        <w:jc w:val="both"/>
      </w:pPr>
      <w:r>
        <w:rPr>
          <w:rFonts w:ascii="Times New Roman"/>
          <w:b w:val="false"/>
          <w:i w:val="false"/>
          <w:color w:val="000000"/>
          <w:sz w:val="28"/>
        </w:rPr>
        <w:t>
      11. Мемлекеттiк қызмет көрсету процесiне қатысатын көрсетiлетiн қызметтi берушiнің құрылымдық бөлiмшелерiнiң тiзбесi:</w:t>
      </w:r>
    </w:p>
    <w:bookmarkEnd w:id="70"/>
    <w:bookmarkStart w:name="z81" w:id="71"/>
    <w:p>
      <w:pPr>
        <w:spacing w:after="0"/>
        <w:ind w:left="0"/>
        <w:jc w:val="both"/>
      </w:pPr>
      <w:r>
        <w:rPr>
          <w:rFonts w:ascii="Times New Roman"/>
          <w:b w:val="false"/>
          <w:i w:val="false"/>
          <w:color w:val="000000"/>
          <w:sz w:val="28"/>
        </w:rPr>
        <w:t>
      көрсетілетін қызметті берушінің кеңсе қызметкері;</w:t>
      </w:r>
    </w:p>
    <w:bookmarkEnd w:id="71"/>
    <w:bookmarkStart w:name="z82" w:id="72"/>
    <w:p>
      <w:pPr>
        <w:spacing w:after="0"/>
        <w:ind w:left="0"/>
        <w:jc w:val="both"/>
      </w:pPr>
      <w:r>
        <w:rPr>
          <w:rFonts w:ascii="Times New Roman"/>
          <w:b w:val="false"/>
          <w:i w:val="false"/>
          <w:color w:val="000000"/>
          <w:sz w:val="28"/>
        </w:rPr>
        <w:t>
      көрсетілетін қызметті берушінің басшысы;</w:t>
      </w:r>
    </w:p>
    <w:bookmarkEnd w:id="72"/>
    <w:bookmarkStart w:name="z83" w:id="73"/>
    <w:p>
      <w:pPr>
        <w:spacing w:after="0"/>
        <w:ind w:left="0"/>
        <w:jc w:val="both"/>
      </w:pPr>
      <w:r>
        <w:rPr>
          <w:rFonts w:ascii="Times New Roman"/>
          <w:b w:val="false"/>
          <w:i w:val="false"/>
          <w:color w:val="000000"/>
          <w:sz w:val="28"/>
        </w:rPr>
        <w:t>
      көрсетілетін қызметті берушінің жауапты орындаушысы.</w:t>
      </w:r>
    </w:p>
    <w:bookmarkEnd w:id="73"/>
    <w:bookmarkStart w:name="z84" w:id="74"/>
    <w:p>
      <w:pPr>
        <w:spacing w:after="0"/>
        <w:ind w:left="0"/>
        <w:jc w:val="both"/>
      </w:pPr>
      <w:r>
        <w:rPr>
          <w:rFonts w:ascii="Times New Roman"/>
          <w:b w:val="false"/>
          <w:i w:val="false"/>
          <w:color w:val="000000"/>
          <w:sz w:val="28"/>
        </w:rPr>
        <w:t xml:space="preserve">
      12. Мемлекеттік қызмет көрсету процесінің құрамына кіретін әрбір рәсімнің (іс-қимылдың) мазмұны, оның орындалу ұзақтығы: </w:t>
      </w:r>
    </w:p>
    <w:bookmarkEnd w:id="74"/>
    <w:bookmarkStart w:name="z85" w:id="75"/>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алушыдан не Мемлекеттік корпорация қызметкерінен құжаттарды қабылдайды, өтінішті тіркейді және көрсетілетін қызметті берушінің басшысына жібереді - 15 (он бес) минут;</w:t>
      </w:r>
    </w:p>
    <w:bookmarkEnd w:id="75"/>
    <w:bookmarkStart w:name="z86" w:id="76"/>
    <w:p>
      <w:pPr>
        <w:spacing w:after="0"/>
        <w:ind w:left="0"/>
        <w:jc w:val="both"/>
      </w:pPr>
      <w:r>
        <w:rPr>
          <w:rFonts w:ascii="Times New Roman"/>
          <w:b w:val="false"/>
          <w:i w:val="false"/>
          <w:color w:val="000000"/>
          <w:sz w:val="28"/>
        </w:rPr>
        <w:t>
      2) көрсетілетін қызметті берушінің басшысы құжаттармен танысады, көрсетілетін қызметті берушінің жауапты орындаушысын айқындайды, тиісті бұрыштама қояды және құжаттар топтамасын көрсетілетін қызметті берушінің жауапты орындаушысына береді - 15 (он бес) минут;</w:t>
      </w:r>
    </w:p>
    <w:bookmarkEnd w:id="76"/>
    <w:bookmarkStart w:name="z87" w:id="77"/>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және мемлекеттік қызметті көрсету нәтижесінің жобасын ресімдейді және көрсетілетін қызметті берушінің басшысына жібереді:</w:t>
      </w:r>
    </w:p>
    <w:bookmarkEnd w:id="77"/>
    <w:bookmarkStart w:name="z88" w:id="78"/>
    <w:p>
      <w:pPr>
        <w:spacing w:after="0"/>
        <w:ind w:left="0"/>
        <w:jc w:val="both"/>
      </w:pPr>
      <w:r>
        <w:rPr>
          <w:rFonts w:ascii="Times New Roman"/>
          <w:b w:val="false"/>
          <w:i w:val="false"/>
          <w:color w:val="000000"/>
          <w:sz w:val="28"/>
        </w:rPr>
        <w:t>
      мүдделі тұлғалардың өтініші бойынша – күнтізбелік 26 (жиырма алты) күн, басқа мемлекеттік органдарға сұрау салу және қосымша зерделеу немесе тексеру қажет болған кезде – көрсетілетін қызметті алушыны қарау мерзімі ұзартылған кезден бастап күнтізбелік 3 (үш) күн ішінде хабардар ете отырып, күнтізбелік 30 (отыз) күннен аспайтын уақытқа ұзартылады;</w:t>
      </w:r>
    </w:p>
    <w:bookmarkEnd w:id="78"/>
    <w:bookmarkStart w:name="z89" w:id="79"/>
    <w:p>
      <w:pPr>
        <w:spacing w:after="0"/>
        <w:ind w:left="0"/>
        <w:jc w:val="both"/>
      </w:pPr>
      <w:r>
        <w:rPr>
          <w:rFonts w:ascii="Times New Roman"/>
          <w:b w:val="false"/>
          <w:i w:val="false"/>
          <w:color w:val="000000"/>
          <w:sz w:val="28"/>
        </w:rPr>
        <w:t>
      сот шешімінің негізінде – күнтізбелік 14 (он төрт) күн, басқа мемлекеттік органдарға сұрау салу қажет болған кезде көрсетілетін қызметті алушы қарау мерзімі ұзартылған кезден бастап күнтізбелік 3 (үш) күн ішінде хабардар етіле отырып, күнтізбелік 30 (отыз) күннен аспайтын уақытқа ұзартылады;</w:t>
      </w:r>
    </w:p>
    <w:bookmarkEnd w:id="79"/>
    <w:bookmarkStart w:name="z90" w:id="80"/>
    <w:p>
      <w:pPr>
        <w:spacing w:after="0"/>
        <w:ind w:left="0"/>
        <w:jc w:val="both"/>
      </w:pPr>
      <w:r>
        <w:rPr>
          <w:rFonts w:ascii="Times New Roman"/>
          <w:b w:val="false"/>
          <w:i w:val="false"/>
          <w:color w:val="000000"/>
          <w:sz w:val="28"/>
        </w:rPr>
        <w:t xml:space="preserve">
      4) көрсетілетін қызметті берушінің басшысы мемлекеттік қызметті көрсету нәтижесіне қол қояды және көрсетілетін қызметті берушінің жауапты орындаушысына жолдайды – 10 (он) минут; </w:t>
      </w:r>
    </w:p>
    <w:bookmarkEnd w:id="80"/>
    <w:bookmarkStart w:name="z91" w:id="81"/>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көрсетілетін қызметті алушыға береді немесе Мемлекеттік корпорация қызметкеріне – 15 (он бес) минут.</w:t>
      </w:r>
    </w:p>
    <w:bookmarkEnd w:id="81"/>
    <w:bookmarkStart w:name="z92" w:id="82"/>
    <w:p>
      <w:pPr>
        <w:spacing w:after="0"/>
        <w:ind w:left="0"/>
        <w:jc w:val="left"/>
      </w:pPr>
      <w:r>
        <w:rPr>
          <w:rFonts w:ascii="Times New Roman"/>
          <w:b/>
          <w:i w:val="false"/>
          <w:color w:val="000000"/>
        </w:rPr>
        <w:t xml:space="preserve"> 4. Мемлекеттiк қызмет көрсету процесiнде Мемлекеттік корпорациямен және (немесе) өзге де көрсетілетін қызметті берушiлермен өзара iс-қимылы тәртiбiн, сондай-ақ ақпараттық жүйелерді пайдалану тәртібін сипаттау</w:t>
      </w:r>
    </w:p>
    <w:bookmarkEnd w:id="82"/>
    <w:bookmarkStart w:name="z93" w:id="83"/>
    <w:p>
      <w:pPr>
        <w:spacing w:after="0"/>
        <w:ind w:left="0"/>
        <w:jc w:val="both"/>
      </w:pPr>
      <w:r>
        <w:rPr>
          <w:rFonts w:ascii="Times New Roman"/>
          <w:b w:val="false"/>
          <w:i w:val="false"/>
          <w:color w:val="000000"/>
          <w:sz w:val="28"/>
        </w:rPr>
        <w:t>
      13. Мемлекеттік корпорацияға жүгіну тәртібін сипаттау, көрсетілетін қызметті алушының сұрау салуын өңдеу ұзақтығы:</w:t>
      </w:r>
    </w:p>
    <w:bookmarkEnd w:id="83"/>
    <w:bookmarkStart w:name="z94" w:id="84"/>
    <w:p>
      <w:pPr>
        <w:spacing w:after="0"/>
        <w:ind w:left="0"/>
        <w:jc w:val="both"/>
      </w:pPr>
      <w:r>
        <w:rPr>
          <w:rFonts w:ascii="Times New Roman"/>
          <w:b w:val="false"/>
          <w:i w:val="false"/>
          <w:color w:val="000000"/>
          <w:sz w:val="28"/>
        </w:rPr>
        <w:t>
      1) Мемлекеттік корпорация қызметкері құжаттарды қабылдайды, өтінішті тіркейді және көрсетілетін қызметті берушіге тиісті құжаттарды қабылдағаны туралы қолхат береді – 15 (он бес) минут;</w:t>
      </w:r>
    </w:p>
    <w:bookmarkEnd w:id="84"/>
    <w:bookmarkStart w:name="z95" w:id="85"/>
    <w:p>
      <w:pPr>
        <w:spacing w:after="0"/>
        <w:ind w:left="0"/>
        <w:jc w:val="both"/>
      </w:pPr>
      <w:r>
        <w:rPr>
          <w:rFonts w:ascii="Times New Roman"/>
          <w:b w:val="false"/>
          <w:i w:val="false"/>
          <w:color w:val="000000"/>
          <w:sz w:val="28"/>
        </w:rPr>
        <w:t>
      2) Мемлекеттік корпорация қызметкері көрсетілетін қызметті алушыға осы Регламенттің 6-тармағында көрсетілген құжаттар топтамасын береді – 3 (үш) сағат;</w:t>
      </w:r>
    </w:p>
    <w:bookmarkEnd w:id="85"/>
    <w:bookmarkStart w:name="z96" w:id="86"/>
    <w:p>
      <w:pPr>
        <w:spacing w:after="0"/>
        <w:ind w:left="0"/>
        <w:jc w:val="both"/>
      </w:pPr>
      <w:r>
        <w:rPr>
          <w:rFonts w:ascii="Times New Roman"/>
          <w:b w:val="false"/>
          <w:i w:val="false"/>
          <w:color w:val="000000"/>
          <w:sz w:val="28"/>
        </w:rPr>
        <w:t>
      3) көрсетілетін қызметті беруші мемлекеттік қызмет көрсету процесінде көрсетілетін қызметті берушінің құрылымдық бөлімшелерінің (қызметшілерінің) өзара іс-қимылын тәртібін сипаттауға сәйкес рәсімдерді (іс-қимылдарды) жүзеге асырады;</w:t>
      </w:r>
    </w:p>
    <w:bookmarkEnd w:id="86"/>
    <w:bookmarkStart w:name="z97" w:id="87"/>
    <w:p>
      <w:pPr>
        <w:spacing w:after="0"/>
        <w:ind w:left="0"/>
        <w:jc w:val="both"/>
      </w:pPr>
      <w:r>
        <w:rPr>
          <w:rFonts w:ascii="Times New Roman"/>
          <w:b w:val="false"/>
          <w:i w:val="false"/>
          <w:color w:val="000000"/>
          <w:sz w:val="28"/>
        </w:rPr>
        <w:t xml:space="preserve">
      4) Мемлекеттік корпорация қызметкері қолхат негізінде жеке басын куәландыратын құжатты көрсеткен кезде мемлекеттік қызмет көрсету нәтижесін береді - 15 (он бес) минут. </w:t>
      </w:r>
    </w:p>
    <w:bookmarkEnd w:id="87"/>
    <w:bookmarkStart w:name="z98" w:id="88"/>
    <w:p>
      <w:pPr>
        <w:spacing w:after="0"/>
        <w:ind w:left="0"/>
        <w:jc w:val="both"/>
      </w:pPr>
      <w:r>
        <w:rPr>
          <w:rFonts w:ascii="Times New Roman"/>
          <w:b w:val="false"/>
          <w:i w:val="false"/>
          <w:color w:val="000000"/>
          <w:sz w:val="28"/>
        </w:rPr>
        <w:t xml:space="preserve">
      14. Мемлекеттiк қызмет көрсету процесiнде көрсетiлетiн қызмет берушiнiң құрылымдық бөлiмшелерiнiң (қызметкерлерiнiң) рәсімдері (іс-қимылы), өзара iс-қимылы реттілігін толық сипаттау, сондай-ақ өзге көрсетілетін қызметті берушілермен және (немесе) Мемлекеттік корпорациямен өзара іс-қимыл тәртібін және мемлекеттік қызметті көрсету процесінде ақпараттық жүйені пайдалану тәртібін сипаттау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88"/>
    <w:bookmarkStart w:name="z99" w:id="89"/>
    <w:p>
      <w:pPr>
        <w:spacing w:after="0"/>
        <w:ind w:left="0"/>
        <w:jc w:val="left"/>
      </w:pPr>
      <w:r>
        <w:rPr>
          <w:rFonts w:ascii="Times New Roman"/>
          <w:b/>
          <w:i w:val="false"/>
          <w:color w:val="000000"/>
        </w:rPr>
        <w:t xml:space="preserve"> 5. Мемлекеттік қызмет көрсету ерекшеліктері ескерілетін өзге де талаптар</w:t>
      </w:r>
    </w:p>
    <w:bookmarkEnd w:id="89"/>
    <w:bookmarkStart w:name="z100" w:id="90"/>
    <w:p>
      <w:pPr>
        <w:spacing w:after="0"/>
        <w:ind w:left="0"/>
        <w:jc w:val="both"/>
      </w:pPr>
      <w:r>
        <w:rPr>
          <w:rFonts w:ascii="Times New Roman"/>
          <w:b w:val="false"/>
          <w:i w:val="false"/>
          <w:color w:val="000000"/>
          <w:sz w:val="28"/>
        </w:rPr>
        <w:t>
      15. Заңнамада белгіленген тәртіппен өзін-өзі қарап кұту, өздігінен жүріп-тұру, бағдарлай алу қабілетінен немесе мүмкіндігінен толық немесе ішінара айырылған көрсетілетін қызметті алушыларға мемлекеттік қызметті көрсету 1414, 8 800 080 7777 Бірыңғай байланыс-орталығы арқылы жүгінгенде көрсетілетін қызметті беруші құжаттарды қабылдау үшін тұрғылықты жеріне шыға отырып жүргізеді.</w:t>
      </w:r>
    </w:p>
    <w:bookmarkEnd w:id="90"/>
    <w:bookmarkStart w:name="z101" w:id="91"/>
    <w:p>
      <w:pPr>
        <w:spacing w:after="0"/>
        <w:ind w:left="0"/>
        <w:jc w:val="both"/>
      </w:pPr>
      <w:r>
        <w:rPr>
          <w:rFonts w:ascii="Times New Roman"/>
          <w:b w:val="false"/>
          <w:i w:val="false"/>
          <w:color w:val="000000"/>
          <w:sz w:val="28"/>
        </w:rPr>
        <w:t xml:space="preserve">
      16. Мемлекеттік қызмет көрсету орындарының мекенжайы мыналарда орналастырылған: </w:t>
      </w:r>
    </w:p>
    <w:bookmarkEnd w:id="91"/>
    <w:bookmarkStart w:name="z102" w:id="92"/>
    <w:p>
      <w:pPr>
        <w:spacing w:after="0"/>
        <w:ind w:left="0"/>
        <w:jc w:val="both"/>
      </w:pPr>
      <w:r>
        <w:rPr>
          <w:rFonts w:ascii="Times New Roman"/>
          <w:b w:val="false"/>
          <w:i w:val="false"/>
          <w:color w:val="000000"/>
          <w:sz w:val="28"/>
        </w:rPr>
        <w:t>
      1) көрсетілетін қызметті берушінің интернет-ресурсында, Әділет министрлігінің www.adilet.gov.kz сайтында;</w:t>
      </w:r>
    </w:p>
    <w:bookmarkEnd w:id="92"/>
    <w:bookmarkStart w:name="z103" w:id="93"/>
    <w:p>
      <w:pPr>
        <w:spacing w:after="0"/>
        <w:ind w:left="0"/>
        <w:jc w:val="both"/>
      </w:pPr>
      <w:r>
        <w:rPr>
          <w:rFonts w:ascii="Times New Roman"/>
          <w:b w:val="false"/>
          <w:i w:val="false"/>
          <w:color w:val="000000"/>
          <w:sz w:val="28"/>
        </w:rPr>
        <w:t xml:space="preserve">
      2) Мемлекеттік корпорацияның интернет ресурсында: www.gov4c.kz. </w:t>
      </w:r>
    </w:p>
    <w:bookmarkEnd w:id="93"/>
    <w:bookmarkStart w:name="z104" w:id="94"/>
    <w:p>
      <w:pPr>
        <w:spacing w:after="0"/>
        <w:ind w:left="0"/>
        <w:jc w:val="both"/>
      </w:pPr>
      <w:r>
        <w:rPr>
          <w:rFonts w:ascii="Times New Roman"/>
          <w:b w:val="false"/>
          <w:i w:val="false"/>
          <w:color w:val="000000"/>
          <w:sz w:val="28"/>
        </w:rPr>
        <w:t xml:space="preserve">
      17. Көрсетілетін қызметті алушының мемлекеттік қызмет көрсетудің тәртібі мен мәртебесі туралы ақпаратты 1414, 8 800 080 7777 Бірыңғай байланыс-орталығы арқылы қашықтықтан қолжетімділік режимінде алады. </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 жазбаларын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жою"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09" w:id="95"/>
    <w:p>
      <w:pPr>
        <w:spacing w:after="0"/>
        <w:ind w:left="0"/>
        <w:jc w:val="left"/>
      </w:pPr>
      <w:r>
        <w:rPr>
          <w:rFonts w:ascii="Times New Roman"/>
          <w:b/>
          <w:i w:val="false"/>
          <w:color w:val="000000"/>
        </w:rPr>
        <w:t xml:space="preserve"> Көрсетілетін қызметті берушінің тізбесі: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1897"/>
        <w:gridCol w:w="7129"/>
        <w:gridCol w:w="1656"/>
      </w:tblGrid>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6"/>
          <w:p>
            <w:pPr>
              <w:spacing w:after="20"/>
              <w:ind w:left="20"/>
              <w:jc w:val="both"/>
            </w:pPr>
            <w:r>
              <w:rPr>
                <w:rFonts w:ascii="Times New Roman"/>
                <w:b w:val="false"/>
                <w:i w:val="false"/>
                <w:color w:val="000000"/>
                <w:sz w:val="20"/>
              </w:rPr>
              <w:t>
Атауы</w:t>
            </w:r>
          </w:p>
          <w:bookmarkEnd w:id="96"/>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7"/>
          <w:p>
            <w:pPr>
              <w:spacing w:after="20"/>
              <w:ind w:left="20"/>
              <w:jc w:val="both"/>
            </w:pPr>
            <w:r>
              <w:rPr>
                <w:rFonts w:ascii="Times New Roman"/>
                <w:b w:val="false"/>
                <w:i w:val="false"/>
                <w:color w:val="000000"/>
                <w:sz w:val="20"/>
              </w:rPr>
              <w:t xml:space="preserve">
"Солтүстік Қазақстан облысы Аққайың ауданы әкімінің аппараты" коммуналдық мемлекеттік мекемесі </w:t>
            </w:r>
          </w:p>
          <w:bookmarkEnd w:id="97"/>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Смирново ауылы Народный көшесі, 50</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14.30-ға дейін түскі үзіліспен, дүйсенбіден бастап жұманы қоса алғанда, сағат 09.00-ден 17.30-ға дейін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w:t>
            </w:r>
            <w:r>
              <w:br/>
            </w:r>
            <w:r>
              <w:rPr>
                <w:rFonts w:ascii="Times New Roman"/>
                <w:b w:val="false"/>
                <w:i w:val="false"/>
                <w:color w:val="000000"/>
                <w:sz w:val="20"/>
              </w:rPr>
              <w:t>
2-23-00</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8"/>
          <w:p>
            <w:pPr>
              <w:spacing w:after="20"/>
              <w:ind w:left="20"/>
              <w:jc w:val="both"/>
            </w:pPr>
            <w:r>
              <w:rPr>
                <w:rFonts w:ascii="Times New Roman"/>
                <w:b w:val="false"/>
                <w:i w:val="false"/>
                <w:color w:val="000000"/>
                <w:sz w:val="20"/>
              </w:rPr>
              <w:t xml:space="preserve">
"Солтүстік Қазақстан облысы Тимирязев ауданы әкімінің аппараты" коммуналдық мемлекеттік мекемесі </w:t>
            </w:r>
          </w:p>
          <w:bookmarkEnd w:id="98"/>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Тимирязево ауылы Уәлиханов көшесі, 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14.30-ға дейін түскі үзіліспен, дүйсенбіден бастап жұманы қоса алғанда, сағат 09.00-ден 17.30-ға дейін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w:t>
            </w:r>
            <w:r>
              <w:br/>
            </w:r>
            <w:r>
              <w:rPr>
                <w:rFonts w:ascii="Times New Roman"/>
                <w:b w:val="false"/>
                <w:i w:val="false"/>
                <w:color w:val="000000"/>
                <w:sz w:val="20"/>
              </w:rPr>
              <w:t>
2-00-99</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9"/>
          <w:p>
            <w:pPr>
              <w:spacing w:after="20"/>
              <w:ind w:left="20"/>
              <w:jc w:val="both"/>
            </w:pPr>
            <w:r>
              <w:rPr>
                <w:rFonts w:ascii="Times New Roman"/>
                <w:b w:val="false"/>
                <w:i w:val="false"/>
                <w:color w:val="000000"/>
                <w:sz w:val="20"/>
              </w:rPr>
              <w:t xml:space="preserve">
"Солтүстік Қазақстан облысы Есіл ауданы әкімінің аппараты" коммуналдық мемлекеттік мекемесі </w:t>
            </w:r>
          </w:p>
          <w:bookmarkEnd w:id="99"/>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 көшесі, 10</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14.30-ға дейін түскі үзіліспен, дүйсенбіден бастап жұманы қоса алғанда, сағат 09.00-ден 17.30-ға дейін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w:t>
            </w:r>
            <w:r>
              <w:br/>
            </w:r>
            <w:r>
              <w:rPr>
                <w:rFonts w:ascii="Times New Roman"/>
                <w:b w:val="false"/>
                <w:i w:val="false"/>
                <w:color w:val="000000"/>
                <w:sz w:val="20"/>
              </w:rPr>
              <w:t>
2-27-45</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0"/>
          <w:p>
            <w:pPr>
              <w:spacing w:after="20"/>
              <w:ind w:left="20"/>
              <w:jc w:val="both"/>
            </w:pPr>
            <w:r>
              <w:rPr>
                <w:rFonts w:ascii="Times New Roman"/>
                <w:b w:val="false"/>
                <w:i w:val="false"/>
                <w:color w:val="000000"/>
                <w:sz w:val="20"/>
              </w:rPr>
              <w:t xml:space="preserve">
"Солтүстік Қазақстан облысы Айыртау ауданы әкімінің аппараты" коммуналдық мемлекеттік мекемесі </w:t>
            </w:r>
          </w:p>
          <w:bookmarkEnd w:id="100"/>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Шоқан Уәлиханов көшесі, 44</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14.30-ға дейін түскі үзіліспен, дүйсенбіден бастап жұманы қоса алғанда, сағат 09.00-ден 17.30-ға дейін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w:t>
            </w:r>
            <w:r>
              <w:br/>
            </w:r>
            <w:r>
              <w:rPr>
                <w:rFonts w:ascii="Times New Roman"/>
                <w:b w:val="false"/>
                <w:i w:val="false"/>
                <w:color w:val="000000"/>
                <w:sz w:val="20"/>
              </w:rPr>
              <w:t>
2-13-72</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1"/>
          <w:p>
            <w:pPr>
              <w:spacing w:after="20"/>
              <w:ind w:left="20"/>
              <w:jc w:val="both"/>
            </w:pPr>
            <w:r>
              <w:rPr>
                <w:rFonts w:ascii="Times New Roman"/>
                <w:b w:val="false"/>
                <w:i w:val="false"/>
                <w:color w:val="000000"/>
                <w:sz w:val="20"/>
              </w:rPr>
              <w:t xml:space="preserve">
"Солтүстік Қазақстан облысы Ақжар ауданы әкімінің аппараты" коммуналдық мемлекеттік мекемесі </w:t>
            </w:r>
          </w:p>
          <w:bookmarkEnd w:id="101"/>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ауылы Целинный көшесі, 15</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14.30-ға дейін түскі үзіліспен, дүйсенбіден бастап жұманы қоса алғанда, сағат 09.00-ден 17.30-ға дейін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w:t>
            </w:r>
            <w:r>
              <w:br/>
            </w:r>
            <w:r>
              <w:rPr>
                <w:rFonts w:ascii="Times New Roman"/>
                <w:b w:val="false"/>
                <w:i w:val="false"/>
                <w:color w:val="000000"/>
                <w:sz w:val="20"/>
              </w:rPr>
              <w:t>
7-91-40</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2"/>
          <w:p>
            <w:pPr>
              <w:spacing w:after="20"/>
              <w:ind w:left="20"/>
              <w:jc w:val="both"/>
            </w:pPr>
            <w:r>
              <w:rPr>
                <w:rFonts w:ascii="Times New Roman"/>
                <w:b w:val="false"/>
                <w:i w:val="false"/>
                <w:color w:val="000000"/>
                <w:sz w:val="20"/>
              </w:rPr>
              <w:t xml:space="preserve">
"Солтүстік Қазақстан облысы Жамбыл ауданы әкімінің аппараты" коммуналдық мемлекеттік мекемесі </w:t>
            </w:r>
          </w:p>
          <w:bookmarkEnd w:id="102"/>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 Дружба көшесі, 10</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14.30-ға дейін түскі үзіліспен, дүйсенбіден бастап жұманы қоса алғанда, сағат 09.00-ден 17.30-ға дейін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w:t>
            </w:r>
            <w:r>
              <w:br/>
            </w:r>
            <w:r>
              <w:rPr>
                <w:rFonts w:ascii="Times New Roman"/>
                <w:b w:val="false"/>
                <w:i w:val="false"/>
                <w:color w:val="000000"/>
                <w:sz w:val="20"/>
              </w:rPr>
              <w:t>
7-90-28</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3"/>
          <w:p>
            <w:pPr>
              <w:spacing w:after="20"/>
              <w:ind w:left="20"/>
              <w:jc w:val="both"/>
            </w:pPr>
            <w:r>
              <w:rPr>
                <w:rFonts w:ascii="Times New Roman"/>
                <w:b w:val="false"/>
                <w:i w:val="false"/>
                <w:color w:val="000000"/>
                <w:sz w:val="20"/>
              </w:rPr>
              <w:t xml:space="preserve">
"Солтүстік Қазақстан облысы Мағжан Жұмабаев ауданы әкімінің аппараты" коммуналдық мемлекеттік мекемесі </w:t>
            </w:r>
          </w:p>
          <w:bookmarkEnd w:id="103"/>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Булаево қаласы Юбилейный көшесі, 56</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14.30-ға дейін түскі үзіліспен, дүйсенбіден бастап жұманы қоса алғанда, сағат 09.00-ден 17.30-ға дейін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w:t>
            </w:r>
            <w:r>
              <w:br/>
            </w:r>
            <w:r>
              <w:rPr>
                <w:rFonts w:ascii="Times New Roman"/>
                <w:b w:val="false"/>
                <w:i w:val="false"/>
                <w:color w:val="000000"/>
                <w:sz w:val="20"/>
              </w:rPr>
              <w:t>
2-19-29</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4"/>
          <w:p>
            <w:pPr>
              <w:spacing w:after="20"/>
              <w:ind w:left="20"/>
              <w:jc w:val="both"/>
            </w:pPr>
            <w:r>
              <w:rPr>
                <w:rFonts w:ascii="Times New Roman"/>
                <w:b w:val="false"/>
                <w:i w:val="false"/>
                <w:color w:val="000000"/>
                <w:sz w:val="20"/>
              </w:rPr>
              <w:t xml:space="preserve">
"Солтүстік Қазақстан облысы Қызылжар ауданы әкімінің аппараты" коммуналдық мемлекеттік мекемесі </w:t>
            </w:r>
          </w:p>
          <w:bookmarkEnd w:id="104"/>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Гагарин көшесі, 11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14.30-ға дейін түскі үзіліспен, дүйсенбіден бастап жұманы қоса алғанда, сағат 09.00-ден 17.30-ға дейін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w:t>
            </w:r>
            <w:r>
              <w:br/>
            </w:r>
            <w:r>
              <w:rPr>
                <w:rFonts w:ascii="Times New Roman"/>
                <w:b w:val="false"/>
                <w:i w:val="false"/>
                <w:color w:val="000000"/>
                <w:sz w:val="20"/>
              </w:rPr>
              <w:t>
2-15-66</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5"/>
          <w:p>
            <w:pPr>
              <w:spacing w:after="20"/>
              <w:ind w:left="20"/>
              <w:jc w:val="both"/>
            </w:pPr>
            <w:r>
              <w:rPr>
                <w:rFonts w:ascii="Times New Roman"/>
                <w:b w:val="false"/>
                <w:i w:val="false"/>
                <w:color w:val="000000"/>
                <w:sz w:val="20"/>
              </w:rPr>
              <w:t xml:space="preserve">
"Солтүстік Қазақстан облысы Мамлют ауданы әкімінің аппараты" коммуналдық мемлекеттік мекемесі </w:t>
            </w:r>
          </w:p>
          <w:bookmarkEnd w:id="105"/>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Мамлютка қаласы Сәбит Мұқанов көшесі, 12</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14.30-ға дейін түскі үзіліспен, дүйсенбіден бастап жұманы қоса алғанда, сағат 09.00-ден 17.30-ға дейін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w:t>
            </w:r>
            <w:r>
              <w:br/>
            </w:r>
            <w:r>
              <w:rPr>
                <w:rFonts w:ascii="Times New Roman"/>
                <w:b w:val="false"/>
                <w:i w:val="false"/>
                <w:color w:val="000000"/>
                <w:sz w:val="20"/>
              </w:rPr>
              <w:t>
2-12-05</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6"/>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әкімінің аппараты" коммуналдық мемлекеттік мекемесі </w:t>
            </w:r>
          </w:p>
          <w:bookmarkEnd w:id="106"/>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 ауылы Абылайхан көшесі, 28</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14.30-ға дейін түскі үзіліспен, дүйсенбіден бастап жұманы қоса алғанда, сағат 09.00-ден 17.30-ға дейін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w:t>
            </w:r>
            <w:r>
              <w:br/>
            </w:r>
            <w:r>
              <w:rPr>
                <w:rFonts w:ascii="Times New Roman"/>
                <w:b w:val="false"/>
                <w:i w:val="false"/>
                <w:color w:val="000000"/>
                <w:sz w:val="20"/>
              </w:rPr>
              <w:t>
2-25-32</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7"/>
          <w:p>
            <w:pPr>
              <w:spacing w:after="20"/>
              <w:ind w:left="20"/>
              <w:jc w:val="both"/>
            </w:pPr>
            <w:r>
              <w:rPr>
                <w:rFonts w:ascii="Times New Roman"/>
                <w:b w:val="false"/>
                <w:i w:val="false"/>
                <w:color w:val="000000"/>
                <w:sz w:val="20"/>
              </w:rPr>
              <w:t xml:space="preserve">
"Солтүстік Қазақстан облысы Тайынша ауданы әкімінің аппараты" коммуналдық мемлекеттік мекемесі </w:t>
            </w:r>
          </w:p>
          <w:bookmarkEnd w:id="107"/>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Қазақстан Конституциясы көшесі, 197</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14.30-ға дейін түскі үзіліспен, дүйсенбіден бастап жұманы қоса алғанда, сағат 09.00-ден 17.30-ға дейін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8(71536)</w:t>
            </w:r>
            <w:r>
              <w:br/>
            </w:r>
            <w:r>
              <w:rPr>
                <w:rFonts w:ascii="Times New Roman"/>
                <w:b w:val="false"/>
                <w:i w:val="false"/>
                <w:color w:val="000000"/>
                <w:sz w:val="20"/>
              </w:rPr>
              <w:t>
2-30-47</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8"/>
          <w:p>
            <w:pPr>
              <w:spacing w:after="20"/>
              <w:ind w:left="20"/>
              <w:jc w:val="both"/>
            </w:pPr>
            <w:r>
              <w:rPr>
                <w:rFonts w:ascii="Times New Roman"/>
                <w:b w:val="false"/>
                <w:i w:val="false"/>
                <w:color w:val="000000"/>
                <w:sz w:val="20"/>
              </w:rPr>
              <w:t xml:space="preserve">
"Солтүстік Қазақстан облысы Уәлиханов ауданы әкімінің аппараты" коммуналдық мемлекеттік мекемесі </w:t>
            </w:r>
          </w:p>
          <w:bookmarkEnd w:id="108"/>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 Уәлиханов көшесі, 85</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14.30-ға дейін түскі үзіліспен, дүйсенбіден бастап жұманы қоса алғанда, сағат 09.00-ден 17.30-ға дейін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w:t>
            </w:r>
            <w:r>
              <w:br/>
            </w:r>
            <w:r>
              <w:rPr>
                <w:rFonts w:ascii="Times New Roman"/>
                <w:b w:val="false"/>
                <w:i w:val="false"/>
                <w:color w:val="000000"/>
                <w:sz w:val="20"/>
              </w:rPr>
              <w:t>
2-13-34</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9"/>
          <w:p>
            <w:pPr>
              <w:spacing w:after="20"/>
              <w:ind w:left="20"/>
              <w:jc w:val="both"/>
            </w:pPr>
            <w:r>
              <w:rPr>
                <w:rFonts w:ascii="Times New Roman"/>
                <w:b w:val="false"/>
                <w:i w:val="false"/>
                <w:color w:val="000000"/>
                <w:sz w:val="20"/>
              </w:rPr>
              <w:t xml:space="preserve">
"Солтүстік Қазақстан облысы Шал ақын ауданы әкімінің аппараты" коммуналдық мемлекеттік мекемесі </w:t>
            </w:r>
          </w:p>
          <w:bookmarkEnd w:id="109"/>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Сергеевка қаласы Победа көшесі, 35</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14.30-ға дейін түскі үзіліспен, дүйсенбіден бастап жұманы қоса алғанда, сағат 09.00-ден 17.30-ға дейін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w:t>
            </w:r>
            <w:r>
              <w:br/>
            </w:r>
            <w:r>
              <w:rPr>
                <w:rFonts w:ascii="Times New Roman"/>
                <w:b w:val="false"/>
                <w:i w:val="false"/>
                <w:color w:val="000000"/>
                <w:sz w:val="20"/>
              </w:rPr>
              <w:t>
2-10-99</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0"/>
          <w:p>
            <w:pPr>
              <w:spacing w:after="20"/>
              <w:ind w:left="20"/>
              <w:jc w:val="both"/>
            </w:pPr>
            <w:r>
              <w:rPr>
                <w:rFonts w:ascii="Times New Roman"/>
                <w:b w:val="false"/>
                <w:i w:val="false"/>
                <w:color w:val="000000"/>
                <w:sz w:val="20"/>
              </w:rPr>
              <w:t xml:space="preserve">
"Солтүстік Қазақстан облысы Петропавл қаласы әкімінің аппараты" коммуналдық мемлекеттік мекемесі </w:t>
            </w:r>
          </w:p>
          <w:bookmarkEnd w:id="110"/>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Қазақстан Конституциясы көшесі, 23</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14.30-ға дейін түскі үзіліспен, дүйсенбіден бастап жұманы қоса алғанда, сағат 09.00-ден 17.30-ға дейін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w:t>
            </w:r>
            <w:r>
              <w:br/>
            </w:r>
            <w:r>
              <w:rPr>
                <w:rFonts w:ascii="Times New Roman"/>
                <w:b w:val="false"/>
                <w:i w:val="false"/>
                <w:color w:val="000000"/>
                <w:sz w:val="20"/>
              </w:rPr>
              <w:t>
31-06-26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 жазбаларын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жою"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29" w:id="111"/>
    <w:p>
      <w:pPr>
        <w:spacing w:after="0"/>
        <w:ind w:left="0"/>
        <w:jc w:val="left"/>
      </w:pPr>
      <w:r>
        <w:rPr>
          <w:rFonts w:ascii="Times New Roman"/>
          <w:b/>
          <w:i w:val="false"/>
          <w:color w:val="000000"/>
        </w:rPr>
        <w:t xml:space="preserve"> Мемлекеттік корпорация тізбесі: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9"/>
        <w:gridCol w:w="1852"/>
        <w:gridCol w:w="4974"/>
        <w:gridCol w:w="1815"/>
      </w:tblGrid>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2"/>
          <w:p>
            <w:pPr>
              <w:spacing w:after="20"/>
              <w:ind w:left="20"/>
              <w:jc w:val="both"/>
            </w:pPr>
            <w:r>
              <w:rPr>
                <w:rFonts w:ascii="Times New Roman"/>
                <w:b w:val="false"/>
                <w:i w:val="false"/>
                <w:color w:val="000000"/>
                <w:sz w:val="20"/>
              </w:rPr>
              <w:t>
Атауы</w:t>
            </w:r>
          </w:p>
          <w:bookmarkEnd w:id="112"/>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Орналасқан орны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3"/>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қоғамның филиалы Солтүстік Қазақстан облысы бойынша "Халыққа қызмет көрсету орталығы" департаментінің Петропавл қаласының № 1 бөлімі</w:t>
            </w:r>
          </w:p>
          <w:bookmarkEnd w:id="113"/>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Мұхтар Әуезов көшесі, 157</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және белгіленген жұмыс кестесіне сәйкес жексенбі және мереке күндерін қоспағанда, дүйсенбіден бастап сенбіні қоса алғанда, үзіліссіз, сағат 9.00-ден 20.00-ге дейін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(7152)</w:t>
            </w:r>
            <w:r>
              <w:br/>
            </w:r>
            <w:r>
              <w:rPr>
                <w:rFonts w:ascii="Times New Roman"/>
                <w:b w:val="false"/>
                <w:i w:val="false"/>
                <w:color w:val="000000"/>
                <w:sz w:val="20"/>
              </w:rPr>
              <w:t>
33-12-57</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4"/>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қоғамның филиалы Солтүстік Қазақстан облысы бойынша "Халыққа қызмет көрсету орталығы" департаментінің Петропавл қаласының №2 бөлімі</w:t>
            </w:r>
          </w:p>
          <w:bookmarkEnd w:id="114"/>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Қазақстан Конституциясы көшесі, 72</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және белгіленген жұмыс кестесіне сәйкес жексенбі және мереке күндерін қоспағанда, дүйсенбіден бастап сенбіні қоса алғанда, үзіліссіз, сағат 9.00-ден 20.00-ге дейін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(7152)</w:t>
            </w:r>
            <w:r>
              <w:br/>
            </w:r>
            <w:r>
              <w:rPr>
                <w:rFonts w:ascii="Times New Roman"/>
                <w:b w:val="false"/>
                <w:i w:val="false"/>
                <w:color w:val="000000"/>
                <w:sz w:val="20"/>
              </w:rPr>
              <w:t>
33-02-29</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5"/>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қоғамның филиалы Солтүстік Қазақстан облысы бойынша "Халыққа қызмет көрсету орталығы" департаментінің Петропавл қаласының №3 бөлімі</w:t>
            </w:r>
          </w:p>
          <w:bookmarkEnd w:id="115"/>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Советская көшесі, 34</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және белгіленген жұмыс кестесіне сәйкес жексенбі және мереке күндерін қоспағанда, дүйсенбіден бастап сенбіні қоса алғанда, үзіліссіз, сағат 9.00-ден 20.00-ге дейін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(7152)</w:t>
            </w:r>
            <w:r>
              <w:br/>
            </w:r>
            <w:r>
              <w:rPr>
                <w:rFonts w:ascii="Times New Roman"/>
                <w:b w:val="false"/>
                <w:i w:val="false"/>
                <w:color w:val="000000"/>
                <w:sz w:val="20"/>
              </w:rPr>
              <w:t>
55-10-06</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6"/>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қоғамның филиалы Солтүстік Қазақстан облысы бойынша "Халыққа қызмет көрсету орталығы" департаментінің Айыртау ауданының бөлімі</w:t>
            </w:r>
          </w:p>
          <w:bookmarkEnd w:id="116"/>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 Саумалкөл ауылы Сыздықов көшесі, 4</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және белгіленген жұмыс кестесіне сәйкес жексенбі және мереке күндерін қоспағанда, дүйсенбіден бастап сенбіні қоса алғанда, үзіліссіз, сағат 9.00-ден 20.00-ге дейін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(71533)</w:t>
            </w:r>
            <w:r>
              <w:br/>
            </w:r>
            <w:r>
              <w:rPr>
                <w:rFonts w:ascii="Times New Roman"/>
                <w:b w:val="false"/>
                <w:i w:val="false"/>
                <w:color w:val="000000"/>
                <w:sz w:val="20"/>
              </w:rPr>
              <w:t>
2-01-84</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7"/>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қоғамның филиалы Солтүстік Қазақстан облысы бойынша "Халыққа қызмет көрсету орталығы" департаментінің Ақжар ауданының бөлімі</w:t>
            </w:r>
          </w:p>
          <w:bookmarkEnd w:id="117"/>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 Талшық ауылы Победа көшесі, 67</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және белгіленген жұмыс кестесіне сәйкес жексенбі және мереке күндерін қоспағанда, дүйсенбіден бастап сенбіні қоса алғанда, үзіліссіз, сағат 9.00-ден 20.00-ге дейін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(71546)</w:t>
            </w:r>
            <w:r>
              <w:br/>
            </w:r>
            <w:r>
              <w:rPr>
                <w:rFonts w:ascii="Times New Roman"/>
                <w:b w:val="false"/>
                <w:i w:val="false"/>
                <w:color w:val="000000"/>
                <w:sz w:val="20"/>
              </w:rPr>
              <w:t>
2-21-08</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8"/>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қоғамның филиалы Солтүстік Қазақстан облысы бойынша "Халыққа қызмет көрсету орталығы" департаментінің Аққайың ауданының бөлімі</w:t>
            </w:r>
          </w:p>
          <w:bookmarkEnd w:id="118"/>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 Смирново ауылы Труд көшесі, 11</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және белгіленген жұмыс кестесіне сәйкес жексенбі және мереке күндерін қоспағанда, дүйсенбіден бастап сенбіні қоса алғанда, үзіліссіз, сағат 9.00-ден 20.00-ге дейін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(71532)</w:t>
            </w:r>
            <w:r>
              <w:br/>
            </w:r>
            <w:r>
              <w:rPr>
                <w:rFonts w:ascii="Times New Roman"/>
                <w:b w:val="false"/>
                <w:i w:val="false"/>
                <w:color w:val="000000"/>
                <w:sz w:val="20"/>
              </w:rPr>
              <w:t>
2-25-86</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9"/>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қоғамның филиалы Солтүстік Қазақстан облысы бойынша "Халыққа қызмет көрсету орталығы" департаментінің Есіл ауданының бөлімі</w:t>
            </w:r>
          </w:p>
          <w:bookmarkEnd w:id="119"/>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Явленка ауылы Ленин көшесі, 6</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және белгіленген жұмыс кестесіне сәйкес жексенбі және мереке күндерін қоспағанда, дүйсенбіден бастап сенбіні қоса алғанда, үзіліссіз, сағат 9.00-ден 20.00-ге дейін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(71543)</w:t>
            </w:r>
            <w:r>
              <w:br/>
            </w:r>
            <w:r>
              <w:rPr>
                <w:rFonts w:ascii="Times New Roman"/>
                <w:b w:val="false"/>
                <w:i w:val="false"/>
                <w:color w:val="000000"/>
                <w:sz w:val="20"/>
              </w:rPr>
              <w:t>
2-20-03</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0"/>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қоғамның филиалы Солтүстік Қазақстан облысы бойынша "Халыққа қызмет көрсету орталығы" департаментінің Жамбыл ауданының бөлімі</w:t>
            </w:r>
          </w:p>
          <w:bookmarkEnd w:id="120"/>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Пресновка ауылы Горький көшесі, 10 "Г"</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және белгіленген жұмыс кестесіне сәйкес жексенбі және мереке күндерін қоспағанда, дүйсенбіден бастап сенбіні қоса алғанда, үзіліссіз, сағат 9.00-ден 20.00-ге дейін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(71544)</w:t>
            </w:r>
            <w:r>
              <w:br/>
            </w:r>
            <w:r>
              <w:rPr>
                <w:rFonts w:ascii="Times New Roman"/>
                <w:b w:val="false"/>
                <w:i w:val="false"/>
                <w:color w:val="000000"/>
                <w:sz w:val="20"/>
              </w:rPr>
              <w:t>
2-29-10</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1"/>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қоғамның филиалы Солтүстік Қазақстан облысы бойынша "Халыққа қызмет көрсету орталығы" департаментінің Ғабит Мүсірепов атындағы ауданның бөлімі</w:t>
            </w:r>
          </w:p>
          <w:bookmarkEnd w:id="121"/>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 Новоишим ауылы Ленин көшесі, 7</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және белгіленген жұмыс кестесіне сәйкес жексенбі және мереке күндерін қоспағанда, дүйсенбіден бастап сенбіні қоса алғанда, үзіліссіз, сағат 9.00-ден 20.00-ге дейін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(71535)</w:t>
            </w:r>
            <w:r>
              <w:br/>
            </w:r>
            <w:r>
              <w:rPr>
                <w:rFonts w:ascii="Times New Roman"/>
                <w:b w:val="false"/>
                <w:i w:val="false"/>
                <w:color w:val="000000"/>
                <w:sz w:val="20"/>
              </w:rPr>
              <w:t>
2-22-19</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2"/>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қоғамның филиалы Солтүстік Қазақстан облысы бойынша "Халыққа қызмет көрсету орталығы" департаментінің Қызылжар ауданының бөлімі</w:t>
            </w:r>
          </w:p>
          <w:bookmarkEnd w:id="122"/>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Бескөл ауылы Институт көшесі, 1 "А"</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және белгіленген жұмыс кестесіне сәйкес жексенбі және мереке күндерін қоспағанда, дүйсенбіден бастап сенбіні қоса алғанда, үзіліссіз, сағат 9.00-ден 20.00-ге дейін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(71538)</w:t>
            </w:r>
            <w:r>
              <w:br/>
            </w:r>
            <w:r>
              <w:rPr>
                <w:rFonts w:ascii="Times New Roman"/>
                <w:b w:val="false"/>
                <w:i w:val="false"/>
                <w:color w:val="000000"/>
                <w:sz w:val="20"/>
              </w:rPr>
              <w:t>
2-17-46</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3"/>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қоғамның филиалы Солтүстік Қазақстан облысы бойынша "Халыққа қызмет көрсету орталығы" департаментінің Мағжан Жұмабаев ауданының бөлімі</w:t>
            </w:r>
          </w:p>
          <w:bookmarkEnd w:id="123"/>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 Булаев қаласы Юбилейный көшесі, 62</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және белгіленген жұмыс кестесіне сәйкес жексенбі және мереке күндерін қоспағанда, дүйсенбіден бастап сенбіні қоса алғанда, үзіліссіз, сағат 9.00-ден 20.00-ге дейін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(71531)</w:t>
            </w:r>
            <w:r>
              <w:br/>
            </w:r>
            <w:r>
              <w:rPr>
                <w:rFonts w:ascii="Times New Roman"/>
                <w:b w:val="false"/>
                <w:i w:val="false"/>
                <w:color w:val="000000"/>
                <w:sz w:val="20"/>
              </w:rPr>
              <w:t>
2-14-13</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4"/>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қоғамның филиалы Солтүстік Қазақстан облысы бойынша "Халыққа қызмет көрсету орталығы" департаментінің Мамлют ауданының бөлімі</w:t>
            </w:r>
          </w:p>
          <w:bookmarkEnd w:id="124"/>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Мамлютка қаласы Сәбит Мұқанов көшесі, 11</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және белгіленген жұмыс кестесіне сәйкес жексенбі және мереке күндерін қоспағанда, дүйсенбіден бастап сенбіні қоса алғанда, үзіліссіз, сағат 9.00-ден 20.00-ге дейін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(71541)</w:t>
            </w:r>
            <w:r>
              <w:br/>
            </w:r>
            <w:r>
              <w:rPr>
                <w:rFonts w:ascii="Times New Roman"/>
                <w:b w:val="false"/>
                <w:i w:val="false"/>
                <w:color w:val="000000"/>
                <w:sz w:val="20"/>
              </w:rPr>
              <w:t>
2-27-48</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5"/>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қоғамның филиалы Солтүстік Қазақстан облысы бойынша "Халыққа қызмет көрсету орталығы" департаментінің Тайынша ауданының бөлімі</w:t>
            </w:r>
          </w:p>
          <w:bookmarkEnd w:id="125"/>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 Тайынша қаласы, Қазақстан Конституциясы көшесі, 208</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және белгіленген жұмыс кестесіне сәйкес жексенбі және мереке күндерін қоспағанда, дүйсенбіден бастап сенбіні қоса алғанда, үзіліссіз, сағат 9.00-ден 20.00-ге дейін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(71536)</w:t>
            </w:r>
            <w:r>
              <w:br/>
            </w:r>
            <w:r>
              <w:rPr>
                <w:rFonts w:ascii="Times New Roman"/>
                <w:b w:val="false"/>
                <w:i w:val="false"/>
                <w:color w:val="000000"/>
                <w:sz w:val="20"/>
              </w:rPr>
              <w:t>
2-36-89</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6"/>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қоғамның филиалы Солтүстік Қазақстан облысы бойынша "Халыққа қызмет көрсету орталығы" департаментінің Тимирязев ауданының бөлімі</w:t>
            </w:r>
          </w:p>
          <w:bookmarkEnd w:id="126"/>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 Тимирязев ауылы Шоқан Уәлиханов көшесі, 17</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және белгіленген жұмыс кестесіне сәйкес жексенбі және мереке күндерін қоспағанда, дүйсенбіден бастап сенбіні қоса алғанда, үзіліссіз, сағат 9.00-ден 20.00-ге дейін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(71537)</w:t>
            </w:r>
            <w:r>
              <w:br/>
            </w:r>
            <w:r>
              <w:rPr>
                <w:rFonts w:ascii="Times New Roman"/>
                <w:b w:val="false"/>
                <w:i w:val="false"/>
                <w:color w:val="000000"/>
                <w:sz w:val="20"/>
              </w:rPr>
              <w:t>
2-03-02</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7"/>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қоғамның филиалы Солтүстік Қазақстан облысы бойынша "Халыққа қызмет көрсету орталығы" департаментінің Уәлиханов ауданының бөлімі</w:t>
            </w:r>
          </w:p>
          <w:bookmarkEnd w:id="127"/>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Кішкенекөл ауылы Шоқан Уәлиханов көшесі, 80</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және белгіленген жұмыс кестесіне сәйкес жексенбі және мереке күндерін қоспағанда, дүйсенбіден бастап сенбіні қоса алғанда, үзіліссіз, сағат 9.00-ден 20.00-ге дейін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(71542)</w:t>
            </w:r>
            <w:r>
              <w:br/>
            </w:r>
            <w:r>
              <w:rPr>
                <w:rFonts w:ascii="Times New Roman"/>
                <w:b w:val="false"/>
                <w:i w:val="false"/>
                <w:color w:val="000000"/>
                <w:sz w:val="20"/>
              </w:rPr>
              <w:t>
2-28-11</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8"/>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қоғамның филиалы Солтүстік Қазақстан облысы бойынша "Халыққа қызмет көрсету орталығы" департаментінің Шал ақын ауданының бөлімі</w:t>
            </w:r>
          </w:p>
          <w:bookmarkEnd w:id="128"/>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Сергеевка қаласы Желтоқсан көшесі, 31</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және белгіленген жұмыс кестесіне сәйкес жексенбі және мереке күндерін қоспағанда, дүйсенбіден бастап сенбіні қоса алғанда, үзіліссіз, сағат 9.00-ден 20.00-ге дейін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(71534)</w:t>
            </w:r>
            <w:r>
              <w:br/>
            </w:r>
            <w:r>
              <w:rPr>
                <w:rFonts w:ascii="Times New Roman"/>
                <w:b w:val="false"/>
                <w:i w:val="false"/>
                <w:color w:val="000000"/>
                <w:sz w:val="20"/>
              </w:rPr>
              <w:t>
2-73-90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 жазбаларын жою"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50" w:id="129"/>
    <w:p>
      <w:pPr>
        <w:spacing w:after="0"/>
        <w:ind w:left="0"/>
        <w:jc w:val="left"/>
      </w:pPr>
      <w:r>
        <w:rPr>
          <w:rFonts w:ascii="Times New Roman"/>
          <w:b/>
          <w:i w:val="false"/>
          <w:color w:val="000000"/>
        </w:rPr>
        <w:t xml:space="preserve"> Көрсетілетін қызметті берушінің кеңсесі арқылы мемлекеттік қызметті көрсетудің бизнес-процестерінің анықтамалығы:</w:t>
      </w:r>
    </w:p>
    <w:bookmarkEnd w:id="129"/>
    <w:bookmarkStart w:name="z151" w:id="130"/>
    <w:p>
      <w:pPr>
        <w:spacing w:after="0"/>
        <w:ind w:left="0"/>
        <w:jc w:val="both"/>
      </w:pPr>
      <w:r>
        <w:rPr>
          <w:rFonts w:ascii="Times New Roman"/>
          <w:b w:val="false"/>
          <w:i w:val="false"/>
          <w:color w:val="000000"/>
          <w:sz w:val="28"/>
        </w:rPr>
        <w:t xml:space="preserve">
      </w:t>
      </w:r>
    </w:p>
    <w:bookmarkEnd w:id="130"/>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2" w:id="131"/>
    <w:p>
      <w:pPr>
        <w:spacing w:after="0"/>
        <w:ind w:left="0"/>
        <w:jc w:val="left"/>
      </w:pPr>
      <w:r>
        <w:rPr>
          <w:rFonts w:ascii="Times New Roman"/>
          <w:b/>
          <w:i w:val="false"/>
          <w:color w:val="000000"/>
        </w:rPr>
        <w:t xml:space="preserve"> Мемлекеттік корпорация арқылы мемлекеттік қызметті көрсетудің бизнес-процестерінің анықтамалығы:</w:t>
      </w:r>
    </w:p>
    <w:bookmarkEnd w:id="131"/>
    <w:bookmarkStart w:name="z153" w:id="132"/>
    <w:p>
      <w:pPr>
        <w:spacing w:after="0"/>
        <w:ind w:left="0"/>
        <w:jc w:val="both"/>
      </w:pPr>
      <w:r>
        <w:rPr>
          <w:rFonts w:ascii="Times New Roman"/>
          <w:b w:val="false"/>
          <w:i w:val="false"/>
          <w:color w:val="000000"/>
          <w:sz w:val="28"/>
        </w:rPr>
        <w:t xml:space="preserve">
      </w:t>
      </w:r>
    </w:p>
    <w:bookmarkEnd w:id="132"/>
    <w:p>
      <w:pPr>
        <w:spacing w:after="0"/>
        <w:ind w:left="0"/>
        <w:jc w:val="both"/>
      </w:pPr>
      <w:r>
        <w:drawing>
          <wp:inline distT="0" distB="0" distL="0" distR="0">
            <wp:extent cx="78105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53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4" w:id="133"/>
    <w:p>
      <w:pPr>
        <w:spacing w:after="0"/>
        <w:ind w:left="0"/>
        <w:jc w:val="both"/>
      </w:pPr>
      <w:r>
        <w:rPr>
          <w:rFonts w:ascii="Times New Roman"/>
          <w:b w:val="false"/>
          <w:i w:val="false"/>
          <w:color w:val="000000"/>
          <w:sz w:val="28"/>
        </w:rPr>
        <w:t>
      Шартты белгілер:</w:t>
      </w:r>
    </w:p>
    <w:bookmarkEnd w:id="133"/>
    <w:bookmarkStart w:name="z155" w:id="134"/>
    <w:p>
      <w:pPr>
        <w:spacing w:after="0"/>
        <w:ind w:left="0"/>
        <w:jc w:val="both"/>
      </w:pPr>
      <w:r>
        <w:rPr>
          <w:rFonts w:ascii="Times New Roman"/>
          <w:b w:val="false"/>
          <w:i w:val="false"/>
          <w:color w:val="000000"/>
          <w:sz w:val="28"/>
        </w:rPr>
        <w:t xml:space="preserve">
      </w:t>
      </w:r>
    </w:p>
    <w:bookmarkEnd w:id="134"/>
    <w:p>
      <w:pPr>
        <w:spacing w:after="0"/>
        <w:ind w:left="0"/>
        <w:jc w:val="both"/>
      </w:pPr>
      <w:r>
        <w:drawing>
          <wp:inline distT="0" distB="0" distL="0" distR="0">
            <wp:extent cx="78105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82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