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4f9f" w14:textId="c8f4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мемлекеттік орман қоры учаскелерінде және ерекше қорғалатын табиғи аумақтарында орман пайдалану үшін төлемақы мөлшерлемелерін және жеке тұлғалардың мемлекеттік орман қоры аумағында өз мұқтажы үшін орман ресурстарын жинау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13 сәуірдегі № 20/18 шешімі. Солтүстік Қазақстан облысының Әділет департаментінде 2018 жылғы 27 сәуірде № 4689 болып тіркелді. Күші жойылды - Солтүстік Қазақстан облыстық мәслихатының 2019 жылғы 21 маусымдағы № 34/8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21.06.2019 </w:t>
      </w:r>
      <w:r>
        <w:rPr>
          <w:rFonts w:ascii="Times New Roman"/>
          <w:b w:val="false"/>
          <w:i w:val="false"/>
          <w:color w:val="ff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2003 жылғы 8 шілдедегі Орман кодексінің 14-бабы </w:t>
      </w:r>
      <w:r>
        <w:rPr>
          <w:rFonts w:ascii="Times New Roman"/>
          <w:b w:val="false"/>
          <w:i w:val="false"/>
          <w:color w:val="000000"/>
          <w:sz w:val="28"/>
        </w:rPr>
        <w:t>2) тармақшасына</w:t>
      </w:r>
      <w:r>
        <w:rPr>
          <w:rFonts w:ascii="Times New Roman"/>
          <w:b w:val="false"/>
          <w:i w:val="false"/>
          <w:color w:val="000000"/>
          <w:sz w:val="28"/>
        </w:rPr>
        <w:t xml:space="preserve">, 42-бабы </w:t>
      </w:r>
      <w:r>
        <w:rPr>
          <w:rFonts w:ascii="Times New Roman"/>
          <w:b w:val="false"/>
          <w:i w:val="false"/>
          <w:color w:val="000000"/>
          <w:sz w:val="28"/>
        </w:rPr>
        <w:t>3-тармағына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2017 жылғы 25 желтоқсандағы кодексінің (Салық кодексі) 587-бабы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мемлекеттік орман қоры учаскелерінде және ерекше қорғалатын табиғи аумақтарында орман пайдаланғаны үшін төлемақы мөлшерлемелері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өзге де орман ресурстарын өз мұқтажы үшiн жинауының нормалары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xml:space="preserve">
      3. "Солтүстік Қазақстан облысының мемлекеттік орман қоры учаскелерінде және ерекше қорғалатын табиғи аумақтарында орман пайдалану үшін төлем ставкаларын және мемлекеттік орман қоры учаскелерінде өз қажеттіліктері үшін жеке тұлғалардың жанама орман ресурстарын жинау нормаларын бекіту туралы" Солтүстік Қазақстан облыстық мәслихаттың 2017 жылғы 12 желтоқсандағы № 17/5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4447 болып тіркелді, Қазақстан Республикасының Нормативтік құқықтық актілерді Эталондық бақылау банкінде 2017 жылғы 28 желтоқсанда жарияланды) күші жойылды деп танылсын.</w:t>
      </w:r>
    </w:p>
    <w:bookmarkEnd w:id="3"/>
    <w:bookmarkStart w:name="z8" w:id="4"/>
    <w:p>
      <w:pPr>
        <w:spacing w:after="0"/>
        <w:ind w:left="0"/>
        <w:jc w:val="both"/>
      </w:pPr>
      <w:r>
        <w:rPr>
          <w:rFonts w:ascii="Times New Roman"/>
          <w:b w:val="false"/>
          <w:i w:val="false"/>
          <w:color w:val="000000"/>
          <w:sz w:val="28"/>
        </w:rPr>
        <w:t>
      4. "Солтүстік Қазақстан облыстық мәслихат аппараты" коммуналдық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Солтүстік Қазақстан өңірлік құқықтық ақпарат орталығына жіберуді;</w:t>
      </w:r>
    </w:p>
    <w:bookmarkEnd w:id="6"/>
    <w:bookmarkStart w:name="z11" w:id="7"/>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xml:space="preserve">
      5. Осы шешім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 сессияның төрағасы,</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 шаруашылығы</w:t>
      </w:r>
    </w:p>
    <w:bookmarkEnd w:id="10"/>
    <w:bookmarkStart w:name="z16" w:id="11"/>
    <w:p>
      <w:pPr>
        <w:spacing w:after="0"/>
        <w:ind w:left="0"/>
        <w:jc w:val="both"/>
      </w:pPr>
      <w:r>
        <w:rPr>
          <w:rFonts w:ascii="Times New Roman"/>
          <w:b w:val="false"/>
          <w:i w:val="false"/>
          <w:color w:val="000000"/>
          <w:sz w:val="28"/>
        </w:rPr>
        <w:t xml:space="preserve">
      министрлігі Орман шаруашылығы және </w:t>
      </w:r>
    </w:p>
    <w:bookmarkEnd w:id="11"/>
    <w:bookmarkStart w:name="z17" w:id="12"/>
    <w:p>
      <w:pPr>
        <w:spacing w:after="0"/>
        <w:ind w:left="0"/>
        <w:jc w:val="both"/>
      </w:pPr>
      <w:r>
        <w:rPr>
          <w:rFonts w:ascii="Times New Roman"/>
          <w:b w:val="false"/>
          <w:i w:val="false"/>
          <w:color w:val="000000"/>
          <w:sz w:val="28"/>
        </w:rPr>
        <w:t xml:space="preserve">
      жануарлар дүниесі комитетінің Солтүстік </w:t>
      </w:r>
    </w:p>
    <w:bookmarkEnd w:id="12"/>
    <w:bookmarkStart w:name="z18" w:id="13"/>
    <w:p>
      <w:pPr>
        <w:spacing w:after="0"/>
        <w:ind w:left="0"/>
        <w:jc w:val="both"/>
      </w:pPr>
      <w:r>
        <w:rPr>
          <w:rFonts w:ascii="Times New Roman"/>
          <w:b w:val="false"/>
          <w:i w:val="false"/>
          <w:color w:val="000000"/>
          <w:sz w:val="28"/>
        </w:rPr>
        <w:t xml:space="preserve">
      Қазақстан облыстық орман шаруашылығы </w:t>
      </w:r>
    </w:p>
    <w:bookmarkEnd w:id="13"/>
    <w:bookmarkStart w:name="z19" w:id="14"/>
    <w:p>
      <w:pPr>
        <w:spacing w:after="0"/>
        <w:ind w:left="0"/>
        <w:jc w:val="both"/>
      </w:pPr>
      <w:r>
        <w:rPr>
          <w:rFonts w:ascii="Times New Roman"/>
          <w:b w:val="false"/>
          <w:i w:val="false"/>
          <w:color w:val="000000"/>
          <w:sz w:val="28"/>
        </w:rPr>
        <w:t xml:space="preserve">
      және жануарлар дүниесі аумақтық </w:t>
      </w:r>
    </w:p>
    <w:bookmarkEnd w:id="14"/>
    <w:bookmarkStart w:name="z20" w:id="15"/>
    <w:p>
      <w:pPr>
        <w:spacing w:after="0"/>
        <w:ind w:left="0"/>
        <w:jc w:val="both"/>
      </w:pPr>
      <w:r>
        <w:rPr>
          <w:rFonts w:ascii="Times New Roman"/>
          <w:b w:val="false"/>
          <w:i w:val="false"/>
          <w:color w:val="000000"/>
          <w:sz w:val="28"/>
        </w:rPr>
        <w:t xml:space="preserve">
      инспекциясы" республикалық </w:t>
      </w:r>
    </w:p>
    <w:bookmarkEnd w:id="15"/>
    <w:bookmarkStart w:name="z21" w:id="16"/>
    <w:p>
      <w:pPr>
        <w:spacing w:after="0"/>
        <w:ind w:left="0"/>
        <w:jc w:val="both"/>
      </w:pPr>
      <w:r>
        <w:rPr>
          <w:rFonts w:ascii="Times New Roman"/>
          <w:b w:val="false"/>
          <w:i w:val="false"/>
          <w:color w:val="000000"/>
          <w:sz w:val="28"/>
        </w:rPr>
        <w:t>
      мемлекеттік мекемесінің басшысы</w:t>
      </w:r>
    </w:p>
    <w:bookmarkEnd w:id="16"/>
    <w:bookmarkStart w:name="z22" w:id="17"/>
    <w:p>
      <w:pPr>
        <w:spacing w:after="0"/>
        <w:ind w:left="0"/>
        <w:jc w:val="both"/>
      </w:pPr>
      <w:r>
        <w:rPr>
          <w:rFonts w:ascii="Times New Roman"/>
          <w:b w:val="false"/>
          <w:i w:val="false"/>
          <w:color w:val="000000"/>
          <w:sz w:val="28"/>
        </w:rPr>
        <w:t>
      ___________________Е.Жанатаев</w:t>
      </w:r>
    </w:p>
    <w:bookmarkEnd w:id="17"/>
    <w:bookmarkStart w:name="z23" w:id="18"/>
    <w:p>
      <w:pPr>
        <w:spacing w:after="0"/>
        <w:ind w:left="0"/>
        <w:jc w:val="both"/>
      </w:pPr>
      <w:r>
        <w:rPr>
          <w:rFonts w:ascii="Times New Roman"/>
          <w:b w:val="false"/>
          <w:i w:val="false"/>
          <w:color w:val="000000"/>
          <w:sz w:val="28"/>
        </w:rPr>
        <w:t>
      2018 жылғы "13" сәуір</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w:t>
            </w:r>
            <w:r>
              <w:br/>
            </w:r>
            <w:r>
              <w:rPr>
                <w:rFonts w:ascii="Times New Roman"/>
                <w:b w:val="false"/>
                <w:i w:val="false"/>
                <w:color w:val="000000"/>
                <w:sz w:val="20"/>
              </w:rPr>
              <w:t>2018 жылғы 13 сәуірдегі № 20/18 шешіміне 1-қосымша</w:t>
            </w:r>
            <w:r>
              <w:rPr>
                <w:rFonts w:ascii="Times New Roman"/>
                <w:b w:val="false"/>
                <w:i w:val="false"/>
                <w:color w:val="000000"/>
                <w:sz w:val="20"/>
              </w:rPr>
              <w:t xml:space="preserve"> Солтүстік Қазақстан облысының мемлекеттік орман қоры учаскелерінде және ерекше қорғалатын табиғи аумақтарында орман пайдаланғаны үшін төлемақы мөлшерлемелері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252"/>
        <w:gridCol w:w="1600"/>
        <w:gridCol w:w="7157"/>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Р/с №</w:t>
            </w:r>
          </w:p>
          <w:bookmarkEnd w:id="19"/>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 түрі</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Шайырды және ағаш сөлін дайындау</w:t>
            </w:r>
          </w:p>
          <w:bookmarkEnd w:id="20"/>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1.1</w:t>
            </w:r>
          </w:p>
          <w:bookmarkEnd w:id="2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1000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1.2</w:t>
            </w:r>
          </w:p>
          <w:bookmarkEnd w:id="2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2465,59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1.3</w:t>
            </w:r>
          </w:p>
          <w:bookmarkEnd w:id="2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сөлін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800 теңге</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1.4</w:t>
            </w:r>
          </w:p>
          <w:bookmarkEnd w:id="2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сөлін дайындау</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1232,80 теңге</w:t>
            </w:r>
          </w:p>
        </w:tc>
      </w:tr>
    </w:tbl>
    <w:bookmarkStart w:name="z32" w:id="25"/>
    <w:p>
      <w:pPr>
        <w:spacing w:after="0"/>
        <w:ind w:left="0"/>
        <w:jc w:val="both"/>
      </w:pPr>
      <w:r>
        <w:rPr>
          <w:rFonts w:ascii="Times New Roman"/>
          <w:b w:val="false"/>
          <w:i w:val="false"/>
          <w:color w:val="000000"/>
          <w:sz w:val="28"/>
        </w:rPr>
        <w:t>
      Кестенің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89"/>
        <w:gridCol w:w="648"/>
        <w:gridCol w:w="1771"/>
        <w:gridCol w:w="1494"/>
        <w:gridCol w:w="1772"/>
        <w:gridCol w:w="1490"/>
        <w:gridCol w:w="1772"/>
        <w:gridCol w:w="1495"/>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Р/с №</w:t>
            </w:r>
          </w:p>
          <w:bookmarkEnd w:id="26"/>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Ағаш-бұта тұқымдылардың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түрінің бірлігі үшін төлемақы мөлшерлемелері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1 тонна үшін айлық есептік көрсеткіш</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1 тонна үшін айлық есептік көрсеткіш</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Түбірлер, 1 тонна үшін айлық есептік көрсеткіш</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1 тонна үшін</w:t>
            </w:r>
            <w:r>
              <w:br/>
            </w:r>
            <w:r>
              <w:rPr>
                <w:rFonts w:ascii="Times New Roman"/>
                <w:b w:val="false"/>
                <w:i w:val="false"/>
                <w:color w:val="000000"/>
                <w:sz w:val="20"/>
              </w:rPr>
              <w:t>
айлық есептік көрсеткіш</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1 тонна үшін айлық есептік көрсеткіш</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 1 килограмм үшін айлық есептік көрсеткіш</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xml:space="preserve">
Екінші дәрежедегі сүрек ресурстарын дайындау </w:t>
            </w:r>
          </w:p>
          <w:bookmarkEnd w:id="27"/>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2.1.</w:t>
            </w:r>
          </w:p>
          <w:bookmarkEnd w:id="28"/>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2.2.</w:t>
            </w:r>
          </w:p>
          <w:bookmarkEnd w:id="29"/>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2.3.</w:t>
            </w:r>
          </w:p>
          <w:bookmarkEnd w:id="30"/>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тал, терек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2.4.</w:t>
            </w:r>
          </w:p>
          <w:bookmarkEnd w:id="31"/>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тал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2.5.</w:t>
            </w:r>
          </w:p>
          <w:bookmarkEnd w:id="32"/>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Шегіршін, үйеңкі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алынатын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41"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4"/>
        <w:gridCol w:w="2762"/>
        <w:gridCol w:w="832"/>
        <w:gridCol w:w="7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Орманды жанама пайдалану</w:t>
            </w:r>
          </w:p>
          <w:bookmarkEnd w:id="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Жабайы өсетін саңырауқұлақтар, жемістер мен жидектерді дайындау және жинау</w:t>
            </w:r>
          </w:p>
          <w:bookmarkEnd w:id="35"/>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3.1</w:t>
            </w:r>
          </w:p>
          <w:bookmarkEnd w:id="3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60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3.2</w:t>
            </w:r>
          </w:p>
          <w:bookmarkEnd w:id="37"/>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килограмм үшін 80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Дәрілік өсімдіктер және техникалық шикізат жинау</w:t>
            </w:r>
          </w:p>
          <w:bookmarkEnd w:id="38"/>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3.3</w:t>
            </w:r>
          </w:p>
          <w:bookmarkEnd w:id="3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Шөптер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3.4</w:t>
            </w:r>
          </w:p>
          <w:bookmarkEnd w:id="40"/>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3.5</w:t>
            </w:r>
          </w:p>
          <w:bookmarkEnd w:id="41"/>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мен балауса бұтақтар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3.6</w:t>
            </w:r>
          </w:p>
          <w:bookmarkEnd w:id="4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12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3.7</w:t>
            </w:r>
          </w:p>
          <w:bookmarkEnd w:id="4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тамыр сабақтары, түйіндер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8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3.8</w:t>
            </w:r>
          </w:p>
          <w:bookmarkEnd w:id="44"/>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үшін 8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Орманды жанама пайдаланудың жекелеген түрлері</w:t>
            </w:r>
          </w:p>
          <w:bookmarkEnd w:id="45"/>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3.9</w:t>
            </w:r>
          </w:p>
          <w:bookmarkEnd w:id="4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центнер үшін 60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3.10</w:t>
            </w:r>
          </w:p>
          <w:bookmarkEnd w:id="47"/>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және түскен жапырақтар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үшін 700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3.11</w:t>
            </w:r>
          </w:p>
          <w:bookmarkEnd w:id="48"/>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алынатын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центнер үшін 40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3.12</w:t>
            </w:r>
          </w:p>
          <w:bookmarkEnd w:id="4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Бақшашылық, бақша шаруашылығы және басқа да ауыл шаруашылық дақылдарын өсіру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алынбайтын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"Салық және бюджетке төленетін басқа да міндетті төлемдер туралы" Қазақстан Республикасы кодексінің 503-бабы 2-тармағына сәйкес есептелетін жер салығы ставкалары бойынша</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3.13</w:t>
            </w:r>
          </w:p>
          <w:bookmarkEnd w:id="50"/>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өсіру және марал өсіру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1671,72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3.14</w:t>
            </w:r>
          </w:p>
          <w:bookmarkEnd w:id="51"/>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учаскесінде бір омартаны орналастыру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омарта үшін 1671,72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3.15</w:t>
            </w:r>
          </w:p>
          <w:bookmarkEnd w:id="5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жақсы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2006,06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3.16</w:t>
            </w:r>
          </w:p>
          <w:bookmarkEnd w:id="5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қанағаттанарлық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1504,55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3.17</w:t>
            </w:r>
          </w:p>
          <w:bookmarkEnd w:id="54"/>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алқаптарының сапалық жағдайы төмен топтар бойынша шөп шабу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1170,20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xml:space="preserve">
1 гектар жайылатын жерге жылына 1 бас мал жаю </w:t>
            </w:r>
          </w:p>
          <w:bookmarkEnd w:id="55"/>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3.18</w:t>
            </w:r>
          </w:p>
          <w:bookmarkEnd w:id="56"/>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2808,48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3.19</w:t>
            </w:r>
          </w:p>
          <w:bookmarkEnd w:id="57"/>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2808,48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3.20</w:t>
            </w:r>
          </w:p>
          <w:bookmarkEnd w:id="58"/>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төлі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бас үшін 1404,24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3.21</w:t>
            </w:r>
          </w:p>
          <w:bookmarkEnd w:id="59"/>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2457,42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3.22</w:t>
            </w:r>
          </w:p>
          <w:bookmarkEnd w:id="60"/>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үшін 702,12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Мемлекеттік орман қоры учаскелерін және ерекше қорғалатын табиғи аумақтарды аңшылық шаруашылығы мұқтаждықтары, ғылыми-зерттеу, мәдени-сауықтыру, рекреациялық, туристік және спорттық мақсаттар үшін пайдалану</w:t>
            </w:r>
          </w:p>
          <w:bookmarkEnd w:id="61"/>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4.1</w:t>
            </w:r>
          </w:p>
          <w:bookmarkEnd w:id="62"/>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мұқтаждықтары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3"/>
          <w:p>
            <w:pPr>
              <w:spacing w:after="20"/>
              <w:ind w:left="20"/>
              <w:jc w:val="both"/>
            </w:pPr>
            <w:r>
              <w:rPr>
                <w:rFonts w:ascii="Times New Roman"/>
                <w:b w:val="false"/>
                <w:i w:val="false"/>
                <w:color w:val="000000"/>
                <w:sz w:val="20"/>
              </w:rPr>
              <w:t>
4.2</w:t>
            </w:r>
          </w:p>
          <w:bookmarkEnd w:id="63"/>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 сауықтыру мақсаттары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үшін 835,86 теңге</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4"/>
          <w:p>
            <w:pPr>
              <w:spacing w:after="20"/>
              <w:ind w:left="20"/>
              <w:jc w:val="both"/>
            </w:pPr>
            <w:r>
              <w:rPr>
                <w:rFonts w:ascii="Times New Roman"/>
                <w:b w:val="false"/>
                <w:i w:val="false"/>
                <w:color w:val="000000"/>
                <w:sz w:val="20"/>
              </w:rPr>
              <w:t>
4.3</w:t>
            </w:r>
          </w:p>
          <w:bookmarkEnd w:id="64"/>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туристік және спорттық мақсаттар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гектар үшін 2118,21 теңге </w:t>
            </w:r>
          </w:p>
        </w:tc>
      </w:tr>
      <w:tr>
        <w:trPr>
          <w:trHeight w:val="30" w:hRule="atLeast"/>
        </w:trPr>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5"/>
          <w:p>
            <w:pPr>
              <w:spacing w:after="20"/>
              <w:ind w:left="20"/>
              <w:jc w:val="both"/>
            </w:pPr>
            <w:r>
              <w:rPr>
                <w:rFonts w:ascii="Times New Roman"/>
                <w:b w:val="false"/>
                <w:i w:val="false"/>
                <w:color w:val="000000"/>
                <w:sz w:val="20"/>
              </w:rPr>
              <w:t>
4.4</w:t>
            </w:r>
          </w:p>
          <w:bookmarkEnd w:id="65"/>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мәдени- сауықтыру, рекреациялық, туристік және спорттық мақсаттар үшін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алынбайтын</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1 күн үшін 0,1 айлық есептік көрсеткіш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сәуірдегі № 20/18 шешіміне 2-қосымша</w:t>
            </w:r>
          </w:p>
        </w:tc>
      </w:tr>
    </w:tbl>
    <w:bookmarkStart w:name="z75" w:id="66"/>
    <w:p>
      <w:pPr>
        <w:spacing w:after="0"/>
        <w:ind w:left="0"/>
        <w:jc w:val="left"/>
      </w:pPr>
      <w:r>
        <w:rPr>
          <w:rFonts w:ascii="Times New Roman"/>
          <w:b/>
          <w:i w:val="false"/>
          <w:color w:val="000000"/>
        </w:rPr>
        <w:t xml:space="preserve">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өзге де орман ресурстарын өз мұқтажы үшiн жинауының нормалары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3148"/>
        <w:gridCol w:w="6489"/>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xml:space="preserve">
Р/с № </w:t>
            </w:r>
          </w:p>
          <w:bookmarkEnd w:id="67"/>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 және ресурс түрлері</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өз мұқтажы үшін жинау нормалары, 1 адамға шаққанда</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1</w:t>
            </w:r>
          </w:p>
          <w:bookmarkEnd w:id="68"/>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жидектер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2</w:t>
            </w:r>
          </w:p>
          <w:bookmarkEnd w:id="69"/>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3</w:t>
            </w:r>
          </w:p>
          <w:bookmarkEnd w:id="70"/>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4</w:t>
            </w:r>
          </w:p>
          <w:bookmarkEnd w:id="71"/>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5</w:t>
            </w:r>
          </w:p>
          <w:bookmarkEnd w:id="72"/>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Жапырақтар, сабақтар мен өркендер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6</w:t>
            </w:r>
          </w:p>
          <w:bookmarkEnd w:id="73"/>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тамыр сабақтары, түйнектер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7</w:t>
            </w:r>
          </w:p>
          <w:bookmarkEnd w:id="74"/>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Бүршіктер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8</w:t>
            </w:r>
          </w:p>
          <w:bookmarkEnd w:id="75"/>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Мүктер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9</w:t>
            </w:r>
          </w:p>
          <w:bookmarkEnd w:id="76"/>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төсеніші және құлаған жапырақтар</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10</w:t>
            </w:r>
          </w:p>
          <w:bookmarkEnd w:id="77"/>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