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8b00" w14:textId="19e8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 Солтүстік Қазақстан облысы әкімдігінің 2015 жылғы 18 қыркүйектегі № 362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18 сәуірдегі № 103 қаулысы. Солтүстік Қазақстан облысының Әділет департаментінде 2018 жылғы 28 сәуірде № 4690 болып тіркелді.Ескерту. Күші жойылды - Солтүстік Қазақстан облысы &amp;#601;кімдігінің 29 шілде 2019 жыл № 211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29.07.2019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"Техникалық инспекция саласындағы мемлекеттік көрсетілетін қызметтер регламенттерін бекіту туралы" Солтүстік Қазақстан облысы әкімдігінің 2015 жылғы 18 қыркүйектегі № 362 </w:t>
      </w:r>
      <w:r>
        <w:rPr>
          <w:rFonts w:ascii="Times New Roman"/>
          <w:b w:val="false"/>
          <w:i w:val="false"/>
          <w:color w:val="000000"/>
          <w:sz w:val="28"/>
        </w:rPr>
        <w:t>қаулысына</w:t>
      </w:r>
      <w:r>
        <w:rPr>
          <w:rFonts w:ascii="Times New Roman"/>
          <w:b w:val="false"/>
          <w:i w:val="false"/>
          <w:color w:val="000000"/>
          <w:sz w:val="28"/>
        </w:rPr>
        <w:t xml:space="preserve"> (2015 жылғы 25 қарашада "Әділет" Қазақстан Республикасының нормативтік құқықтық актілерінің ақпараттық-құқықтық жүйесінде жарияланды, нормативтік құқықтық актілерді мемлекеттік тіркеу тізілімінде № 3433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қаулының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2"/>
    <w:bookmarkStart w:name="z7" w:id="3"/>
    <w:p>
      <w:pPr>
        <w:spacing w:after="0"/>
        <w:ind w:left="0"/>
        <w:jc w:val="both"/>
      </w:pPr>
      <w:r>
        <w:rPr>
          <w:rFonts w:ascii="Times New Roman"/>
          <w:b w:val="false"/>
          <w:i w:val="false"/>
          <w:color w:val="000000"/>
          <w:sz w:val="28"/>
        </w:rPr>
        <w:t xml:space="preserve">
      2) Көрсетілген қаулымен бекітілген "Тракторларды және олардың базасында жасалған өздігінен жүретін шассилермен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3) Көрсетілген қаулымен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4) Көрсетілген қаулымен бекітілген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6"/>
    <w:bookmarkStart w:name="z11" w:id="7"/>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7"/>
    <w:bookmarkStart w:name="z12" w:id="8"/>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8"/>
    <w:bookmarkStart w:name="z13" w:id="9"/>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 - ресурсында орналастыруды.</w:t>
      </w:r>
    </w:p>
    <w:bookmarkEnd w:id="9"/>
    <w:bookmarkStart w:name="z14" w:id="10"/>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мәселелері жөніндегі орынбасарына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күннен кейін күнтізбенін он күн откеннен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"12" сәуірдегі № 103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2015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2" w:id="12"/>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шассилермен механизмдерді, өздігінен жүретін ауыл шаруашылығы, мелиоративтік және жол - құрылыс машиналары мен механизмдерін, сондай - ақ жүріп өту мүмкіндігі жоғары арнайы машиналарды жүргізу құқығына куәліктер беру" мемлекеттік көрсетілетін қызмет регламенті</w:t>
      </w:r>
    </w:p>
    <w:bookmarkEnd w:id="12"/>
    <w:bookmarkStart w:name="z23" w:id="13"/>
    <w:p>
      <w:pPr>
        <w:spacing w:after="0"/>
        <w:ind w:left="0"/>
        <w:jc w:val="left"/>
      </w:pPr>
      <w:r>
        <w:rPr>
          <w:rFonts w:ascii="Times New Roman"/>
          <w:b/>
          <w:i w:val="false"/>
          <w:color w:val="000000"/>
        </w:rPr>
        <w:t xml:space="preserve"> 1. Жалпы ережелер</w:t>
      </w:r>
    </w:p>
    <w:bookmarkEnd w:id="13"/>
    <w:bookmarkStart w:name="z24" w:id="14"/>
    <w:p>
      <w:pPr>
        <w:spacing w:after="0"/>
        <w:ind w:left="0"/>
        <w:jc w:val="both"/>
      </w:pPr>
      <w:r>
        <w:rPr>
          <w:rFonts w:ascii="Times New Roman"/>
          <w:b w:val="false"/>
          <w:i w:val="false"/>
          <w:color w:val="000000"/>
          <w:sz w:val="28"/>
        </w:rPr>
        <w:t xml:space="preserve">
      1. Осы "Тракторларды және олардың базасында жасалған өздігінен жүретін шассилермен механизмдерді, өздігінен жүретін ауыл шаруашылығы, мелиоративтік және жол - құрылыс машиналары мен механизмдерін, сондай - ақ жүріп өту мүмкіндігі жоғары арнайы машиналарды жүргізу құқығына куәліктер беру" мемлекеттік көрсетілетін қызмет регламенті (бұдан әрі – Регламент)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06 мамырдағы № 4 - 3/421 бұйрығымен (Нормативтік құқықтық актілерді мемлекеттік тіркеу тізілімінде № 11766 болып тіркелді) бекітілген "Тракторларды және олардың базасында жасалған өздігінен жүретін шассилермен механизмдерді, өздігінен жүретін ауыл шаруашылығы, мелиоративтік және жол - құрылыс машиналары мен механизмдерін, сондай - ақ жүріп өту мүмкіндігі жоғары арнайы машиналарды жүргізу құқығына куәліктер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әзірленді.</w:t>
      </w:r>
    </w:p>
    <w:bookmarkEnd w:id="14"/>
    <w:bookmarkStart w:name="z25" w:id="15"/>
    <w:p>
      <w:pPr>
        <w:spacing w:after="0"/>
        <w:ind w:left="0"/>
        <w:jc w:val="both"/>
      </w:pPr>
      <w:r>
        <w:rPr>
          <w:rFonts w:ascii="Times New Roman"/>
          <w:b w:val="false"/>
          <w:i w:val="false"/>
          <w:color w:val="000000"/>
          <w:sz w:val="28"/>
        </w:rPr>
        <w:t xml:space="preserve">
      "Тракторларды және олардың базасында жасалған өздігінен жүретін шассилермен механизмдерді, өздігінен жүретін ауыл шаруашылығы, мелиоративтік және жол - 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қызметін (бұдан әрі – мемлекеттік көрсетілетін қызмет) облыстың, аудандардың және облыстық маңызы бар қаланың жергілікті атқарушы органдарымен (бұдан әрі – көрсетілетін қызметті беруші) осы Регламентке </w:t>
      </w:r>
      <w:r>
        <w:rPr>
          <w:rFonts w:ascii="Times New Roman"/>
          <w:b w:val="false"/>
          <w:i w:val="false"/>
          <w:color w:val="000000"/>
          <w:sz w:val="28"/>
        </w:rPr>
        <w:t>1 - қосымшаға</w:t>
      </w:r>
      <w:r>
        <w:rPr>
          <w:rFonts w:ascii="Times New Roman"/>
          <w:b w:val="false"/>
          <w:i w:val="false"/>
          <w:color w:val="000000"/>
          <w:sz w:val="28"/>
        </w:rPr>
        <w:t xml:space="preserve"> сәйкес көрсетіледі.</w:t>
      </w:r>
    </w:p>
    <w:bookmarkEnd w:id="15"/>
    <w:bookmarkStart w:name="z26"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6"/>
    <w:bookmarkStart w:name="z27" w:id="17"/>
    <w:p>
      <w:pPr>
        <w:spacing w:after="0"/>
        <w:ind w:left="0"/>
        <w:jc w:val="both"/>
      </w:pPr>
      <w:r>
        <w:rPr>
          <w:rFonts w:ascii="Times New Roman"/>
          <w:b w:val="false"/>
          <w:i w:val="false"/>
          <w:color w:val="000000"/>
          <w:sz w:val="28"/>
        </w:rPr>
        <w:t>
      1) көрсетілетін қызметті берушінің кеңсесі;</w:t>
      </w:r>
    </w:p>
    <w:bookmarkEnd w:id="17"/>
    <w:bookmarkStart w:name="z28" w:id="18"/>
    <w:p>
      <w:pPr>
        <w:spacing w:after="0"/>
        <w:ind w:left="0"/>
        <w:jc w:val="both"/>
      </w:pPr>
      <w:r>
        <w:rPr>
          <w:rFonts w:ascii="Times New Roman"/>
          <w:b w:val="false"/>
          <w:i w:val="false"/>
          <w:color w:val="000000"/>
          <w:sz w:val="28"/>
        </w:rPr>
        <w:t>
      2) "электрондық үкіметтің" www.egov.kz, www.elicense.kz веб - порталы (бұдан әрі – портал) арқылы жүзеге асырылады.</w:t>
      </w:r>
    </w:p>
    <w:bookmarkEnd w:id="18"/>
    <w:bookmarkStart w:name="z29" w:id="1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9"/>
    <w:bookmarkStart w:name="z30" w:id="20"/>
    <w:p>
      <w:pPr>
        <w:spacing w:after="0"/>
        <w:ind w:left="0"/>
        <w:jc w:val="both"/>
      </w:pPr>
      <w:r>
        <w:rPr>
          <w:rFonts w:ascii="Times New Roman"/>
          <w:b w:val="false"/>
          <w:i w:val="false"/>
          <w:color w:val="000000"/>
          <w:sz w:val="28"/>
        </w:rPr>
        <w:t>
      3. Мемлекеттік қызметті көрсету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 (бұдан әрі – тракторшы-машинист куәлігі), ескі үлгідегі куәлікті жаңа куәлікке ауыстырған (айырбастаған) кезде куәліктің телнұсқасы.</w:t>
      </w:r>
    </w:p>
    <w:bookmarkEnd w:id="20"/>
    <w:bookmarkStart w:name="z31" w:id="2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1"/>
    <w:bookmarkStart w:name="z32" w:id="22"/>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End w:id="22"/>
    <w:bookmarkStart w:name="z33" w:id="23"/>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ақылы негізде көрсетіледі.</w:t>
      </w:r>
    </w:p>
    <w:bookmarkEnd w:id="23"/>
    <w:bookmarkStart w:name="z34" w:id="24"/>
    <w:p>
      <w:pPr>
        <w:spacing w:after="0"/>
        <w:ind w:left="0"/>
        <w:jc w:val="both"/>
      </w:pPr>
      <w:r>
        <w:rPr>
          <w:rFonts w:ascii="Times New Roman"/>
          <w:b w:val="false"/>
          <w:i w:val="false"/>
          <w:color w:val="000000"/>
          <w:sz w:val="28"/>
        </w:rPr>
        <w:t xml:space="preserve">
      Мемлекеттік қызметті көрсету үшін көрсетілетін қызметті алушы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тәртіппен бюджетке мемлекеттік баж төлейді (бұдан әрі – Салық кодексі).</w:t>
      </w:r>
    </w:p>
    <w:bookmarkEnd w:id="24"/>
    <w:bookmarkStart w:name="z35" w:id="25"/>
    <w:p>
      <w:pPr>
        <w:spacing w:after="0"/>
        <w:ind w:left="0"/>
        <w:jc w:val="both"/>
      </w:pPr>
      <w:r>
        <w:rPr>
          <w:rFonts w:ascii="Times New Roman"/>
          <w:b w:val="false"/>
          <w:i w:val="false"/>
          <w:color w:val="000000"/>
          <w:sz w:val="28"/>
        </w:rPr>
        <w:t>
      Мемлекеттік баж мөлшері мемлекеттік бажды төлеу күніне белгіленген көрсеткіштің 50 пайызын құрайды.</w:t>
      </w:r>
    </w:p>
    <w:bookmarkEnd w:id="25"/>
    <w:bookmarkStart w:name="z36" w:id="26"/>
    <w:p>
      <w:pPr>
        <w:spacing w:after="0"/>
        <w:ind w:left="0"/>
        <w:jc w:val="both"/>
      </w:pPr>
      <w:r>
        <w:rPr>
          <w:rFonts w:ascii="Times New Roman"/>
          <w:b w:val="false"/>
          <w:i w:val="false"/>
          <w:color w:val="000000"/>
          <w:sz w:val="28"/>
        </w:rPr>
        <w:t>
      Мемлекеттік бажды төлеу екінші деңгейдегі банктер және банк операцияларының жекелеген түрлерін жүзеге асыратын ұйымдар арқылы жүзеге асырылады.</w:t>
      </w:r>
    </w:p>
    <w:bookmarkEnd w:id="26"/>
    <w:bookmarkStart w:name="z37" w:id="27"/>
    <w:p>
      <w:pPr>
        <w:spacing w:after="0"/>
        <w:ind w:left="0"/>
        <w:jc w:val="both"/>
      </w:pPr>
      <w:r>
        <w:rPr>
          <w:rFonts w:ascii="Times New Roman"/>
          <w:b w:val="false"/>
          <w:i w:val="false"/>
          <w:color w:val="000000"/>
          <w:sz w:val="28"/>
        </w:rPr>
        <w:t>
      Мемлекеттік көрсетілетін қызметті алуға электрондық сұрау салуды портал арқылы берген жағдайда, төлем жүргізу "электрондық үкіметтің" төлем шлюзі (бұдан әрі – ЭҮТШ), екінші деңгейдегі банктер арқылы жүзеге асырылады.</w:t>
      </w:r>
    </w:p>
    <w:bookmarkEnd w:id="27"/>
    <w:bookmarkStart w:name="z38" w:id="28"/>
    <w:p>
      <w:pPr>
        <w:spacing w:after="0"/>
        <w:ind w:left="0"/>
        <w:jc w:val="both"/>
      </w:pPr>
      <w:r>
        <w:rPr>
          <w:rFonts w:ascii="Times New Roman"/>
          <w:b w:val="false"/>
          <w:i w:val="false"/>
          <w:color w:val="000000"/>
          <w:sz w:val="28"/>
        </w:rPr>
        <w:t>
      4. Өтінішті қабылдау және мемлекеттік қызметті көрсету нәтижесін беру Қазақстан Республикасының еңбек заңнамасына сәйкес демалыс және мереке күндерін қоспағанда, сағат 13.00-ден 14.00-ге дейінгі түскі үзіліспен сағат 9.00-ден 17.30-ға дейін жүзеге асырылады,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күнінде жүзеге асырылады).</w:t>
      </w:r>
    </w:p>
    <w:bookmarkEnd w:id="28"/>
    <w:bookmarkStart w:name="z39" w:id="2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 - қимылдары тәртібін сипаттау</w:t>
      </w:r>
    </w:p>
    <w:bookmarkEnd w:id="29"/>
    <w:bookmarkStart w:name="z40" w:id="30"/>
    <w:p>
      <w:pPr>
        <w:spacing w:after="0"/>
        <w:ind w:left="0"/>
        <w:jc w:val="both"/>
      </w:pPr>
      <w:r>
        <w:rPr>
          <w:rFonts w:ascii="Times New Roman"/>
          <w:b w:val="false"/>
          <w:i w:val="false"/>
          <w:color w:val="000000"/>
          <w:sz w:val="28"/>
        </w:rPr>
        <w:t>
      5. Мемлекеттік қызмет көрсету бойынша рәсімді бастауға негіздеме көрсетілетін қызметті алушының не оның өкілінің өтінішті және төменде көрсетілген тиісті құжаттар топтамасын (бұдан әрі – құжаттар топтамасы) не көрсетілетін қызметті алушының ЭЦҚ куәландырылған электрондық құжат нысанында сұрау салуды ұсынуы болып табылады:</w:t>
      </w:r>
    </w:p>
    <w:bookmarkEnd w:id="30"/>
    <w:bookmarkStart w:name="z41" w:id="31"/>
    <w:p>
      <w:pPr>
        <w:spacing w:after="0"/>
        <w:ind w:left="0"/>
        <w:jc w:val="both"/>
      </w:pPr>
      <w:r>
        <w:rPr>
          <w:rFonts w:ascii="Times New Roman"/>
          <w:b w:val="false"/>
          <w:i w:val="false"/>
          <w:color w:val="000000"/>
          <w:sz w:val="28"/>
        </w:rPr>
        <w:t>
      1) көрсетілетін қызметті берушіге жүгінген кезде:</w:t>
      </w:r>
    </w:p>
    <w:bookmarkEnd w:id="31"/>
    <w:bookmarkStart w:name="z42" w:id="32"/>
    <w:p>
      <w:pPr>
        <w:spacing w:after="0"/>
        <w:ind w:left="0"/>
        <w:jc w:val="both"/>
      </w:pPr>
      <w:r>
        <w:rPr>
          <w:rFonts w:ascii="Times New Roman"/>
          <w:b w:val="false"/>
          <w:i w:val="false"/>
          <w:color w:val="000000"/>
          <w:sz w:val="28"/>
        </w:rPr>
        <w:t>
      "А", "В" және "Г" санатты куәлікті алу үшін:</w:t>
      </w:r>
    </w:p>
    <w:bookmarkEnd w:id="32"/>
    <w:bookmarkStart w:name="z43" w:id="33"/>
    <w:p>
      <w:pPr>
        <w:spacing w:after="0"/>
        <w:ind w:left="0"/>
        <w:jc w:val="both"/>
      </w:pPr>
      <w:r>
        <w:rPr>
          <w:rFonts w:ascii="Times New Roman"/>
          <w:b w:val="false"/>
          <w:i w:val="false"/>
          <w:color w:val="000000"/>
          <w:sz w:val="28"/>
        </w:rPr>
        <w:t>
      стандартқа қосымшаға сәйкес нысан бойынша өтініш;</w:t>
      </w:r>
    </w:p>
    <w:bookmarkEnd w:id="33"/>
    <w:bookmarkStart w:name="z44" w:id="34"/>
    <w:p>
      <w:pPr>
        <w:spacing w:after="0"/>
        <w:ind w:left="0"/>
        <w:jc w:val="both"/>
      </w:pPr>
      <w:r>
        <w:rPr>
          <w:rFonts w:ascii="Times New Roman"/>
          <w:b w:val="false"/>
          <w:i w:val="false"/>
          <w:color w:val="000000"/>
          <w:sz w:val="28"/>
        </w:rPr>
        <w:t>
      тиісті санаттар бағдарламасы бойынша оқудан өткені туралы куәліктің көшірмесі немесе "ауыл шаруашылығын механикаландыру немесе тракторист - машинист" біліктілігін растайтын дипломның көшірмесі (түпнұсқа салыстыру үшін ұсынылады);</w:t>
      </w:r>
    </w:p>
    <w:bookmarkEnd w:id="34"/>
    <w:bookmarkStart w:name="z45" w:id="35"/>
    <w:p>
      <w:pPr>
        <w:spacing w:after="0"/>
        <w:ind w:left="0"/>
        <w:jc w:val="both"/>
      </w:pPr>
      <w:r>
        <w:rPr>
          <w:rFonts w:ascii="Times New Roman"/>
          <w:b w:val="false"/>
          <w:i w:val="false"/>
          <w:color w:val="000000"/>
          <w:sz w:val="28"/>
        </w:rPr>
        <w:t xml:space="preserve">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тіркелді) бекітілген № 086/у нысаны бойынша медициналық анықтама (бұдан әрі – медициналық анықтама);</w:t>
      </w:r>
    </w:p>
    <w:bookmarkEnd w:id="35"/>
    <w:bookmarkStart w:name="z46" w:id="36"/>
    <w:p>
      <w:pPr>
        <w:spacing w:after="0"/>
        <w:ind w:left="0"/>
        <w:jc w:val="both"/>
      </w:pPr>
      <w:r>
        <w:rPr>
          <w:rFonts w:ascii="Times New Roman"/>
          <w:b w:val="false"/>
          <w:i w:val="false"/>
          <w:color w:val="000000"/>
          <w:sz w:val="28"/>
        </w:rPr>
        <w:t xml:space="preserve">
      куәлікті беру үшін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мемлекеттік бажды төлеу туралы құжат; </w:t>
      </w:r>
    </w:p>
    <w:bookmarkEnd w:id="36"/>
    <w:bookmarkStart w:name="z47" w:id="37"/>
    <w:p>
      <w:pPr>
        <w:spacing w:after="0"/>
        <w:ind w:left="0"/>
        <w:jc w:val="both"/>
      </w:pPr>
      <w:r>
        <w:rPr>
          <w:rFonts w:ascii="Times New Roman"/>
          <w:b w:val="false"/>
          <w:i w:val="false"/>
          <w:color w:val="000000"/>
          <w:sz w:val="28"/>
        </w:rPr>
        <w:t>
      көлемі 3,5х4,5 сантиметр ақ немесе түрлі - түсті фотосурет;</w:t>
      </w:r>
    </w:p>
    <w:bookmarkEnd w:id="37"/>
    <w:bookmarkStart w:name="z48" w:id="38"/>
    <w:p>
      <w:pPr>
        <w:spacing w:after="0"/>
        <w:ind w:left="0"/>
        <w:jc w:val="both"/>
      </w:pPr>
      <w:r>
        <w:rPr>
          <w:rFonts w:ascii="Times New Roman"/>
          <w:b w:val="false"/>
          <w:i w:val="false"/>
          <w:color w:val="000000"/>
          <w:sz w:val="28"/>
        </w:rPr>
        <w:t>
      жоғары, техникалық және кәсіптік білім беру оқу орындарын (арнайы оқу орындарын, кәсіптік орта оқу орындарын "ауыл шаруашылығын механикаландыру" немесе "тракторшы - машинист" мамандығы бойынша) бітірген адамдарды қоспағанда, оқу ұйымының емтихан комиссиясы хаттамасының көшірмесі және "Б" және "Д" санатты куәлікті алу үшін осы тармақшаның талаптарына сәйкес болуы қажет;</w:t>
      </w:r>
    </w:p>
    <w:bookmarkEnd w:id="38"/>
    <w:bookmarkStart w:name="z49" w:id="39"/>
    <w:p>
      <w:pPr>
        <w:spacing w:after="0"/>
        <w:ind w:left="0"/>
        <w:jc w:val="both"/>
      </w:pPr>
      <w:r>
        <w:rPr>
          <w:rFonts w:ascii="Times New Roman"/>
          <w:b w:val="false"/>
          <w:i w:val="false"/>
          <w:color w:val="000000"/>
          <w:sz w:val="28"/>
        </w:rPr>
        <w:t>
      "Б" және (немесе) "Д" санаттары "А", "В" немесе "Г" бағандарында рұқсат ету белгісі бар куәлік иеленген (тиісті машиналарда жалпы жұмыс өтілі алты айдан кем емес) және емтихан пунктінде теориялық емтихан тапсырған тракторист - машинистерге беріледі.</w:t>
      </w:r>
    </w:p>
    <w:bookmarkEnd w:id="39"/>
    <w:bookmarkStart w:name="z50" w:id="4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35 - бабында</w:t>
      </w:r>
      <w:r>
        <w:rPr>
          <w:rFonts w:ascii="Times New Roman"/>
          <w:b w:val="false"/>
          <w:i w:val="false"/>
          <w:color w:val="000000"/>
          <w:sz w:val="28"/>
        </w:rPr>
        <w:t xml:space="preserve"> көрсетілген құжаттардың кез келгені жұмыс өтілін растайтын құжат бола алады;</w:t>
      </w:r>
    </w:p>
    <w:bookmarkEnd w:id="40"/>
    <w:bookmarkStart w:name="z51" w:id="41"/>
    <w:p>
      <w:pPr>
        <w:spacing w:after="0"/>
        <w:ind w:left="0"/>
        <w:jc w:val="both"/>
      </w:pPr>
      <w:r>
        <w:rPr>
          <w:rFonts w:ascii="Times New Roman"/>
          <w:b w:val="false"/>
          <w:i w:val="false"/>
          <w:color w:val="000000"/>
          <w:sz w:val="28"/>
        </w:rPr>
        <w:t>
      "Ерекше белгілер үшін" бағанында "қаршаналарды, квадроциклдерді жүргізуге рұқсат" деген жазуы бар куәліктерді алу үшін көрсетілетін қызметті берушіге жүгінген кезде емтихан пунктіне мынадай құжаттар ұсынылады:</w:t>
      </w:r>
    </w:p>
    <w:bookmarkEnd w:id="41"/>
    <w:bookmarkStart w:name="z52" w:id="42"/>
    <w:p>
      <w:pPr>
        <w:spacing w:after="0"/>
        <w:ind w:left="0"/>
        <w:jc w:val="both"/>
      </w:pPr>
      <w:r>
        <w:rPr>
          <w:rFonts w:ascii="Times New Roman"/>
          <w:b w:val="false"/>
          <w:i w:val="false"/>
          <w:color w:val="000000"/>
          <w:sz w:val="28"/>
        </w:rPr>
        <w:t>
      Стандартқа қосымшаға сәйкес нысан бойынша өтініш;</w:t>
      </w:r>
    </w:p>
    <w:bookmarkEnd w:id="42"/>
    <w:bookmarkStart w:name="z53" w:id="43"/>
    <w:p>
      <w:pPr>
        <w:spacing w:after="0"/>
        <w:ind w:left="0"/>
        <w:jc w:val="both"/>
      </w:pPr>
      <w:r>
        <w:rPr>
          <w:rFonts w:ascii="Times New Roman"/>
          <w:b w:val="false"/>
          <w:i w:val="false"/>
          <w:color w:val="000000"/>
          <w:sz w:val="28"/>
        </w:rPr>
        <w:t>
      рұқсат ететін "А" және "В" немесе "Б" және "В" санаттары бар куәліктің көшірмесі немесе рұқсат ететін "А" немесе "А1" немесе "В1" санаты бар жүргізуші куәлігі;</w:t>
      </w:r>
    </w:p>
    <w:bookmarkEnd w:id="43"/>
    <w:bookmarkStart w:name="z54" w:id="44"/>
    <w:p>
      <w:pPr>
        <w:spacing w:after="0"/>
        <w:ind w:left="0"/>
        <w:jc w:val="both"/>
      </w:pPr>
      <w:r>
        <w:rPr>
          <w:rFonts w:ascii="Times New Roman"/>
          <w:b w:val="false"/>
          <w:i w:val="false"/>
          <w:color w:val="000000"/>
          <w:sz w:val="28"/>
        </w:rPr>
        <w:t>
      тракторшы - машинист куәлігін беру үшін мемлекеттік баждың төленгені туралы түбіртек;</w:t>
      </w:r>
    </w:p>
    <w:bookmarkEnd w:id="44"/>
    <w:bookmarkStart w:name="z55" w:id="45"/>
    <w:p>
      <w:pPr>
        <w:spacing w:after="0"/>
        <w:ind w:left="0"/>
        <w:jc w:val="both"/>
      </w:pPr>
      <w:r>
        <w:rPr>
          <w:rFonts w:ascii="Times New Roman"/>
          <w:b w:val="false"/>
          <w:i w:val="false"/>
          <w:color w:val="000000"/>
          <w:sz w:val="28"/>
        </w:rPr>
        <w:t>
      көлемі 3,5х4,5 сантиметр ақ немесе түрлі - түсті фотосурет.</w:t>
      </w:r>
    </w:p>
    <w:bookmarkEnd w:id="45"/>
    <w:bookmarkStart w:name="z56" w:id="46"/>
    <w:p>
      <w:pPr>
        <w:spacing w:after="0"/>
        <w:ind w:left="0"/>
        <w:jc w:val="both"/>
      </w:pPr>
      <w:r>
        <w:rPr>
          <w:rFonts w:ascii="Times New Roman"/>
          <w:b w:val="false"/>
          <w:i w:val="false"/>
          <w:color w:val="000000"/>
          <w:sz w:val="28"/>
        </w:rPr>
        <w:t>
      Тракторист - машинистің куәлігін ауыстыру (алмастыру) емтихан пункті құжаттар қабылдаған күннен бастап екі жұмыс күні ішінде және осы Стандартқа 9 - тармақта көрсетілген талаптардың негізінде жүргізіледі.</w:t>
      </w:r>
    </w:p>
    <w:bookmarkEnd w:id="46"/>
    <w:bookmarkStart w:name="z57" w:id="47"/>
    <w:p>
      <w:pPr>
        <w:spacing w:after="0"/>
        <w:ind w:left="0"/>
        <w:jc w:val="both"/>
      </w:pPr>
      <w:r>
        <w:rPr>
          <w:rFonts w:ascii="Times New Roman"/>
          <w:b w:val="false"/>
          <w:i w:val="false"/>
          <w:color w:val="000000"/>
          <w:sz w:val="28"/>
        </w:rPr>
        <w:t>
      Емтихан пунктінің жауапты орындаушысы өтініш берушінің құжаттарын алған сәттен бастап бір жұмыс күні ішінде ұсынылған құжаттардың толықтығын тексереді.</w:t>
      </w:r>
    </w:p>
    <w:bookmarkEnd w:id="47"/>
    <w:bookmarkStart w:name="z58" w:id="48"/>
    <w:p>
      <w:pPr>
        <w:spacing w:after="0"/>
        <w:ind w:left="0"/>
        <w:jc w:val="both"/>
      </w:pPr>
      <w:r>
        <w:rPr>
          <w:rFonts w:ascii="Times New Roman"/>
          <w:b w:val="false"/>
          <w:i w:val="false"/>
          <w:color w:val="000000"/>
          <w:sz w:val="28"/>
        </w:rPr>
        <w:t>
      Ұсынылған құжаттардың толық емес фактісі анықталған жағдайда, емтихан пункті өтініш берушіге өтінішті қарастырудан жазбаша түрде дәлелді бас тартуды жолдайды.</w:t>
      </w:r>
    </w:p>
    <w:bookmarkEnd w:id="48"/>
    <w:bookmarkStart w:name="z59" w:id="49"/>
    <w:p>
      <w:pPr>
        <w:spacing w:after="0"/>
        <w:ind w:left="0"/>
        <w:jc w:val="both"/>
      </w:pPr>
      <w:r>
        <w:rPr>
          <w:rFonts w:ascii="Times New Roman"/>
          <w:b w:val="false"/>
          <w:i w:val="false"/>
          <w:color w:val="000000"/>
          <w:sz w:val="28"/>
        </w:rPr>
        <w:t>
      Ескі үлгідегі куәлікті ауыстырған (алмастырған) кезде жаңа куәлікке рұқсат ету санаттары мынадай тәртіпті есепке ала отырып, көшіріледі және қойылады:</w:t>
      </w:r>
    </w:p>
    <w:bookmarkEnd w:id="49"/>
    <w:bookmarkStart w:name="z60" w:id="50"/>
    <w:p>
      <w:pPr>
        <w:spacing w:after="0"/>
        <w:ind w:left="0"/>
        <w:jc w:val="both"/>
      </w:pPr>
      <w:r>
        <w:rPr>
          <w:rFonts w:ascii="Times New Roman"/>
          <w:b w:val="false"/>
          <w:i w:val="false"/>
          <w:color w:val="000000"/>
          <w:sz w:val="28"/>
        </w:rPr>
        <w:t>
      ескі үлгідегі тракторист - машинист куәлігіндегі "А", "Б", "В", "Г", "Д", "Е" санаттары жаңа куәліктегі "А", "Б", "В", "Г", "Д" санаттарына сәйкес келеді;</w:t>
      </w:r>
    </w:p>
    <w:bookmarkEnd w:id="50"/>
    <w:bookmarkStart w:name="z61" w:id="51"/>
    <w:p>
      <w:pPr>
        <w:spacing w:after="0"/>
        <w:ind w:left="0"/>
        <w:jc w:val="both"/>
      </w:pPr>
      <w:r>
        <w:rPr>
          <w:rFonts w:ascii="Times New Roman"/>
          <w:b w:val="false"/>
          <w:i w:val="false"/>
          <w:color w:val="000000"/>
          <w:sz w:val="28"/>
        </w:rPr>
        <w:t>
      3 - сыныпты тракторист - машинист куәлігі жаңа үлгідегі "А", "В", "Г" санаттары бар куәлікке сәйкес келеді;</w:t>
      </w:r>
    </w:p>
    <w:bookmarkEnd w:id="51"/>
    <w:bookmarkStart w:name="z62" w:id="52"/>
    <w:p>
      <w:pPr>
        <w:spacing w:after="0"/>
        <w:ind w:left="0"/>
        <w:jc w:val="both"/>
      </w:pPr>
      <w:r>
        <w:rPr>
          <w:rFonts w:ascii="Times New Roman"/>
          <w:b w:val="false"/>
          <w:i w:val="false"/>
          <w:color w:val="000000"/>
          <w:sz w:val="28"/>
        </w:rPr>
        <w:t>
      2 - сыныпты тракторист - машинист куәлігі жаңа үлгідегі "А", "Б", "В", "Г", санаттары бар куәлікке сәйкес келеді;</w:t>
      </w:r>
    </w:p>
    <w:bookmarkEnd w:id="52"/>
    <w:bookmarkStart w:name="z63" w:id="53"/>
    <w:p>
      <w:pPr>
        <w:spacing w:after="0"/>
        <w:ind w:left="0"/>
        <w:jc w:val="both"/>
      </w:pPr>
      <w:r>
        <w:rPr>
          <w:rFonts w:ascii="Times New Roman"/>
          <w:b w:val="false"/>
          <w:i w:val="false"/>
          <w:color w:val="000000"/>
          <w:sz w:val="28"/>
        </w:rPr>
        <w:t>
      1 - сыныпты тракторист - машинист куәлігі жаңа үлгідегі "А", "Б", "В", "Г", "Д" санаттары бар куәлікке сәйкес келеді;</w:t>
      </w:r>
    </w:p>
    <w:bookmarkEnd w:id="53"/>
    <w:bookmarkStart w:name="z64" w:id="54"/>
    <w:p>
      <w:pPr>
        <w:spacing w:after="0"/>
        <w:ind w:left="0"/>
        <w:jc w:val="both"/>
      </w:pPr>
      <w:r>
        <w:rPr>
          <w:rFonts w:ascii="Times New Roman"/>
          <w:b w:val="false"/>
          <w:i w:val="false"/>
          <w:color w:val="000000"/>
          <w:sz w:val="28"/>
        </w:rPr>
        <w:t>
      К - 701 "Кировец" тракторист - машинист куәлігі жаңа үлгідегі "Б" санатты куәлікке сәйкес келеді;</w:t>
      </w:r>
    </w:p>
    <w:bookmarkEnd w:id="54"/>
    <w:bookmarkStart w:name="z65" w:id="55"/>
    <w:p>
      <w:pPr>
        <w:spacing w:after="0"/>
        <w:ind w:left="0"/>
        <w:jc w:val="both"/>
      </w:pPr>
      <w:r>
        <w:rPr>
          <w:rFonts w:ascii="Times New Roman"/>
          <w:b w:val="false"/>
          <w:i w:val="false"/>
          <w:color w:val="000000"/>
          <w:sz w:val="28"/>
        </w:rPr>
        <w:t>
      "комбайншы" мамандығы көрсетілген ауыл шаруашылығы механизаторының куәлігі жаңа үлгідегі "Г" санатты куәлікке сәйкес келеді;</w:t>
      </w:r>
    </w:p>
    <w:bookmarkEnd w:id="55"/>
    <w:bookmarkStart w:name="z66" w:id="56"/>
    <w:p>
      <w:pPr>
        <w:spacing w:after="0"/>
        <w:ind w:left="0"/>
        <w:jc w:val="both"/>
      </w:pPr>
      <w:r>
        <w:rPr>
          <w:rFonts w:ascii="Times New Roman"/>
          <w:b w:val="false"/>
          <w:i w:val="false"/>
          <w:color w:val="000000"/>
          <w:sz w:val="28"/>
        </w:rPr>
        <w:t>
      "тракторшы" мамандығы көрсетілген ауыл шаруашылығы механизаторының куәлігі жаңа "А", "В" санаттары бар үлгідегі куәлікке сәйкес келеді.</w:t>
      </w:r>
    </w:p>
    <w:bookmarkEnd w:id="56"/>
    <w:bookmarkStart w:name="z67" w:id="57"/>
    <w:p>
      <w:pPr>
        <w:spacing w:after="0"/>
        <w:ind w:left="0"/>
        <w:jc w:val="both"/>
      </w:pPr>
      <w:r>
        <w:rPr>
          <w:rFonts w:ascii="Times New Roman"/>
          <w:b w:val="false"/>
          <w:i w:val="false"/>
          <w:color w:val="000000"/>
          <w:sz w:val="28"/>
        </w:rPr>
        <w:t>
      Куәлікті ауыстырған (алмастырған) кезде жаңадан берілген куәліктің "Ерекше белгілер үшін" деген бағанына бұрынғы куәліктің сериясы, нөмірі және берілген күні жазылады.</w:t>
      </w:r>
    </w:p>
    <w:bookmarkEnd w:id="57"/>
    <w:bookmarkStart w:name="z68" w:id="58"/>
    <w:p>
      <w:pPr>
        <w:spacing w:after="0"/>
        <w:ind w:left="0"/>
        <w:jc w:val="both"/>
      </w:pPr>
      <w:r>
        <w:rPr>
          <w:rFonts w:ascii="Times New Roman"/>
          <w:b w:val="false"/>
          <w:i w:val="false"/>
          <w:color w:val="000000"/>
          <w:sz w:val="28"/>
        </w:rPr>
        <w:t>
      Куәлік жоғалған кезде "Телнұсқа" деген белгісі бар жаңа куәлік беріледі:</w:t>
      </w:r>
    </w:p>
    <w:bookmarkEnd w:id="58"/>
    <w:bookmarkStart w:name="z69" w:id="59"/>
    <w:p>
      <w:pPr>
        <w:spacing w:after="0"/>
        <w:ind w:left="0"/>
        <w:jc w:val="both"/>
      </w:pPr>
      <w:r>
        <w:rPr>
          <w:rFonts w:ascii="Times New Roman"/>
          <w:b w:val="false"/>
          <w:i w:val="false"/>
          <w:color w:val="000000"/>
          <w:sz w:val="28"/>
        </w:rPr>
        <w:t xml:space="preserve">
      тұрғылықты жері бойынша тіркелген адамдарға Регламенттің 5 - 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абзацын қоспағанда, осы Регламенттің </w:t>
      </w:r>
      <w:r>
        <w:rPr>
          <w:rFonts w:ascii="Times New Roman"/>
          <w:b w:val="false"/>
          <w:i w:val="false"/>
          <w:color w:val="000000"/>
          <w:sz w:val="28"/>
        </w:rPr>
        <w:t>5 - тармағында</w:t>
      </w:r>
      <w:r>
        <w:rPr>
          <w:rFonts w:ascii="Times New Roman"/>
          <w:b w:val="false"/>
          <w:i w:val="false"/>
          <w:color w:val="000000"/>
          <w:sz w:val="28"/>
        </w:rPr>
        <w:t xml:space="preserve"> көрсетілген құжаттар және ішкі істер органдарынан сот шешімінің негізінде алынған куәліктердің арасында жоқ екендігі туралы анықтама негізінде өтініш берушінің құжаттарын қабылдаған сәттен бастап бір жұмыс күн ішінде;</w:t>
      </w:r>
    </w:p>
    <w:bookmarkEnd w:id="59"/>
    <w:bookmarkStart w:name="z70" w:id="60"/>
    <w:p>
      <w:pPr>
        <w:spacing w:after="0"/>
        <w:ind w:left="0"/>
        <w:jc w:val="both"/>
      </w:pPr>
      <w:r>
        <w:rPr>
          <w:rFonts w:ascii="Times New Roman"/>
          <w:b w:val="false"/>
          <w:i w:val="false"/>
          <w:color w:val="000000"/>
          <w:sz w:val="28"/>
        </w:rPr>
        <w:t xml:space="preserve">
      өтініш берушінің жүгінген орны бойынша куәлік берілгені туралы мәлімет болмаған жағдайда, куәлік берген емтихан пунктінің куәлік беру кітабындағы жазба негізінде Регламенттің 5 - тармағының талаптарын </w:t>
      </w:r>
      <w:r>
        <w:rPr>
          <w:rFonts w:ascii="Times New Roman"/>
          <w:b w:val="false"/>
          <w:i w:val="false"/>
          <w:color w:val="000000"/>
          <w:sz w:val="28"/>
        </w:rPr>
        <w:t>1) тармақшасының</w:t>
      </w:r>
      <w:r>
        <w:rPr>
          <w:rFonts w:ascii="Times New Roman"/>
          <w:b w:val="false"/>
          <w:i w:val="false"/>
          <w:color w:val="000000"/>
          <w:sz w:val="28"/>
        </w:rPr>
        <w:t xml:space="preserve"> төртінші және сегізінші абзацтарын қоспағанда, Регламенттің </w:t>
      </w:r>
      <w:r>
        <w:rPr>
          <w:rFonts w:ascii="Times New Roman"/>
          <w:b w:val="false"/>
          <w:i w:val="false"/>
          <w:color w:val="000000"/>
          <w:sz w:val="28"/>
        </w:rPr>
        <w:t>5 - тармақтың</w:t>
      </w:r>
      <w:r>
        <w:rPr>
          <w:rFonts w:ascii="Times New Roman"/>
          <w:b w:val="false"/>
          <w:i w:val="false"/>
          <w:color w:val="000000"/>
          <w:sz w:val="28"/>
        </w:rPr>
        <w:t xml:space="preserve"> талаптарын сақтай отырып, өтініш берушіден құжаттарды қабылдаған сәттен бастап он бес жұмыс күні ішінде беріледі.</w:t>
      </w:r>
    </w:p>
    <w:bookmarkEnd w:id="60"/>
    <w:bookmarkStart w:name="z71" w:id="61"/>
    <w:p>
      <w:pPr>
        <w:spacing w:after="0"/>
        <w:ind w:left="0"/>
        <w:jc w:val="both"/>
      </w:pPr>
      <w:r>
        <w:rPr>
          <w:rFonts w:ascii="Times New Roman"/>
          <w:b w:val="false"/>
          <w:i w:val="false"/>
          <w:color w:val="000000"/>
          <w:sz w:val="28"/>
        </w:rPr>
        <w:t>
      Куәлік беру кітабындағы жазбаларды нақтылауды куәлік берген емтихан пунктіне сұрау салу арқылы өтініш берушінің өтініші бойынша емтихан пункті жүзеге асырады.</w:t>
      </w:r>
    </w:p>
    <w:bookmarkEnd w:id="61"/>
    <w:bookmarkStart w:name="z72" w:id="62"/>
    <w:p>
      <w:pPr>
        <w:spacing w:after="0"/>
        <w:ind w:left="0"/>
        <w:jc w:val="both"/>
      </w:pPr>
      <w:r>
        <w:rPr>
          <w:rFonts w:ascii="Times New Roman"/>
          <w:b w:val="false"/>
          <w:i w:val="false"/>
          <w:color w:val="000000"/>
          <w:sz w:val="28"/>
        </w:rPr>
        <w:t>
      Әкімшілік құқық бұзушылық жасағаны үшін ішкі істер органдарында куәлікті алып қойғаны немесе сот шешімінің негізінде айырылғаны анықталған кезде, телнұсқа беру жүргізілмейді, ол туралы жазбаша дәлелді бас тарту ұсынылады.</w:t>
      </w:r>
    </w:p>
    <w:bookmarkEnd w:id="62"/>
    <w:bookmarkStart w:name="z73" w:id="63"/>
    <w:p>
      <w:pPr>
        <w:spacing w:after="0"/>
        <w:ind w:left="0"/>
        <w:jc w:val="both"/>
      </w:pPr>
      <w:r>
        <w:rPr>
          <w:rFonts w:ascii="Times New Roman"/>
          <w:b w:val="false"/>
          <w:i w:val="false"/>
          <w:color w:val="000000"/>
          <w:sz w:val="28"/>
        </w:rPr>
        <w:t>
      Шетел азаматтарының және азаматтығы жоқ адамдардың куәліктерін алмастыру емтихан пунктіне куәліктердің түпнұсқасы мен оның мемлекеттік тілде немесе орыс тілінде расталған аудармасын, ішкі істер органдарында тіркелген жеке басты куәландыратын құжаттарды (паспорт, жеке куәлік) (түпнұсқа салыстырып тексерілгеннен кейін қайтарылады) ұсыну негізінде, медициналық куәландырудан өткеннен, тракторист - машинист куәлігін беру үшін мемлекеттік бажды төлегеннен және теориялық емтихандарды тапсырғаннан кейін екі жұмыс күні ішінде жүргізіледі.</w:t>
      </w:r>
    </w:p>
    <w:bookmarkEnd w:id="63"/>
    <w:bookmarkStart w:name="z74" w:id="64"/>
    <w:p>
      <w:pPr>
        <w:spacing w:after="0"/>
        <w:ind w:left="0"/>
        <w:jc w:val="both"/>
      </w:pPr>
      <w:r>
        <w:rPr>
          <w:rFonts w:ascii="Times New Roman"/>
          <w:b w:val="false"/>
          <w:i w:val="false"/>
          <w:color w:val="000000"/>
          <w:sz w:val="28"/>
        </w:rPr>
        <w:t>
      Бұл ретте тракторист - машинистің ұлттық куәлігінде рұқсат берілген және осы тармақтың талаптарына сәйкес келетін машиналар санаттарын жүргізу құқығына арналған куәлік келу құжаттарының қолданылу мерзіміне беріледі. Тракторист - машинистің ұлттық куәлігі емтихан пунктінде сақталады және иесінің өтініші бойынша оған бұрын берілген Қазақстан Республикасының куәлігін тапсырғаннан кейін бір жұмыс күні ішінде қайтарылып беріледі.</w:t>
      </w:r>
    </w:p>
    <w:bookmarkEnd w:id="64"/>
    <w:bookmarkStart w:name="z75" w:id="65"/>
    <w:p>
      <w:pPr>
        <w:spacing w:after="0"/>
        <w:ind w:left="0"/>
        <w:jc w:val="both"/>
      </w:pPr>
      <w:r>
        <w:rPr>
          <w:rFonts w:ascii="Times New Roman"/>
          <w:b w:val="false"/>
          <w:i w:val="false"/>
          <w:color w:val="000000"/>
          <w:sz w:val="28"/>
        </w:rPr>
        <w:t>
      Шетел азаматтарында және азаматтығы жоқ адамдарда тракторист-машинистің ұлттық куәлігі болмаған жағдайда, олардың Қазақстан Республикасында болу мерзімі алты айдан асатын болса, Қазақстан Республикасының куәлігі жалпы негіздерде беріледі;</w:t>
      </w:r>
    </w:p>
    <w:bookmarkEnd w:id="65"/>
    <w:bookmarkStart w:name="z76" w:id="66"/>
    <w:p>
      <w:pPr>
        <w:spacing w:after="0"/>
        <w:ind w:left="0"/>
        <w:jc w:val="both"/>
      </w:pPr>
      <w:r>
        <w:rPr>
          <w:rFonts w:ascii="Times New Roman"/>
          <w:b w:val="false"/>
          <w:i w:val="false"/>
          <w:color w:val="000000"/>
          <w:sz w:val="28"/>
        </w:rPr>
        <w:t>
      2) порталға жүгінген кезде:</w:t>
      </w:r>
    </w:p>
    <w:bookmarkEnd w:id="66"/>
    <w:bookmarkStart w:name="z77" w:id="67"/>
    <w:p>
      <w:pPr>
        <w:spacing w:after="0"/>
        <w:ind w:left="0"/>
        <w:jc w:val="both"/>
      </w:pPr>
      <w:r>
        <w:rPr>
          <w:rFonts w:ascii="Times New Roman"/>
          <w:b w:val="false"/>
          <w:i w:val="false"/>
          <w:color w:val="000000"/>
          <w:sz w:val="28"/>
        </w:rPr>
        <w:t>
      "А", "В" және "Г" санатты куәлік алу үшін:</w:t>
      </w:r>
    </w:p>
    <w:bookmarkEnd w:id="67"/>
    <w:bookmarkStart w:name="z78" w:id="68"/>
    <w:p>
      <w:pPr>
        <w:spacing w:after="0"/>
        <w:ind w:left="0"/>
        <w:jc w:val="both"/>
      </w:pPr>
      <w:r>
        <w:rPr>
          <w:rFonts w:ascii="Times New Roman"/>
          <w:b w:val="false"/>
          <w:i w:val="false"/>
          <w:color w:val="000000"/>
          <w:sz w:val="28"/>
        </w:rPr>
        <w:t>
      стандартқа қосымшаға сәйкес электрондық құжат нысанында өтініш;</w:t>
      </w:r>
    </w:p>
    <w:bookmarkEnd w:id="68"/>
    <w:bookmarkStart w:name="z79" w:id="69"/>
    <w:p>
      <w:pPr>
        <w:spacing w:after="0"/>
        <w:ind w:left="0"/>
        <w:jc w:val="both"/>
      </w:pPr>
      <w:r>
        <w:rPr>
          <w:rFonts w:ascii="Times New Roman"/>
          <w:b w:val="false"/>
          <w:i w:val="false"/>
          <w:color w:val="000000"/>
          <w:sz w:val="28"/>
        </w:rPr>
        <w:t>
      тиісті санаттар бағдарламасы бойынша оқудан өткені туралы куәліктің электрондық көшірмесі немесе "ауыл шаруашылығын механикаландыру" біліктілігін растайтын дипломның түпнұсқасы және көшірмесі;</w:t>
      </w:r>
    </w:p>
    <w:bookmarkEnd w:id="69"/>
    <w:bookmarkStart w:name="z80" w:id="70"/>
    <w:p>
      <w:pPr>
        <w:spacing w:after="0"/>
        <w:ind w:left="0"/>
        <w:jc w:val="both"/>
      </w:pPr>
      <w:r>
        <w:rPr>
          <w:rFonts w:ascii="Times New Roman"/>
          <w:b w:val="false"/>
          <w:i w:val="false"/>
          <w:color w:val="000000"/>
          <w:sz w:val="28"/>
        </w:rPr>
        <w:t>
      медициналық анықтаманың электрондық көшірмесі;</w:t>
      </w:r>
    </w:p>
    <w:bookmarkEnd w:id="70"/>
    <w:bookmarkStart w:name="z81" w:id="71"/>
    <w:p>
      <w:pPr>
        <w:spacing w:after="0"/>
        <w:ind w:left="0"/>
        <w:jc w:val="both"/>
      </w:pPr>
      <w:r>
        <w:rPr>
          <w:rFonts w:ascii="Times New Roman"/>
          <w:b w:val="false"/>
          <w:i w:val="false"/>
          <w:color w:val="000000"/>
          <w:sz w:val="28"/>
        </w:rPr>
        <w:t>
      электрондық үкіметтің төлем шлюзі (бұдан әрі – ЭҮТШ) арқылы төлеуді қоспағанда, куәлікті беру үшін Салық кодексінде белгіленген мемлекеттік бажды төлеу туралы құжаттың электрондық көшірмесі;</w:t>
      </w:r>
    </w:p>
    <w:bookmarkEnd w:id="71"/>
    <w:bookmarkStart w:name="z82" w:id="72"/>
    <w:p>
      <w:pPr>
        <w:spacing w:after="0"/>
        <w:ind w:left="0"/>
        <w:jc w:val="both"/>
      </w:pPr>
      <w:r>
        <w:rPr>
          <w:rFonts w:ascii="Times New Roman"/>
          <w:b w:val="false"/>
          <w:i w:val="false"/>
          <w:color w:val="000000"/>
          <w:sz w:val="28"/>
        </w:rPr>
        <w:t>
      жоғары, техникалық және кәсіптік білім беру оқу орындарын (арнайы оқу орындарын, кәсіптік орта оқу орындарын) "ауыл шаруашылығын механикаландыру" мамандығы бойынша бітірген адамдарды қоспағанда, оқу ұйымының емтихан комиссиясы хаттамасының электрондық көшірмесі;</w:t>
      </w:r>
    </w:p>
    <w:bookmarkEnd w:id="72"/>
    <w:bookmarkStart w:name="z83" w:id="73"/>
    <w:p>
      <w:pPr>
        <w:spacing w:after="0"/>
        <w:ind w:left="0"/>
        <w:jc w:val="both"/>
      </w:pPr>
      <w:r>
        <w:rPr>
          <w:rFonts w:ascii="Times New Roman"/>
          <w:b w:val="false"/>
          <w:i w:val="false"/>
          <w:color w:val="000000"/>
          <w:sz w:val="28"/>
        </w:rPr>
        <w:t>
      көлемі 3,5х4,5 сантиметр ақ немесе түрлі - түсті фотосурет (мемлекеттік көрсетілетін қызметтің нәтижесін алу үшін жүгінген кезде көрсетілетін қызметті берушіге ұсынылады);</w:t>
      </w:r>
    </w:p>
    <w:bookmarkEnd w:id="73"/>
    <w:bookmarkStart w:name="z84" w:id="74"/>
    <w:p>
      <w:pPr>
        <w:spacing w:after="0"/>
        <w:ind w:left="0"/>
        <w:jc w:val="both"/>
      </w:pPr>
      <w:r>
        <w:rPr>
          <w:rFonts w:ascii="Times New Roman"/>
          <w:b w:val="false"/>
          <w:i w:val="false"/>
          <w:color w:val="000000"/>
          <w:sz w:val="28"/>
        </w:rPr>
        <w:t>
      "Б" және "Д" санатты куәлікті алу үшін қосымша:</w:t>
      </w:r>
    </w:p>
    <w:bookmarkEnd w:id="74"/>
    <w:bookmarkStart w:name="z85" w:id="75"/>
    <w:p>
      <w:pPr>
        <w:spacing w:after="0"/>
        <w:ind w:left="0"/>
        <w:jc w:val="both"/>
      </w:pPr>
      <w:r>
        <w:rPr>
          <w:rFonts w:ascii="Times New Roman"/>
          <w:b w:val="false"/>
          <w:i w:val="false"/>
          <w:color w:val="000000"/>
          <w:sz w:val="28"/>
        </w:rPr>
        <w:t>
      тиісті машиналарда алты айдан кем емес жалпы жұмыс өтілін растайтын құжаттың электрондық көшірмесі;</w:t>
      </w:r>
    </w:p>
    <w:bookmarkEnd w:id="75"/>
    <w:bookmarkStart w:name="z86" w:id="76"/>
    <w:p>
      <w:pPr>
        <w:spacing w:after="0"/>
        <w:ind w:left="0"/>
        <w:jc w:val="both"/>
      </w:pPr>
      <w:r>
        <w:rPr>
          <w:rFonts w:ascii="Times New Roman"/>
          <w:b w:val="false"/>
          <w:i w:val="false"/>
          <w:color w:val="000000"/>
          <w:sz w:val="28"/>
        </w:rPr>
        <w:t>
      ескі үлгідегі куәлікті жаңа куәлікке ауыстырған (айырбастаған) кезде:</w:t>
      </w:r>
    </w:p>
    <w:bookmarkEnd w:id="76"/>
    <w:bookmarkStart w:name="z87" w:id="77"/>
    <w:p>
      <w:pPr>
        <w:spacing w:after="0"/>
        <w:ind w:left="0"/>
        <w:jc w:val="both"/>
      </w:pPr>
      <w:r>
        <w:rPr>
          <w:rFonts w:ascii="Times New Roman"/>
          <w:b w:val="false"/>
          <w:i w:val="false"/>
          <w:color w:val="000000"/>
          <w:sz w:val="28"/>
        </w:rPr>
        <w:t>
      стандартқа қосымшаға сәйкес электрондық құжат нысанында өтініш;</w:t>
      </w:r>
    </w:p>
    <w:bookmarkEnd w:id="77"/>
    <w:bookmarkStart w:name="z88" w:id="78"/>
    <w:p>
      <w:pPr>
        <w:spacing w:after="0"/>
        <w:ind w:left="0"/>
        <w:jc w:val="both"/>
      </w:pPr>
      <w:r>
        <w:rPr>
          <w:rFonts w:ascii="Times New Roman"/>
          <w:b w:val="false"/>
          <w:i w:val="false"/>
          <w:color w:val="000000"/>
          <w:sz w:val="28"/>
        </w:rPr>
        <w:t>
      медициналық анықтаманың электрондық көшірмесі;</w:t>
      </w:r>
    </w:p>
    <w:bookmarkEnd w:id="78"/>
    <w:bookmarkStart w:name="z89" w:id="79"/>
    <w:p>
      <w:pPr>
        <w:spacing w:after="0"/>
        <w:ind w:left="0"/>
        <w:jc w:val="both"/>
      </w:pPr>
      <w:r>
        <w:rPr>
          <w:rFonts w:ascii="Times New Roman"/>
          <w:b w:val="false"/>
          <w:i w:val="false"/>
          <w:color w:val="000000"/>
          <w:sz w:val="28"/>
        </w:rPr>
        <w:t xml:space="preserve">
      ЭҮТШ арқылы төлеуді қоспағанда, куәлікті беру үшін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мемлекеттік бажды төлеу туралы құжаттың электрондық көшірмесі;</w:t>
      </w:r>
    </w:p>
    <w:bookmarkEnd w:id="79"/>
    <w:bookmarkStart w:name="z90" w:id="80"/>
    <w:p>
      <w:pPr>
        <w:spacing w:after="0"/>
        <w:ind w:left="0"/>
        <w:jc w:val="both"/>
      </w:pPr>
      <w:r>
        <w:rPr>
          <w:rFonts w:ascii="Times New Roman"/>
          <w:b w:val="false"/>
          <w:i w:val="false"/>
          <w:color w:val="000000"/>
          <w:sz w:val="28"/>
        </w:rPr>
        <w:t>
      көлемі 3,5х4,5 сантиметр ақ немесе түрлі - түсті фотосурет (мемлекеттік көрсетілетін қызметтің нәтижесін алу үшін жүгінген кезде көрсетілетін қызметті берушіге ұсынылады);</w:t>
      </w:r>
    </w:p>
    <w:bookmarkEnd w:id="80"/>
    <w:bookmarkStart w:name="z91" w:id="81"/>
    <w:p>
      <w:pPr>
        <w:spacing w:after="0"/>
        <w:ind w:left="0"/>
        <w:jc w:val="both"/>
      </w:pPr>
      <w:r>
        <w:rPr>
          <w:rFonts w:ascii="Times New Roman"/>
          <w:b w:val="false"/>
          <w:i w:val="false"/>
          <w:color w:val="000000"/>
          <w:sz w:val="28"/>
        </w:rPr>
        <w:t>
      куәліктің телнұсқасын алған кезде:</w:t>
      </w:r>
    </w:p>
    <w:bookmarkEnd w:id="81"/>
    <w:bookmarkStart w:name="z92" w:id="82"/>
    <w:p>
      <w:pPr>
        <w:spacing w:after="0"/>
        <w:ind w:left="0"/>
        <w:jc w:val="both"/>
      </w:pPr>
      <w:r>
        <w:rPr>
          <w:rFonts w:ascii="Times New Roman"/>
          <w:b w:val="false"/>
          <w:i w:val="false"/>
          <w:color w:val="000000"/>
          <w:sz w:val="28"/>
        </w:rPr>
        <w:t>
      себебін көрсете отырып, стандартқа қосымшаға сәйкес электрондық құжат нысанында өтініш;</w:t>
      </w:r>
    </w:p>
    <w:bookmarkEnd w:id="82"/>
    <w:bookmarkStart w:name="z93" w:id="83"/>
    <w:p>
      <w:pPr>
        <w:spacing w:after="0"/>
        <w:ind w:left="0"/>
        <w:jc w:val="both"/>
      </w:pPr>
      <w:r>
        <w:rPr>
          <w:rFonts w:ascii="Times New Roman"/>
          <w:b w:val="false"/>
          <w:i w:val="false"/>
          <w:color w:val="000000"/>
          <w:sz w:val="28"/>
        </w:rPr>
        <w:t>
      медициналық анықтаманың электрондық көшірмесі;</w:t>
      </w:r>
    </w:p>
    <w:bookmarkEnd w:id="83"/>
    <w:bookmarkStart w:name="z94" w:id="84"/>
    <w:p>
      <w:pPr>
        <w:spacing w:after="0"/>
        <w:ind w:left="0"/>
        <w:jc w:val="both"/>
      </w:pPr>
      <w:r>
        <w:rPr>
          <w:rFonts w:ascii="Times New Roman"/>
          <w:b w:val="false"/>
          <w:i w:val="false"/>
          <w:color w:val="000000"/>
          <w:sz w:val="28"/>
        </w:rPr>
        <w:t xml:space="preserve">
      ЭҮТШ арқылы төлеуді қоспағанда, куәлікті беру үшін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мемлекеттік бажды төлеу туралы құжаттың электрондық көшірмесі;</w:t>
      </w:r>
    </w:p>
    <w:bookmarkEnd w:id="84"/>
    <w:bookmarkStart w:name="z95" w:id="85"/>
    <w:p>
      <w:pPr>
        <w:spacing w:after="0"/>
        <w:ind w:left="0"/>
        <w:jc w:val="both"/>
      </w:pPr>
      <w:r>
        <w:rPr>
          <w:rFonts w:ascii="Times New Roman"/>
          <w:b w:val="false"/>
          <w:i w:val="false"/>
          <w:color w:val="000000"/>
          <w:sz w:val="28"/>
        </w:rPr>
        <w:t>
      көлемі 3,5х4,5 сантиметр ақ немесе түрлі - түсті фотосурет (мемлекеттік көрсетілетін қызметтің нәтижесін алу үшін жүгінген кезде көрсетілетін қызметті берушіге ұсынылады);</w:t>
      </w:r>
    </w:p>
    <w:bookmarkEnd w:id="85"/>
    <w:bookmarkStart w:name="z96" w:id="86"/>
    <w:p>
      <w:pPr>
        <w:spacing w:after="0"/>
        <w:ind w:left="0"/>
        <w:jc w:val="both"/>
      </w:pPr>
      <w:r>
        <w:rPr>
          <w:rFonts w:ascii="Times New Roman"/>
          <w:b w:val="false"/>
          <w:i w:val="false"/>
          <w:color w:val="000000"/>
          <w:sz w:val="28"/>
        </w:rPr>
        <w:t>
      сот шешімінің негізінде куәліктерінен айырылғандардың арасында жоқ екендігі туралы ішкі істер органы анықтамасының электрондық көшірмесі.</w:t>
      </w:r>
    </w:p>
    <w:bookmarkEnd w:id="86"/>
    <w:bookmarkStart w:name="z97" w:id="87"/>
    <w:p>
      <w:pPr>
        <w:spacing w:after="0"/>
        <w:ind w:left="0"/>
        <w:jc w:val="both"/>
      </w:pPr>
      <w:r>
        <w:rPr>
          <w:rFonts w:ascii="Times New Roman"/>
          <w:b w:val="false"/>
          <w:i w:val="false"/>
          <w:color w:val="000000"/>
          <w:sz w:val="28"/>
        </w:rPr>
        <w:t>
      Ішкі істер органдарында әкімшілік құқық бұзушылық жасағаны үшін куәлікті алып қойғаны немесе сот шешімінің негізінде айырылғаны анықталған жағдайда, телнұсқа беру жүргізілмейді, ол туралы жазбаша дәлелді бас тарту ұсынылады.</w:t>
      </w:r>
    </w:p>
    <w:bookmarkEnd w:id="87"/>
    <w:bookmarkStart w:name="z98" w:id="88"/>
    <w:p>
      <w:pPr>
        <w:spacing w:after="0"/>
        <w:ind w:left="0"/>
        <w:jc w:val="both"/>
      </w:pPr>
      <w:r>
        <w:rPr>
          <w:rFonts w:ascii="Times New Roman"/>
          <w:b w:val="false"/>
          <w:i w:val="false"/>
          <w:color w:val="000000"/>
          <w:sz w:val="28"/>
        </w:rPr>
        <w:t>
      Жеке басын куәландыратын құжат туралы, мемлекеттік бажды төлеу туралы (ЭҮТШ арқылы төлеген кезде), бұрын берілген тракторшы-машинист куәлігі туралы мәліметтерді көрсетілетін қызметті беруші тиісті мемлекеттік ақпараттық жүйелерден "электрондық үкімет" шлюзі арқылы алады.</w:t>
      </w:r>
    </w:p>
    <w:bookmarkEnd w:id="88"/>
    <w:bookmarkStart w:name="z99" w:id="89"/>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89"/>
    <w:bookmarkStart w:name="z100" w:id="90"/>
    <w:p>
      <w:pPr>
        <w:spacing w:after="0"/>
        <w:ind w:left="0"/>
        <w:jc w:val="both"/>
      </w:pPr>
      <w:r>
        <w:rPr>
          <w:rFonts w:ascii="Times New Roman"/>
          <w:b w:val="false"/>
          <w:i w:val="false"/>
          <w:color w:val="000000"/>
          <w:sz w:val="28"/>
        </w:rPr>
        <w:t>
      көрсетілетін қызметті берушіге (қолма - қол не почта байланысы арқылы) – қағаз жеткізгіштегі өтініштің қабылданғанын растау оның көшірмесінде құжаттар топтамасын қабылдау күні мен уақыты көрсетіле отырып, тіркеу туралы қойылған белгі болып табылады;</w:t>
      </w:r>
    </w:p>
    <w:bookmarkEnd w:id="90"/>
    <w:bookmarkStart w:name="z101" w:id="91"/>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мәртебе көрсетіледі.</w:t>
      </w:r>
    </w:p>
    <w:bookmarkEnd w:id="91"/>
    <w:bookmarkStart w:name="z102" w:id="92"/>
    <w:p>
      <w:pPr>
        <w:spacing w:after="0"/>
        <w:ind w:left="0"/>
        <w:jc w:val="both"/>
      </w:pPr>
      <w:r>
        <w:rPr>
          <w:rFonts w:ascii="Times New Roman"/>
          <w:b w:val="false"/>
          <w:i w:val="false"/>
          <w:color w:val="000000"/>
          <w:sz w:val="28"/>
        </w:rPr>
        <w:t>
      6. Мемлекеттік қызметті көрсету процесінің құрамына мынадай рәсімдер (іс-қимылдар) кіреді:</w:t>
      </w:r>
    </w:p>
    <w:bookmarkEnd w:id="92"/>
    <w:bookmarkStart w:name="z103" w:id="93"/>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өтініші мен құжаттар топтамасын қабылдап, өтінішті тіркейді, қабылданған күні мен уақытын, кіріс нөмірін, тіркеу күнін, өтінішті қабылдаған лауазымды адамның тегі мен аты-жөнін, мемлекеттік көрсетілетін қызметті алу күнін (уақытын) және құжаттарды беру орнын көрсете отырып, өтініштің көшірмесіне құжаттардың қабылданғаны туралы мөртабан қояды, басшысының қарауына береді – 30 (отыз) минут;</w:t>
      </w:r>
    </w:p>
    <w:bookmarkEnd w:id="93"/>
    <w:bookmarkStart w:name="z104" w:id="94"/>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қарар қояды және көрсетілетін қызметті алушының құжаттар топтамасын жауапты орындаушыға жолдайды – 10 (он) минут;</w:t>
      </w:r>
    </w:p>
    <w:bookmarkEnd w:id="94"/>
    <w:bookmarkStart w:name="z105" w:id="95"/>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топтамасының осы Регламенттің 5 - тармағы </w:t>
      </w:r>
      <w:r>
        <w:rPr>
          <w:rFonts w:ascii="Times New Roman"/>
          <w:b w:val="false"/>
          <w:i w:val="false"/>
          <w:color w:val="000000"/>
          <w:sz w:val="28"/>
        </w:rPr>
        <w:t xml:space="preserve">1) тармақшасындағы </w:t>
      </w:r>
      <w:r>
        <w:rPr>
          <w:rFonts w:ascii="Times New Roman"/>
          <w:b w:val="false"/>
          <w:i w:val="false"/>
          <w:color w:val="000000"/>
          <w:sz w:val="28"/>
        </w:rPr>
        <w:t xml:space="preserve"> талаптарға сәйкестігін тексеріп, мемлекеттік қызмет көрсету нәтижесінің жобасын не мемлекеттік қызмет көрсетуден бас тарту туралы дәлелді жауап дайындайды, көрсету нәтижесіне қол қойып, кеңсеге жолдайды – 1 (бір) жұмыс күн;</w:t>
      </w:r>
    </w:p>
    <w:bookmarkEnd w:id="95"/>
    <w:bookmarkStart w:name="z106" w:id="96"/>
    <w:p>
      <w:pPr>
        <w:spacing w:after="0"/>
        <w:ind w:left="0"/>
        <w:jc w:val="both"/>
      </w:pPr>
      <w:r>
        <w:rPr>
          <w:rFonts w:ascii="Times New Roman"/>
          <w:b w:val="false"/>
          <w:i w:val="false"/>
          <w:color w:val="000000"/>
          <w:sz w:val="28"/>
        </w:rPr>
        <w:t>
      4) көрсетілетін қызметті беруші кеңсесінің қызметкері көрсетілетін қызметті алушыға не оның өкіліне мемлекеттік қызметті көрсету нәтижесін береді – 5 (бес) минут.</w:t>
      </w:r>
    </w:p>
    <w:bookmarkEnd w:id="96"/>
    <w:bookmarkStart w:name="z107" w:id="97"/>
    <w:p>
      <w:pPr>
        <w:spacing w:after="0"/>
        <w:ind w:left="0"/>
        <w:jc w:val="both"/>
      </w:pPr>
      <w:r>
        <w:rPr>
          <w:rFonts w:ascii="Times New Roman"/>
          <w:b w:val="false"/>
          <w:i w:val="false"/>
          <w:color w:val="000000"/>
          <w:sz w:val="28"/>
        </w:rPr>
        <w:t>
      7. Келесі рәсімді (іс - қимылды) орындауды бастау үшін негіз болатын мемлекеттік қызметті көрсету бойынша рәсімнің (іс - қимылдың) нәтижесі:</w:t>
      </w:r>
    </w:p>
    <w:bookmarkEnd w:id="97"/>
    <w:bookmarkStart w:name="z108" w:id="98"/>
    <w:p>
      <w:pPr>
        <w:spacing w:after="0"/>
        <w:ind w:left="0"/>
        <w:jc w:val="both"/>
      </w:pPr>
      <w:r>
        <w:rPr>
          <w:rFonts w:ascii="Times New Roman"/>
          <w:b w:val="false"/>
          <w:i w:val="false"/>
          <w:color w:val="000000"/>
          <w:sz w:val="28"/>
        </w:rPr>
        <w:t>
      1) құжаттар топтамасын қабылдау және тіркеу;</w:t>
      </w:r>
    </w:p>
    <w:bookmarkEnd w:id="98"/>
    <w:bookmarkStart w:name="z109" w:id="99"/>
    <w:p>
      <w:pPr>
        <w:spacing w:after="0"/>
        <w:ind w:left="0"/>
        <w:jc w:val="both"/>
      </w:pPr>
      <w:r>
        <w:rPr>
          <w:rFonts w:ascii="Times New Roman"/>
          <w:b w:val="false"/>
          <w:i w:val="false"/>
          <w:color w:val="000000"/>
          <w:sz w:val="28"/>
        </w:rPr>
        <w:t>
      2) қарар салу;</w:t>
      </w:r>
    </w:p>
    <w:bookmarkEnd w:id="99"/>
    <w:bookmarkStart w:name="z110" w:id="100"/>
    <w:p>
      <w:pPr>
        <w:spacing w:after="0"/>
        <w:ind w:left="0"/>
        <w:jc w:val="both"/>
      </w:pPr>
      <w:r>
        <w:rPr>
          <w:rFonts w:ascii="Times New Roman"/>
          <w:b w:val="false"/>
          <w:i w:val="false"/>
          <w:color w:val="000000"/>
          <w:sz w:val="28"/>
        </w:rPr>
        <w:t>
      3) мемлекеттік қызмет көрсету нәтижесінің жобасы;</w:t>
      </w:r>
    </w:p>
    <w:bookmarkEnd w:id="100"/>
    <w:bookmarkStart w:name="z111" w:id="101"/>
    <w:p>
      <w:pPr>
        <w:spacing w:after="0"/>
        <w:ind w:left="0"/>
        <w:jc w:val="both"/>
      </w:pPr>
      <w:r>
        <w:rPr>
          <w:rFonts w:ascii="Times New Roman"/>
          <w:b w:val="false"/>
          <w:i w:val="false"/>
          <w:color w:val="000000"/>
          <w:sz w:val="28"/>
        </w:rPr>
        <w:t>
      4) көрсетілетін қызметті алушыға мемлекеттік қызмет көрсету нәтижесін беру.</w:t>
      </w:r>
    </w:p>
    <w:bookmarkEnd w:id="101"/>
    <w:bookmarkStart w:name="z112" w:id="10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 - қимылы тәртібін сипаттау</w:t>
      </w:r>
    </w:p>
    <w:bookmarkEnd w:id="102"/>
    <w:bookmarkStart w:name="z113" w:id="103"/>
    <w:p>
      <w:pPr>
        <w:spacing w:after="0"/>
        <w:ind w:left="0"/>
        <w:jc w:val="both"/>
      </w:pPr>
      <w:r>
        <w:rPr>
          <w:rFonts w:ascii="Times New Roman"/>
          <w:b w:val="false"/>
          <w:i w:val="false"/>
          <w:color w:val="000000"/>
          <w:sz w:val="28"/>
        </w:rPr>
        <w:t>
      8. Мемлекеттік қызметті көрсету процесіне көрсетілетін қызметті берушінің мынадай құрылымдық бөлімшелері (қызметкерлері) қатысады:</w:t>
      </w:r>
    </w:p>
    <w:bookmarkEnd w:id="103"/>
    <w:bookmarkStart w:name="z114" w:id="104"/>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04"/>
    <w:bookmarkStart w:name="z115" w:id="105"/>
    <w:p>
      <w:pPr>
        <w:spacing w:after="0"/>
        <w:ind w:left="0"/>
        <w:jc w:val="both"/>
      </w:pPr>
      <w:r>
        <w:rPr>
          <w:rFonts w:ascii="Times New Roman"/>
          <w:b w:val="false"/>
          <w:i w:val="false"/>
          <w:color w:val="000000"/>
          <w:sz w:val="28"/>
        </w:rPr>
        <w:t>
      2) көрсетілетін қызметті берушінің басшысы;</w:t>
      </w:r>
    </w:p>
    <w:bookmarkEnd w:id="105"/>
    <w:bookmarkStart w:name="z116" w:id="10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6"/>
    <w:bookmarkStart w:name="z117" w:id="107"/>
    <w:p>
      <w:pPr>
        <w:spacing w:after="0"/>
        <w:ind w:left="0"/>
        <w:jc w:val="both"/>
      </w:pPr>
      <w:r>
        <w:rPr>
          <w:rFonts w:ascii="Times New Roman"/>
          <w:b w:val="false"/>
          <w:i w:val="false"/>
          <w:color w:val="000000"/>
          <w:sz w:val="28"/>
        </w:rPr>
        <w:t>
      9. Әрбір рәсімнің (іс - қимылдың) ұзақтығын көрсете отырып, құрылымдық бөлімшелер (қызметкерлер) арасындағы рәсімдердің (іс - қимылдардың) реттілігін сипаттау:</w:t>
      </w:r>
    </w:p>
    <w:bookmarkEnd w:id="107"/>
    <w:bookmarkStart w:name="z118" w:id="108"/>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өтініші мен құжаттар топтамасын қабылдап, өтінішті тіркейді, қабылданған күні мен уақытын, кіріс нөмірін, тіркеу күнін, өтінішті қабылдаған лауазымды адамның тегі мен аты-жөнін, мемлекеттік көрсетілетін қызметті алу күнін (уақытын) және құжаттарды беру орнын көрсете отырып, өтініштің көшірмесіне құжаттардың қабылданғаны туралы мөртабан қояды, басшысының қарауына береді – 30 (отыз) минут;</w:t>
      </w:r>
    </w:p>
    <w:bookmarkEnd w:id="108"/>
    <w:bookmarkStart w:name="z119" w:id="109"/>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қарар қояды және көрсетілетін қызметті алушының құжаттар топтамасын жауапты орындаушыға жолдайды – 10 (он) минут;</w:t>
      </w:r>
    </w:p>
    <w:bookmarkEnd w:id="109"/>
    <w:bookmarkStart w:name="z120" w:id="110"/>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топтамасының осы Регламенттің 5 - тармағы 1) тармақшасындағы талаптарға сәйкестігін тексеріп, мемлекеттік қызмет көрсету нәтижесінің жобасын не мемлекеттік қызмет көрсетуден бас тарту туралы дәлелді жауап дайындайды, көрсету нәтижесіне қол қойып, кеңсеге жолдайды – 1 (бір) жұмыс күн;</w:t>
      </w:r>
    </w:p>
    <w:bookmarkEnd w:id="110"/>
    <w:bookmarkStart w:name="z121" w:id="111"/>
    <w:p>
      <w:pPr>
        <w:spacing w:after="0"/>
        <w:ind w:left="0"/>
        <w:jc w:val="both"/>
      </w:pPr>
      <w:r>
        <w:rPr>
          <w:rFonts w:ascii="Times New Roman"/>
          <w:b w:val="false"/>
          <w:i w:val="false"/>
          <w:color w:val="000000"/>
          <w:sz w:val="28"/>
        </w:rPr>
        <w:t>
      4) көрсетілетін қызметті беруші кеңсесінің қызметкері көрсетілетін қызметті алушыға не оның өкіліне мемлекеттік қызметті көрсету нәтижесін береді – 5 (бес) минут.</w:t>
      </w:r>
    </w:p>
    <w:bookmarkEnd w:id="111"/>
    <w:bookmarkStart w:name="z122" w:id="112"/>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және (немесе) өзге де көрсетілетін қызметті берушілермен өзара іс - қимыл тәртібін, сондай-ақ ақпараттық жүйелерді пайдалану тәртібін сипаттау</w:t>
      </w:r>
    </w:p>
    <w:bookmarkEnd w:id="112"/>
    <w:bookmarkStart w:name="z123" w:id="113"/>
    <w:p>
      <w:pPr>
        <w:spacing w:after="0"/>
        <w:ind w:left="0"/>
        <w:jc w:val="both"/>
      </w:pPr>
      <w:r>
        <w:rPr>
          <w:rFonts w:ascii="Times New Roman"/>
          <w:b w:val="false"/>
          <w:i w:val="false"/>
          <w:color w:val="000000"/>
          <w:sz w:val="28"/>
        </w:rPr>
        <w:t>
      10. Портал арқылы жүгінген кезде көрсетілетін қызметті алушы не оның өкілі көрсетілетін қызметті алушының электрондық цифрлық қолтаңбасымен (бұдан әрі – ЭЦҚ) куәландырылған электрондық құжат нысанында сұрау салады;</w:t>
      </w:r>
    </w:p>
    <w:bookmarkEnd w:id="113"/>
    <w:bookmarkStart w:name="z124" w:id="114"/>
    <w:p>
      <w:pPr>
        <w:spacing w:after="0"/>
        <w:ind w:left="0"/>
        <w:jc w:val="both"/>
      </w:pPr>
      <w:r>
        <w:rPr>
          <w:rFonts w:ascii="Times New Roman"/>
          <w:b w:val="false"/>
          <w:i w:val="false"/>
          <w:color w:val="000000"/>
          <w:sz w:val="28"/>
        </w:rPr>
        <w:t>
      Портал арқылы жүгінген жағдайда, "жеке кабинетте" мемлекеттік қызметті көрсету нәтижесін алу күні көрсетіле отырып, мемлекеттік қызметті көрсету үшін сұрау салудың қабылданғаны туралы мәртебе көрсетіледі.</w:t>
      </w:r>
    </w:p>
    <w:bookmarkEnd w:id="114"/>
    <w:bookmarkStart w:name="z125" w:id="115"/>
    <w:p>
      <w:pPr>
        <w:spacing w:after="0"/>
        <w:ind w:left="0"/>
        <w:jc w:val="both"/>
      </w:pPr>
      <w:r>
        <w:rPr>
          <w:rFonts w:ascii="Times New Roman"/>
          <w:b w:val="false"/>
          <w:i w:val="false"/>
          <w:color w:val="000000"/>
          <w:sz w:val="28"/>
        </w:rPr>
        <w:t>
      11. "Электрондық үкіметтің" веб - порталы арқылы мемлекеттік қызметті көрсету кезінде жүгіну тәртібін және көрсетілетін қызметті беруші мен көрсетілетін қызметті алушы рәсімдерінің (іс - қимылдарының) реттілігін сипаттау:</w:t>
      </w:r>
    </w:p>
    <w:bookmarkEnd w:id="115"/>
    <w:bookmarkStart w:name="z126" w:id="116"/>
    <w:p>
      <w:pPr>
        <w:spacing w:after="0"/>
        <w:ind w:left="0"/>
        <w:jc w:val="both"/>
      </w:pPr>
      <w:r>
        <w:rPr>
          <w:rFonts w:ascii="Times New Roman"/>
          <w:b w:val="false"/>
          <w:i w:val="false"/>
          <w:color w:val="000000"/>
          <w:sz w:val="28"/>
        </w:rPr>
        <w:t>
      1) көрсетілетін қызметті алушыны жеке сәйкестендіру нөмірі (бұдан әрі - ЖСН) арқылы порталда тіркеу (авторландыру);</w:t>
      </w:r>
    </w:p>
    <w:bookmarkEnd w:id="116"/>
    <w:bookmarkStart w:name="z127" w:id="117"/>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салудың қажетті жолдарын толтырып, құжаттар топтамасын тіркеуі;</w:t>
      </w:r>
    </w:p>
    <w:bookmarkEnd w:id="117"/>
    <w:bookmarkStart w:name="z128" w:id="118"/>
    <w:p>
      <w:pPr>
        <w:spacing w:after="0"/>
        <w:ind w:left="0"/>
        <w:jc w:val="both"/>
      </w:pPr>
      <w:r>
        <w:rPr>
          <w:rFonts w:ascii="Times New Roman"/>
          <w:b w:val="false"/>
          <w:i w:val="false"/>
          <w:color w:val="000000"/>
          <w:sz w:val="28"/>
        </w:rPr>
        <w:t>
      3) электрондық үкімет порталында (бұдан әрі - ЭҮП) ЭЦҚ тіркеу куәлігінің әрекет ету мерзімін және тізімде қайтарылған (күші жойылған) тіркеу куәліктерінің жоқтығын, сондай - ақ сұрау салуда көрсетілген ЖСН мен ЭЦҚ тіркеу куәлігінде көрсетілген ЖСН арасындағы сәйкестендіру деректерінің сәйкестігін тексеру.</w:t>
      </w:r>
    </w:p>
    <w:bookmarkEnd w:id="118"/>
    <w:bookmarkStart w:name="z129" w:id="119"/>
    <w:p>
      <w:pPr>
        <w:spacing w:after="0"/>
        <w:ind w:left="0"/>
        <w:jc w:val="both"/>
      </w:pPr>
      <w:r>
        <w:rPr>
          <w:rFonts w:ascii="Times New Roman"/>
          <w:b w:val="false"/>
          <w:i w:val="false"/>
          <w:color w:val="000000"/>
          <w:sz w:val="28"/>
        </w:rPr>
        <w:t>
      ЭЦҚ түпнұсқалығының расталмауына байланысты, сұрау салынған көрсетілетін қызметтен бас тарту туралы хабарлама қалыптастыру не көрсетілетін қызметті алушының ЭЦҚ арқылы электрондық мемлекеттік қызметті көрсету үшін электрондық сұрау салуды куәландыру;</w:t>
      </w:r>
    </w:p>
    <w:bookmarkEnd w:id="119"/>
    <w:bookmarkStart w:name="z130" w:id="120"/>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120"/>
    <w:bookmarkStart w:name="z131" w:id="121"/>
    <w:p>
      <w:pPr>
        <w:spacing w:after="0"/>
        <w:ind w:left="0"/>
        <w:jc w:val="both"/>
      </w:pPr>
      <w:r>
        <w:rPr>
          <w:rFonts w:ascii="Times New Roman"/>
          <w:b w:val="false"/>
          <w:i w:val="false"/>
          <w:color w:val="000000"/>
          <w:sz w:val="28"/>
        </w:rPr>
        <w:t>
      5) көрсетілетін қызметті беруші рәсімдерді (іс - қимылдарды) мемлекеттік қызметті көрсету процесінде көрсетілетін қызметті берушінің құрылымдық бөлімшелерінің (қызметкерлерінің) өзара іс - қимылы тәртібінің сипатталуына сәйкес жүзеге асырады;</w:t>
      </w:r>
    </w:p>
    <w:bookmarkEnd w:id="121"/>
    <w:bookmarkStart w:name="z132" w:id="122"/>
    <w:p>
      <w:pPr>
        <w:spacing w:after="0"/>
        <w:ind w:left="0"/>
        <w:jc w:val="both"/>
      </w:pPr>
      <w:r>
        <w:rPr>
          <w:rFonts w:ascii="Times New Roman"/>
          <w:b w:val="false"/>
          <w:i w:val="false"/>
          <w:color w:val="000000"/>
          <w:sz w:val="28"/>
        </w:rPr>
        <w:t>
      6) көрсетілетін қызметті берушінің мемлекеттік қызметті көрсету нәтижесін көрсетілетін қызметті алушының "жеке кабинетіне" көрсетілетін қызметті берушінің жауапты адамының электрондық цифрлық қолтаңбасымен қол қойылған электрондық құжат нысанында жолдауы;</w:t>
      </w:r>
    </w:p>
    <w:bookmarkEnd w:id="122"/>
    <w:bookmarkStart w:name="z133" w:id="123"/>
    <w:p>
      <w:pPr>
        <w:spacing w:after="0"/>
        <w:ind w:left="0"/>
        <w:jc w:val="both"/>
      </w:pPr>
      <w:r>
        <w:rPr>
          <w:rFonts w:ascii="Times New Roman"/>
          <w:b w:val="false"/>
          <w:i w:val="false"/>
          <w:color w:val="000000"/>
          <w:sz w:val="28"/>
        </w:rPr>
        <w:t>
      7) көрсетілетін қызметті алушының мемлекеттік қызметті көрсету нәтижесін көрсетілетін қызметті берушінің жауапты адамының электрондық цифрлық қолтаңбасымен қол қойылған электрондық құжат нысанында алуы.</w:t>
      </w:r>
    </w:p>
    <w:bookmarkEnd w:id="123"/>
    <w:bookmarkStart w:name="z134" w:id="124"/>
    <w:p>
      <w:pPr>
        <w:spacing w:after="0"/>
        <w:ind w:left="0"/>
        <w:jc w:val="both"/>
      </w:pPr>
      <w:r>
        <w:rPr>
          <w:rFonts w:ascii="Times New Roman"/>
          <w:b w:val="false"/>
          <w:i w:val="false"/>
          <w:color w:val="000000"/>
          <w:sz w:val="28"/>
        </w:rPr>
        <w:t>
      Мемлекеттік қызмет "Азаматтарға арналған үкімет" мемлекеттік корпорациясы арқылы көрсетілмейді.</w:t>
      </w:r>
    </w:p>
    <w:bookmarkEnd w:id="124"/>
    <w:bookmarkStart w:name="z135" w:id="125"/>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рәсімдері (іс - қимылдары) реттілігін, өзара іс-қимылдарын толық сипаттау, сондай - ақ өзге де көрсетілетін қызметті берушілермен өзара іс - қимылы тәртібін сипаттау осы Регламентке </w:t>
      </w:r>
      <w:r>
        <w:rPr>
          <w:rFonts w:ascii="Times New Roman"/>
          <w:b w:val="false"/>
          <w:i w:val="false"/>
          <w:color w:val="000000"/>
          <w:sz w:val="28"/>
        </w:rPr>
        <w:t>2 - қосымшаға</w:t>
      </w:r>
      <w:r>
        <w:rPr>
          <w:rFonts w:ascii="Times New Roman"/>
          <w:b w:val="false"/>
          <w:i w:val="false"/>
          <w:color w:val="000000"/>
          <w:sz w:val="28"/>
        </w:rPr>
        <w:t xml:space="preserve"> сәйкес мемлекеттік қызметті көрсетудің бизнес-процесстерінің анықтамалығында көрсетіледі.</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өздігінен жүретін шассилермен механизмдерді,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өздігінен жүретін ауыл шаруашылығы, мелиоративтік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жол - құрылыс машиналары мен механизмдерін,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 - ақ жүріп өту мүмкіндігі жоғары арнайы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машиналарды жүргізу құқығына куәліктер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44" w:id="126"/>
    <w:p>
      <w:pPr>
        <w:spacing w:after="0"/>
        <w:ind w:left="0"/>
        <w:jc w:val="left"/>
      </w:pPr>
      <w:r>
        <w:rPr>
          <w:rFonts w:ascii="Times New Roman"/>
          <w:b/>
          <w:i w:val="false"/>
          <w:color w:val="000000"/>
        </w:rPr>
        <w:t xml:space="preserve"> Көрсетілетін қызметті берушілер</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44"/>
        <w:gridCol w:w="838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Уәкілетті органдардың атауы</w:t>
            </w:r>
          </w:p>
          <w:bookmarkEnd w:id="127"/>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bookmarkEnd w:id="128"/>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 В</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"Солтүстік Қазақстан облысы Айыртау ауданы әкімдігінің ауыл шаруашылығы бөлімі" коммуналдық мемлекеттік мекемесі</w:t>
            </w:r>
          </w:p>
          <w:bookmarkEnd w:id="129"/>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Достық көшесі,15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"Солтүстік Қазақстан облысы Ақжар ауданы әкімдігінің ауыл шаруашылығы бөлімі" коммуналдық мемлекеттік мекемесі</w:t>
            </w:r>
          </w:p>
          <w:bookmarkEnd w:id="130"/>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 көшесі, 13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"Солтүстік Қазақстан облысы Аққайың ауданы әкімдігінің ауыл шаруашылығы бөлімі" коммуналдық мемлекеттік мекемесі</w:t>
            </w:r>
          </w:p>
          <w:bookmarkEnd w:id="131"/>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Народная көшесі, 37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"Солтүстік Қазақстан облысы Есіл ауданы әкімдігінің ауыл шаруашылығы бөлімі" коммуналдық мемлекеттік мекемесі</w:t>
            </w:r>
          </w:p>
          <w:bookmarkEnd w:id="132"/>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20</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"Солтүстік Қазақстан облысы Жамбыл ауданы әкімдігінің ауыл шаруашылығы бөлімі" коммуналдық мемлекеттік мекемесі</w:t>
            </w:r>
          </w:p>
          <w:bookmarkEnd w:id="133"/>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 ауылы, Дружба көшесі, 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"Солтүстік Қазақстан облысы М. Жұмабаев ауданы әкімдігінің ауыл шаруашылығы бөлімі" коммуналдық мемлекеттік мекемесі</w:t>
            </w:r>
          </w:p>
          <w:bookmarkEnd w:id="134"/>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Пионерская көшесі, 2а</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"Солтүстік Қазақстан облысы Қызылжар ауданы әкімдігінің ауыл шаруашылығы бөлімі" коммуналдық мемлекеттік мекемесі</w:t>
            </w:r>
          </w:p>
          <w:bookmarkEnd w:id="135"/>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Институтская көшесі, 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"Солтүстік Қазақстан облысы Мамлют ауданы әкімдігінің ауыл шаруашылығы бөлімі" коммуналдық мемлекеттік мекемесі</w:t>
            </w:r>
          </w:p>
          <w:bookmarkEnd w:id="136"/>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 қаласы, А. Құнанбаев көшесі, 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ауыл шаруашылығы бөлімі" коммуналдық мемлекеттік мекемесі</w:t>
            </w:r>
          </w:p>
          <w:bookmarkEnd w:id="137"/>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 ауылы, Абылай хан көшесі, 28</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8"/>
          <w:p>
            <w:pPr>
              <w:spacing w:after="20"/>
              <w:ind w:left="20"/>
              <w:jc w:val="both"/>
            </w:pPr>
            <w:r>
              <w:rPr>
                <w:rFonts w:ascii="Times New Roman"/>
                <w:b w:val="false"/>
                <w:i w:val="false"/>
                <w:color w:val="000000"/>
                <w:sz w:val="20"/>
              </w:rPr>
              <w:t>
"Солтүстік Қазақстан облысы Тайынша атындағы аудан әкімдігінің ауыл шаруашылығы бөлімі" коммуналдық мемлекеттік мекемесі</w:t>
            </w:r>
          </w:p>
          <w:bookmarkEnd w:id="138"/>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197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"Солтүстік Қазақстан облысы Тимирязев атындағы аудан әкімдігінің ауыл шаруашылығы бөлімі" коммуналдық мемлекеттік мекемесі</w:t>
            </w:r>
          </w:p>
          <w:bookmarkEnd w:id="139"/>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"Солтүстік Қазақстан облысы Уәлиханов атындағы аудан әкімдігінің ауыл шаруашылығы бөлімі" коммуналдық мемлекеттік мекемесі</w:t>
            </w:r>
          </w:p>
          <w:bookmarkEnd w:id="140"/>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Жамбыл көшесі, 76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"Солтүстік Қазақстан облысы Шал ақын аудан әкімдігінің ауыл шаруашылығы бөлімі" коммуналдық мемлекеттік мекемесі</w:t>
            </w:r>
          </w:p>
          <w:bookmarkEnd w:id="141"/>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өздігінен жүретін шассилермен механизмдерді,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өздігінен жүретін ауыл шаруашылығы, мелиоративтік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жол - құрылыс машиналары мен механизмдерін,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 ақ жүріп өту мүмкіндігі жоғары арнайы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машиналарды жүргізу құқығына куәліктер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68" w:id="142"/>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шассилермен механизмдерді, өздігінен жүретін ауыл шаруашылығы, мелиоративтік және жол - құрылыс машиналары мен механизмдерін, сондай - ақ жүріп өту мүмкіндігі жоғары арнайы машиналарды жүргізу құқығына куәліктер беру" мемлекеттік қызметін көрсету бизнес - процесстерінің анықтамалығы</w:t>
      </w:r>
    </w:p>
    <w:bookmarkEnd w:id="142"/>
    <w:bookmarkStart w:name="z169" w:id="143"/>
    <w:p>
      <w:pPr>
        <w:spacing w:after="0"/>
        <w:ind w:left="0"/>
        <w:jc w:val="left"/>
      </w:pPr>
      <w:r>
        <w:rPr>
          <w:rFonts w:ascii="Times New Roman"/>
          <w:b/>
          <w:i w:val="false"/>
          <w:color w:val="000000"/>
        </w:rPr>
        <w:t xml:space="preserve"> Көрсетілетін қызметті берушінің кеңсесі арқылы мемлекеттік қызметті көрсету кезінде</w:t>
      </w:r>
    </w:p>
    <w:bookmarkEnd w:id="143"/>
    <w:bookmarkStart w:name="z170"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45"/>
    <w:p>
      <w:pPr>
        <w:spacing w:after="0"/>
        <w:ind w:left="0"/>
        <w:jc w:val="left"/>
      </w:pPr>
      <w:r>
        <w:rPr>
          <w:rFonts w:ascii="Times New Roman"/>
          <w:b/>
          <w:i w:val="false"/>
          <w:color w:val="000000"/>
        </w:rPr>
        <w:t xml:space="preserve"> Портал арқылы мемлекеттік қызметті көрсету кезінде</w:t>
      </w:r>
    </w:p>
    <w:bookmarkEnd w:id="145"/>
    <w:bookmarkStart w:name="z172"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47"/>
    <w:p>
      <w:pPr>
        <w:spacing w:after="0"/>
        <w:ind w:left="0"/>
        <w:jc w:val="both"/>
      </w:pPr>
      <w:r>
        <w:rPr>
          <w:rFonts w:ascii="Times New Roman"/>
          <w:b w:val="false"/>
          <w:i w:val="false"/>
          <w:color w:val="000000"/>
          <w:sz w:val="28"/>
        </w:rPr>
        <w:t>
      Шартты белгілер:</w:t>
      </w:r>
    </w:p>
    <w:bookmarkEnd w:id="147"/>
    <w:bookmarkStart w:name="z174"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"12" сәуірдегі № 103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2015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0" w:id="149"/>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 құрылысы машиналары мен механизмдерін, сондай - ақ жүріп өту мүмкіндігі жоғары арнайы машиналарды жыл сайынғы мемлекеттік техникалық байқаудан өткізу" мемлекеттік көрсетілетін қызмет регламенті</w:t>
      </w:r>
    </w:p>
    <w:bookmarkEnd w:id="149"/>
    <w:bookmarkStart w:name="z181" w:id="150"/>
    <w:p>
      <w:pPr>
        <w:spacing w:after="0"/>
        <w:ind w:left="0"/>
        <w:jc w:val="left"/>
      </w:pPr>
      <w:r>
        <w:rPr>
          <w:rFonts w:ascii="Times New Roman"/>
          <w:b/>
          <w:i w:val="false"/>
          <w:color w:val="000000"/>
        </w:rPr>
        <w:t xml:space="preserve"> 1. Жалпы ережелер</w:t>
      </w:r>
    </w:p>
    <w:bookmarkEnd w:id="150"/>
    <w:bookmarkStart w:name="z182" w:id="151"/>
    <w:p>
      <w:pPr>
        <w:spacing w:after="0"/>
        <w:ind w:left="0"/>
        <w:jc w:val="both"/>
      </w:pPr>
      <w:r>
        <w:rPr>
          <w:rFonts w:ascii="Times New Roman"/>
          <w:b w:val="false"/>
          <w:i w:val="false"/>
          <w:color w:val="000000"/>
          <w:sz w:val="28"/>
        </w:rPr>
        <w:t xml:space="preserve">
      1. Осы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 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 (бұдан әрі – Регламент)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06 мамырдағы № 4 - 3/421 бұйрығымен (Нормативтік құқықтық актілерді мемлекеттік тіркеу тізілімінде № 11766 болып тіркелді)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 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әзірленді.</w:t>
      </w:r>
    </w:p>
    <w:bookmarkEnd w:id="151"/>
    <w:bookmarkStart w:name="z183" w:id="152"/>
    <w:p>
      <w:pPr>
        <w:spacing w:after="0"/>
        <w:ind w:left="0"/>
        <w:jc w:val="both"/>
      </w:pPr>
      <w:r>
        <w:rPr>
          <w:rFonts w:ascii="Times New Roman"/>
          <w:b w:val="false"/>
          <w:i w:val="false"/>
          <w:color w:val="000000"/>
          <w:sz w:val="28"/>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 құрылысы машиналары мен механизмдерін, сондай - ақ жүріп өту мүмкіндігі жоғары арнайы машиналарды жыл сайынғы мемлекеттік техникалық байқаудан өткізу" мемлекеттік көрсетілетін қызметін (бұдан әрі – мемлекеттік көрсетілетін қызмет) облыстың, аудандардың және облыстық маңызы бар қаланың жергілікті атқарушы органдарымен (бұдан әрі – көрсетілетін қызметті беруші) осы Регламентке </w:t>
      </w:r>
      <w:r>
        <w:rPr>
          <w:rFonts w:ascii="Times New Roman"/>
          <w:b w:val="false"/>
          <w:i w:val="false"/>
          <w:color w:val="000000"/>
          <w:sz w:val="28"/>
        </w:rPr>
        <w:t xml:space="preserve">1 - қосымшаға </w:t>
      </w:r>
      <w:r>
        <w:rPr>
          <w:rFonts w:ascii="Times New Roman"/>
          <w:b w:val="false"/>
          <w:i w:val="false"/>
          <w:color w:val="000000"/>
          <w:sz w:val="28"/>
        </w:rPr>
        <w:t xml:space="preserve"> сәйкес көрсетіледі.</w:t>
      </w:r>
    </w:p>
    <w:bookmarkEnd w:id="152"/>
    <w:bookmarkStart w:name="z184" w:id="15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53"/>
    <w:bookmarkStart w:name="z185" w:id="154"/>
    <w:p>
      <w:pPr>
        <w:spacing w:after="0"/>
        <w:ind w:left="0"/>
        <w:jc w:val="both"/>
      </w:pPr>
      <w:r>
        <w:rPr>
          <w:rFonts w:ascii="Times New Roman"/>
          <w:b w:val="false"/>
          <w:i w:val="false"/>
          <w:color w:val="000000"/>
          <w:sz w:val="28"/>
        </w:rPr>
        <w:t>
      1) көрсетілетін қызметті берушінің кеңсесі;</w:t>
      </w:r>
    </w:p>
    <w:bookmarkEnd w:id="154"/>
    <w:bookmarkStart w:name="z186" w:id="155"/>
    <w:p>
      <w:pPr>
        <w:spacing w:after="0"/>
        <w:ind w:left="0"/>
        <w:jc w:val="both"/>
      </w:pPr>
      <w:r>
        <w:rPr>
          <w:rFonts w:ascii="Times New Roman"/>
          <w:b w:val="false"/>
          <w:i w:val="false"/>
          <w:color w:val="000000"/>
          <w:sz w:val="28"/>
        </w:rPr>
        <w:t>
      2) "электрондық үкіметтің" www.egov.kz веб - порталы (бұдан әрі – портал) арқылы жүзеге асырылады.</w:t>
      </w:r>
    </w:p>
    <w:bookmarkEnd w:id="155"/>
    <w:bookmarkStart w:name="z187" w:id="15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56"/>
    <w:bookmarkStart w:name="z188" w:id="157"/>
    <w:p>
      <w:pPr>
        <w:spacing w:after="0"/>
        <w:ind w:left="0"/>
        <w:jc w:val="both"/>
      </w:pPr>
      <w:r>
        <w:rPr>
          <w:rFonts w:ascii="Times New Roman"/>
          <w:b w:val="false"/>
          <w:i w:val="false"/>
          <w:color w:val="000000"/>
          <w:sz w:val="28"/>
        </w:rPr>
        <w:t>
      3. Көрсетілетін мемлекеттік қызметтің нәтижесі – инженер - инспектордың қолымен және көрсетілетін қызметті берушінің мөртабанымен куәландырылған тіркеу құжатында (техникалық паспортта) "Ақаусыз" не "Ақаулы" деген жазба.</w:t>
      </w:r>
    </w:p>
    <w:bookmarkEnd w:id="157"/>
    <w:bookmarkStart w:name="z189" w:id="15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58"/>
    <w:bookmarkStart w:name="z190" w:id="159"/>
    <w:p>
      <w:pPr>
        <w:spacing w:after="0"/>
        <w:ind w:left="0"/>
        <w:jc w:val="both"/>
      </w:pPr>
      <w:r>
        <w:rPr>
          <w:rFonts w:ascii="Times New Roman"/>
          <w:b w:val="false"/>
          <w:i w:val="false"/>
          <w:color w:val="000000"/>
          <w:sz w:val="28"/>
        </w:rPr>
        <w:t>
      Порталда – инженер - инспектордың машинаны техникалық байқаудан өткізу күнін, орны мен уақытын көрсете отырып, жыл сайынғы мемлекеттік техникалық байқаудан өткізуге дайын екендігі туралы хабарлама.</w:t>
      </w:r>
    </w:p>
    <w:bookmarkEnd w:id="159"/>
    <w:bookmarkStart w:name="z191" w:id="160"/>
    <w:p>
      <w:pPr>
        <w:spacing w:after="0"/>
        <w:ind w:left="0"/>
        <w:jc w:val="both"/>
      </w:pPr>
      <w:r>
        <w:rPr>
          <w:rFonts w:ascii="Times New Roman"/>
          <w:b w:val="false"/>
          <w:i w:val="false"/>
          <w:color w:val="000000"/>
          <w:sz w:val="28"/>
        </w:rPr>
        <w:t>
      Мемлекеттік қызмет заңды және жеке тұлғаларға (бұдан әрі - көрсетілетін қызметті алушы) тегін көрсетіледі.</w:t>
      </w:r>
    </w:p>
    <w:bookmarkEnd w:id="160"/>
    <w:bookmarkStart w:name="z192" w:id="161"/>
    <w:p>
      <w:pPr>
        <w:spacing w:after="0"/>
        <w:ind w:left="0"/>
        <w:jc w:val="both"/>
      </w:pPr>
      <w:r>
        <w:rPr>
          <w:rFonts w:ascii="Times New Roman"/>
          <w:b w:val="false"/>
          <w:i w:val="false"/>
          <w:color w:val="000000"/>
          <w:sz w:val="28"/>
        </w:rPr>
        <w:t>
      4. Өтінішті қабылдау және мемлекеттік қызметті көрсету нәтижесін беру Қазақстан Республикасының еңбек заңнамасына сәйкес демалыс және мереке күндерін қоспағанда, сағат 13.00-ден 14.00-ге дейінгі түскі үзіліспен сағат 9.00-ден 17.30-ға дейін жүзеге асырылады,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күнінде жүзеге асырылады).</w:t>
      </w:r>
    </w:p>
    <w:bookmarkEnd w:id="161"/>
    <w:bookmarkStart w:name="z193" w:id="16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162"/>
    <w:bookmarkStart w:name="z194" w:id="163"/>
    <w:p>
      <w:pPr>
        <w:spacing w:after="0"/>
        <w:ind w:left="0"/>
        <w:jc w:val="both"/>
      </w:pPr>
      <w:r>
        <w:rPr>
          <w:rFonts w:ascii="Times New Roman"/>
          <w:b w:val="false"/>
          <w:i w:val="false"/>
          <w:color w:val="000000"/>
          <w:sz w:val="28"/>
        </w:rPr>
        <w:t>
      5. Мемлекеттік қызметті көрсету бойынша рәсімді бастауға негіздеме көрсетілетін қызметті алушының не оның өкілінің өтінішті және төменде көрсетілген тиісті құжаттар топтамасын (бұдан әрі – құжаттар топтамасы) не көрсетілетін қызметті алушының электрондық цифрлық қолтаңбасымен куәландырылған электрондық құжат нысанында сұрау салуды ұсынуы болып табылады:</w:t>
      </w:r>
    </w:p>
    <w:bookmarkEnd w:id="163"/>
    <w:bookmarkStart w:name="z195" w:id="164"/>
    <w:p>
      <w:pPr>
        <w:spacing w:after="0"/>
        <w:ind w:left="0"/>
        <w:jc w:val="both"/>
      </w:pPr>
      <w:r>
        <w:rPr>
          <w:rFonts w:ascii="Times New Roman"/>
          <w:b w:val="false"/>
          <w:i w:val="false"/>
          <w:color w:val="000000"/>
          <w:sz w:val="28"/>
        </w:rPr>
        <w:t>
      1) көрсетілетін қызметті берушіге жүгінген кезде:</w:t>
      </w:r>
    </w:p>
    <w:bookmarkEnd w:id="164"/>
    <w:bookmarkStart w:name="z196" w:id="165"/>
    <w:p>
      <w:pPr>
        <w:spacing w:after="0"/>
        <w:ind w:left="0"/>
        <w:jc w:val="both"/>
      </w:pPr>
      <w:r>
        <w:rPr>
          <w:rFonts w:ascii="Times New Roman"/>
          <w:b w:val="false"/>
          <w:i w:val="false"/>
          <w:color w:val="000000"/>
          <w:sz w:val="28"/>
        </w:rPr>
        <w:t>
      машиналарды техникалық байқаудан өткізуге асыру үшін заңды және жеке тұлғалар мынадай құжаттар ұсынады:</w:t>
      </w:r>
    </w:p>
    <w:bookmarkEnd w:id="165"/>
    <w:bookmarkStart w:name="z197" w:id="166"/>
    <w:p>
      <w:pPr>
        <w:spacing w:after="0"/>
        <w:ind w:left="0"/>
        <w:jc w:val="both"/>
      </w:pPr>
      <w:r>
        <w:rPr>
          <w:rFonts w:ascii="Times New Roman"/>
          <w:b w:val="false"/>
          <w:i w:val="false"/>
          <w:color w:val="000000"/>
          <w:sz w:val="28"/>
        </w:rPr>
        <w:t>
      жеке тұлға (не оның оның сенімхат бойынша өкілі):</w:t>
      </w:r>
    </w:p>
    <w:bookmarkEnd w:id="166"/>
    <w:bookmarkStart w:name="z198" w:id="167"/>
    <w:p>
      <w:pPr>
        <w:spacing w:after="0"/>
        <w:ind w:left="0"/>
        <w:jc w:val="both"/>
      </w:pPr>
      <w:r>
        <w:rPr>
          <w:rFonts w:ascii="Times New Roman"/>
          <w:b w:val="false"/>
          <w:i w:val="false"/>
          <w:color w:val="000000"/>
          <w:sz w:val="28"/>
        </w:rPr>
        <w:t>
      Стандартқа 1 - қосымшаға сәйкес нысан бойынша өтінішті;</w:t>
      </w:r>
    </w:p>
    <w:bookmarkEnd w:id="167"/>
    <w:bookmarkStart w:name="z199" w:id="168"/>
    <w:p>
      <w:pPr>
        <w:spacing w:after="0"/>
        <w:ind w:left="0"/>
        <w:jc w:val="both"/>
      </w:pPr>
      <w:r>
        <w:rPr>
          <w:rFonts w:ascii="Times New Roman"/>
          <w:b w:val="false"/>
          <w:i w:val="false"/>
          <w:color w:val="000000"/>
          <w:sz w:val="28"/>
        </w:rPr>
        <w:t>
      машинаны тiркеу құжаты (техникалық паспорт);</w:t>
      </w:r>
    </w:p>
    <w:bookmarkEnd w:id="168"/>
    <w:bookmarkStart w:name="z200" w:id="169"/>
    <w:p>
      <w:pPr>
        <w:spacing w:after="0"/>
        <w:ind w:left="0"/>
        <w:jc w:val="both"/>
      </w:pPr>
      <w:r>
        <w:rPr>
          <w:rFonts w:ascii="Times New Roman"/>
          <w:b w:val="false"/>
          <w:i w:val="false"/>
          <w:color w:val="000000"/>
          <w:sz w:val="28"/>
        </w:rPr>
        <w:t>
      заңды тұлға (не оның оның сенімхат бойынша өкілі):</w:t>
      </w:r>
    </w:p>
    <w:bookmarkEnd w:id="169"/>
    <w:bookmarkStart w:name="z201" w:id="170"/>
    <w:p>
      <w:pPr>
        <w:spacing w:after="0"/>
        <w:ind w:left="0"/>
        <w:jc w:val="both"/>
      </w:pPr>
      <w:r>
        <w:rPr>
          <w:rFonts w:ascii="Times New Roman"/>
          <w:b w:val="false"/>
          <w:i w:val="false"/>
          <w:color w:val="000000"/>
          <w:sz w:val="28"/>
        </w:rPr>
        <w:t>
      Стандартқа 1 - қосымшаға сәйкес нысан бойынша өтінішті;</w:t>
      </w:r>
    </w:p>
    <w:bookmarkEnd w:id="170"/>
    <w:bookmarkStart w:name="z202" w:id="171"/>
    <w:p>
      <w:pPr>
        <w:spacing w:after="0"/>
        <w:ind w:left="0"/>
        <w:jc w:val="both"/>
      </w:pPr>
      <w:r>
        <w:rPr>
          <w:rFonts w:ascii="Times New Roman"/>
          <w:b w:val="false"/>
          <w:i w:val="false"/>
          <w:color w:val="000000"/>
          <w:sz w:val="28"/>
        </w:rPr>
        <w:t>
      машинаны тiркеу құжаты (техникалық паспорт);</w:t>
      </w:r>
    </w:p>
    <w:bookmarkEnd w:id="171"/>
    <w:bookmarkStart w:name="z203" w:id="172"/>
    <w:p>
      <w:pPr>
        <w:spacing w:after="0"/>
        <w:ind w:left="0"/>
        <w:jc w:val="both"/>
      </w:pPr>
      <w:r>
        <w:rPr>
          <w:rFonts w:ascii="Times New Roman"/>
          <w:b w:val="false"/>
          <w:i w:val="false"/>
          <w:color w:val="000000"/>
          <w:sz w:val="28"/>
        </w:rPr>
        <w:t>
      Стандартқа 2 - қосымшаға сәйкес нысан бойынша машиналарды мемлекеттік техникалық қарап - тексеру актісіне енгізу үшін машиналар туралы мәліметтер;</w:t>
      </w:r>
    </w:p>
    <w:bookmarkEnd w:id="172"/>
    <w:bookmarkStart w:name="z204" w:id="173"/>
    <w:p>
      <w:pPr>
        <w:spacing w:after="0"/>
        <w:ind w:left="0"/>
        <w:jc w:val="both"/>
      </w:pPr>
      <w:r>
        <w:rPr>
          <w:rFonts w:ascii="Times New Roman"/>
          <w:b w:val="false"/>
          <w:i w:val="false"/>
          <w:color w:val="000000"/>
          <w:sz w:val="28"/>
        </w:rPr>
        <w:t>
      2) портал арқылы жүгінген кезде:</w:t>
      </w:r>
    </w:p>
    <w:bookmarkEnd w:id="173"/>
    <w:bookmarkStart w:name="z205" w:id="174"/>
    <w:p>
      <w:pPr>
        <w:spacing w:after="0"/>
        <w:ind w:left="0"/>
        <w:jc w:val="both"/>
      </w:pPr>
      <w:r>
        <w:rPr>
          <w:rFonts w:ascii="Times New Roman"/>
          <w:b w:val="false"/>
          <w:i w:val="false"/>
          <w:color w:val="000000"/>
          <w:sz w:val="28"/>
        </w:rPr>
        <w:t>
      Стандартқа 1 - қосымшаға сәйкес электрондық құжат нысанында өтініш;</w:t>
      </w:r>
    </w:p>
    <w:bookmarkEnd w:id="174"/>
    <w:bookmarkStart w:name="z206" w:id="175"/>
    <w:p>
      <w:pPr>
        <w:spacing w:after="0"/>
        <w:ind w:left="0"/>
        <w:jc w:val="both"/>
      </w:pPr>
      <w:r>
        <w:rPr>
          <w:rFonts w:ascii="Times New Roman"/>
          <w:b w:val="false"/>
          <w:i w:val="false"/>
          <w:color w:val="000000"/>
          <w:sz w:val="28"/>
        </w:rPr>
        <w:t>
      машинаны тіркеу құжатының (техникалық паспорттың) электрондық көшірмесі.</w:t>
      </w:r>
    </w:p>
    <w:bookmarkEnd w:id="175"/>
    <w:bookmarkStart w:name="z207" w:id="176"/>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құжаттардың мәліметтерін, көрсетілетін қызметті беруші тиісті мемлекеттік ақпараттық жүйелерден "электрондық үкімет" шлюзі арқылы алады.</w:t>
      </w:r>
    </w:p>
    <w:bookmarkEnd w:id="176"/>
    <w:bookmarkStart w:name="z208" w:id="17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177"/>
    <w:bookmarkStart w:name="z209" w:id="178"/>
    <w:p>
      <w:pPr>
        <w:spacing w:after="0"/>
        <w:ind w:left="0"/>
        <w:jc w:val="both"/>
      </w:pPr>
      <w:r>
        <w:rPr>
          <w:rFonts w:ascii="Times New Roman"/>
          <w:b w:val="false"/>
          <w:i w:val="false"/>
          <w:color w:val="000000"/>
          <w:sz w:val="28"/>
        </w:rPr>
        <w:t>
      көрсетілетін қызметті берушіге – қағаз жеткізгіштегі өтініштің қабылданғанын растау оның көшірмесінде құжаттар топтамасын қабылданған күні мен уақыты көрсетіле отырып, тіркеу туралы белгі қойылғаны болып табылады;</w:t>
      </w:r>
    </w:p>
    <w:bookmarkEnd w:id="178"/>
    <w:bookmarkStart w:name="z210" w:id="179"/>
    <w:p>
      <w:pPr>
        <w:spacing w:after="0"/>
        <w:ind w:left="0"/>
        <w:jc w:val="both"/>
      </w:pPr>
      <w:r>
        <w:rPr>
          <w:rFonts w:ascii="Times New Roman"/>
          <w:b w:val="false"/>
          <w:i w:val="false"/>
          <w:color w:val="000000"/>
          <w:sz w:val="28"/>
        </w:rPr>
        <w:t>
      портал арқылы–көрсетілетін қызметті алушының "жеке кабинетінде" мемлекеттік қызметті көрсету үшін сұрау салудың қабылданғаны туралы мәртебе көрсетіледі.</w:t>
      </w:r>
    </w:p>
    <w:bookmarkEnd w:id="179"/>
    <w:bookmarkStart w:name="z211" w:id="180"/>
    <w:p>
      <w:pPr>
        <w:spacing w:after="0"/>
        <w:ind w:left="0"/>
        <w:jc w:val="both"/>
      </w:pPr>
      <w:r>
        <w:rPr>
          <w:rFonts w:ascii="Times New Roman"/>
          <w:b w:val="false"/>
          <w:i w:val="false"/>
          <w:color w:val="000000"/>
          <w:sz w:val="28"/>
        </w:rPr>
        <w:t xml:space="preserve">
      Көрсетілетін қызметті алушы осы Регламенттің </w:t>
      </w:r>
      <w:r>
        <w:rPr>
          <w:rFonts w:ascii="Times New Roman"/>
          <w:b w:val="false"/>
          <w:i w:val="false"/>
          <w:color w:val="000000"/>
          <w:sz w:val="28"/>
        </w:rPr>
        <w:t xml:space="preserve">5 - тармағында </w:t>
      </w:r>
      <w:r>
        <w:rPr>
          <w:rFonts w:ascii="Times New Roman"/>
          <w:b w:val="false"/>
          <w:i w:val="false"/>
          <w:color w:val="000000"/>
          <w:sz w:val="28"/>
        </w:rPr>
        <w:t xml:space="preserve"> көзделген тізбеге сәйкес құжаттар топтамасын толық ұсынбаған және (немесе) мерзімі өтіп кеткен құжаттарды ұсынған жағдайларда көрсетілетін қызметті беруші өтінішті қабылдаудан бас тартады.</w:t>
      </w:r>
    </w:p>
    <w:bookmarkEnd w:id="180"/>
    <w:bookmarkStart w:name="z212" w:id="181"/>
    <w:p>
      <w:pPr>
        <w:spacing w:after="0"/>
        <w:ind w:left="0"/>
        <w:jc w:val="both"/>
      </w:pPr>
      <w:r>
        <w:rPr>
          <w:rFonts w:ascii="Times New Roman"/>
          <w:b w:val="false"/>
          <w:i w:val="false"/>
          <w:color w:val="000000"/>
          <w:sz w:val="28"/>
        </w:rPr>
        <w:t>
      Көрсетілетін қызметті алушы мемлекеттiк көрсетілетін қызметті алу үшін ұсынған құжаттардың және (немесе) олардағы деректердің (мәліметтердің) шын еместігі анықталған жағдайда көрсетілетін қызметті беруші мемлекеттiк көрсетілетін қызметті көрсетуден бас тартады.</w:t>
      </w:r>
    </w:p>
    <w:bookmarkEnd w:id="181"/>
    <w:bookmarkStart w:name="z213" w:id="182"/>
    <w:p>
      <w:pPr>
        <w:spacing w:after="0"/>
        <w:ind w:left="0"/>
        <w:jc w:val="both"/>
      </w:pPr>
      <w:r>
        <w:rPr>
          <w:rFonts w:ascii="Times New Roman"/>
          <w:b w:val="false"/>
          <w:i w:val="false"/>
          <w:color w:val="000000"/>
          <w:sz w:val="28"/>
        </w:rPr>
        <w:t>
      6. Мемлекеттік қызметті көрсету процесінің құрамына мынадай рәсімдер (іс-қимылдар) кіреді:</w:t>
      </w:r>
    </w:p>
    <w:bookmarkEnd w:id="182"/>
    <w:bookmarkStart w:name="z214" w:id="183"/>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өтініші мен құжаттар топтамасын қабылдап, өтінішті тіркейді, қабылданған күні мен уақытын, кіріс нөмірін, тіркеу күнін, өтінішті қабылдаған лауазымды адамның тегі мен аты-жөнін, мемлекеттік көрсетілетін қызметті алу күнін (уақытын) және құжаттарды беру орнын көрсете отырып, өтініштің көшірмесіне құжаттардың қабылданғаны туралы мөртабан қояды 30 (отыз) минут;</w:t>
      </w:r>
    </w:p>
    <w:bookmarkEnd w:id="183"/>
    <w:bookmarkStart w:name="z215" w:id="184"/>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қарар қояды және көрсетілетін қызметті алушының құжаттар топтамасын жауапты орындаушыға жолдайды – 10 (он) минут;</w:t>
      </w:r>
    </w:p>
    <w:bookmarkEnd w:id="184"/>
    <w:bookmarkStart w:name="z216" w:id="185"/>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топтамасының осы Регламенттің 5-тармағы </w:t>
      </w:r>
      <w:r>
        <w:rPr>
          <w:rFonts w:ascii="Times New Roman"/>
          <w:b w:val="false"/>
          <w:i w:val="false"/>
          <w:color w:val="000000"/>
          <w:sz w:val="28"/>
        </w:rPr>
        <w:t xml:space="preserve">1) тармақшасындағы </w:t>
      </w:r>
      <w:r>
        <w:rPr>
          <w:rFonts w:ascii="Times New Roman"/>
          <w:b w:val="false"/>
          <w:i w:val="false"/>
          <w:color w:val="000000"/>
          <w:sz w:val="28"/>
        </w:rPr>
        <w:t xml:space="preserve"> талаптарға сәйкестігін тексеріп, мемлекеттік қызметті көрсету нәтижесінің жобасын не мемлекеттік қызметті көрсетуден бас тарту туралы дәлелді жауапты дайындайды – 14 (он төрт) жұмыс күні;</w:t>
      </w:r>
    </w:p>
    <w:bookmarkEnd w:id="185"/>
    <w:bookmarkStart w:name="z217" w:id="186"/>
    <w:p>
      <w:pPr>
        <w:spacing w:after="0"/>
        <w:ind w:left="0"/>
        <w:jc w:val="both"/>
      </w:pPr>
      <w:r>
        <w:rPr>
          <w:rFonts w:ascii="Times New Roman"/>
          <w:b w:val="false"/>
          <w:i w:val="false"/>
          <w:color w:val="000000"/>
          <w:sz w:val="28"/>
        </w:rPr>
        <w:t>
      4) көрсетілетін қызметті беруші кеңсесінің қызметкері көрсетілетін қызметті алушыға не оның өкіліне мемлекеттік қызметті көрсету нәтижесін береді – 5 (бес) минут.</w:t>
      </w:r>
    </w:p>
    <w:bookmarkEnd w:id="186"/>
    <w:bookmarkStart w:name="z218" w:id="187"/>
    <w:p>
      <w:pPr>
        <w:spacing w:after="0"/>
        <w:ind w:left="0"/>
        <w:jc w:val="both"/>
      </w:pPr>
      <w:r>
        <w:rPr>
          <w:rFonts w:ascii="Times New Roman"/>
          <w:b w:val="false"/>
          <w:i w:val="false"/>
          <w:color w:val="000000"/>
          <w:sz w:val="28"/>
        </w:rPr>
        <w:t>
      7. Келесі рәсімді (іс - қимылды) орындауды бастау үшін негіз болатын мемлекеттік қызметті көрсету бойынша рәсімнің (іс - қимылдың) нәтижесі:</w:t>
      </w:r>
    </w:p>
    <w:bookmarkEnd w:id="187"/>
    <w:bookmarkStart w:name="z219" w:id="188"/>
    <w:p>
      <w:pPr>
        <w:spacing w:after="0"/>
        <w:ind w:left="0"/>
        <w:jc w:val="both"/>
      </w:pPr>
      <w:r>
        <w:rPr>
          <w:rFonts w:ascii="Times New Roman"/>
          <w:b w:val="false"/>
          <w:i w:val="false"/>
          <w:color w:val="000000"/>
          <w:sz w:val="28"/>
        </w:rPr>
        <w:t>
      1) құжаттар топтамасын қабылдау және тіркеу;</w:t>
      </w:r>
    </w:p>
    <w:bookmarkEnd w:id="188"/>
    <w:bookmarkStart w:name="z220" w:id="189"/>
    <w:p>
      <w:pPr>
        <w:spacing w:after="0"/>
        <w:ind w:left="0"/>
        <w:jc w:val="both"/>
      </w:pPr>
      <w:r>
        <w:rPr>
          <w:rFonts w:ascii="Times New Roman"/>
          <w:b w:val="false"/>
          <w:i w:val="false"/>
          <w:color w:val="000000"/>
          <w:sz w:val="28"/>
        </w:rPr>
        <w:t>
      2) қарар салу;</w:t>
      </w:r>
    </w:p>
    <w:bookmarkEnd w:id="189"/>
    <w:bookmarkStart w:name="z221" w:id="190"/>
    <w:p>
      <w:pPr>
        <w:spacing w:after="0"/>
        <w:ind w:left="0"/>
        <w:jc w:val="both"/>
      </w:pPr>
      <w:r>
        <w:rPr>
          <w:rFonts w:ascii="Times New Roman"/>
          <w:b w:val="false"/>
          <w:i w:val="false"/>
          <w:color w:val="000000"/>
          <w:sz w:val="28"/>
        </w:rPr>
        <w:t>
      3) мемлекеттік қызметті көрсету нәтижесінің жобасы;</w:t>
      </w:r>
    </w:p>
    <w:bookmarkEnd w:id="190"/>
    <w:bookmarkStart w:name="z222" w:id="191"/>
    <w:p>
      <w:pPr>
        <w:spacing w:after="0"/>
        <w:ind w:left="0"/>
        <w:jc w:val="both"/>
      </w:pPr>
      <w:r>
        <w:rPr>
          <w:rFonts w:ascii="Times New Roman"/>
          <w:b w:val="false"/>
          <w:i w:val="false"/>
          <w:color w:val="000000"/>
          <w:sz w:val="28"/>
        </w:rPr>
        <w:t>
      4) көрсетілетін қызметті алушыға мемлекеттік қызметті көрсету нәтижесін беру.</w:t>
      </w:r>
    </w:p>
    <w:bookmarkEnd w:id="191"/>
    <w:bookmarkStart w:name="z223" w:id="19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92"/>
    <w:bookmarkStart w:name="z224" w:id="193"/>
    <w:p>
      <w:pPr>
        <w:spacing w:after="0"/>
        <w:ind w:left="0"/>
        <w:jc w:val="both"/>
      </w:pPr>
      <w:r>
        <w:rPr>
          <w:rFonts w:ascii="Times New Roman"/>
          <w:b w:val="false"/>
          <w:i w:val="false"/>
          <w:color w:val="000000"/>
          <w:sz w:val="28"/>
        </w:rPr>
        <w:t>
      8. Мемлекеттік қызметті көрсету процесіне көрсетілетін қызметті берушінің мынадай құрылымдық бөлімшелері (қызметкерлері) қатысады:</w:t>
      </w:r>
    </w:p>
    <w:bookmarkEnd w:id="193"/>
    <w:bookmarkStart w:name="z225" w:id="194"/>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94"/>
    <w:bookmarkStart w:name="z226" w:id="195"/>
    <w:p>
      <w:pPr>
        <w:spacing w:after="0"/>
        <w:ind w:left="0"/>
        <w:jc w:val="both"/>
      </w:pPr>
      <w:r>
        <w:rPr>
          <w:rFonts w:ascii="Times New Roman"/>
          <w:b w:val="false"/>
          <w:i w:val="false"/>
          <w:color w:val="000000"/>
          <w:sz w:val="28"/>
        </w:rPr>
        <w:t>
      2) көрсетілетін қызметті берушінің басшысы;</w:t>
      </w:r>
    </w:p>
    <w:bookmarkEnd w:id="195"/>
    <w:bookmarkStart w:name="z227" w:id="19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96"/>
    <w:bookmarkStart w:name="z228" w:id="197"/>
    <w:p>
      <w:pPr>
        <w:spacing w:after="0"/>
        <w:ind w:left="0"/>
        <w:jc w:val="both"/>
      </w:pPr>
      <w:r>
        <w:rPr>
          <w:rFonts w:ascii="Times New Roman"/>
          <w:b w:val="false"/>
          <w:i w:val="false"/>
          <w:color w:val="000000"/>
          <w:sz w:val="28"/>
        </w:rPr>
        <w:t>
      9. Әрбір рәсімнің (іс - қимылдың) ұзақтығын көрсете отырып, құрылымдық бөлімшелер (қызметкерлер) арасындағы рәсімдердің (іс-қимылдардың) реттілігін сипаттау:</w:t>
      </w:r>
    </w:p>
    <w:bookmarkEnd w:id="197"/>
    <w:bookmarkStart w:name="z229" w:id="198"/>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өтініші мен құжаттар топтамасын қабылдап, өтінішті тіркейді, қабылданған күні мен уақытын, кіріс нөмірін, тіркеу күнін, өтінішті қабылдаған лауазымды адамның тегі мен аты-жөнін, мемлекеттік көрсетілетін қызметті алу күнін (уақытын) және құжаттарды беру орнын көрсете отырып, өтініштің көшірмесіне құжаттардың қабылданғаны туралы мөртабан қояды - 30 (отыз) минут;</w:t>
      </w:r>
    </w:p>
    <w:bookmarkEnd w:id="198"/>
    <w:bookmarkStart w:name="z230" w:id="199"/>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қарар қояды және көрсетілетін қызметті алушының құжаттар топтамасын жауапты орындаушыға жолдайды –10 (он) минут;</w:t>
      </w:r>
    </w:p>
    <w:bookmarkEnd w:id="199"/>
    <w:bookmarkStart w:name="z231" w:id="200"/>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топтамасының осы Регламенттің 5-тармағы </w:t>
      </w:r>
      <w:r>
        <w:rPr>
          <w:rFonts w:ascii="Times New Roman"/>
          <w:b w:val="false"/>
          <w:i w:val="false"/>
          <w:color w:val="000000"/>
          <w:sz w:val="28"/>
        </w:rPr>
        <w:t xml:space="preserve">1) тармақшасындағы </w:t>
      </w:r>
      <w:r>
        <w:rPr>
          <w:rFonts w:ascii="Times New Roman"/>
          <w:b w:val="false"/>
          <w:i w:val="false"/>
          <w:color w:val="000000"/>
          <w:sz w:val="28"/>
        </w:rPr>
        <w:t xml:space="preserve"> талаптарға сәйкестігін тексеріп, мемлекеттік қызметті көрсету нәтижесінің жобасын не мемлекеттік қызметті көрсетуден бас тарту туралы дәлелді жауапты дайындайды – 14 (он төрт) жұмыс күні;</w:t>
      </w:r>
    </w:p>
    <w:bookmarkEnd w:id="200"/>
    <w:bookmarkStart w:name="z232" w:id="201"/>
    <w:p>
      <w:pPr>
        <w:spacing w:after="0"/>
        <w:ind w:left="0"/>
        <w:jc w:val="both"/>
      </w:pPr>
      <w:r>
        <w:rPr>
          <w:rFonts w:ascii="Times New Roman"/>
          <w:b w:val="false"/>
          <w:i w:val="false"/>
          <w:color w:val="000000"/>
          <w:sz w:val="28"/>
        </w:rPr>
        <w:t>
      4) көрсетілетін қызметті беруші кеңсесінің қызметкері көрсетілетін қызметті алушыға не оның өкіліне мемлекеттік қызметті көрсету нәтижесін береді – 5 (бес) минут.</w:t>
      </w:r>
    </w:p>
    <w:bookmarkEnd w:id="201"/>
    <w:bookmarkStart w:name="z233" w:id="202"/>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және (немесе) өзге де көрсетілетін қызметті берушілермен өзара іс - қимыл тәртібін, сондай - ақ ақпараттық жүйелерді пайдалану тәртібін сипаттау</w:t>
      </w:r>
    </w:p>
    <w:bookmarkEnd w:id="202"/>
    <w:bookmarkStart w:name="z234" w:id="203"/>
    <w:p>
      <w:pPr>
        <w:spacing w:after="0"/>
        <w:ind w:left="0"/>
        <w:jc w:val="both"/>
      </w:pPr>
      <w:r>
        <w:rPr>
          <w:rFonts w:ascii="Times New Roman"/>
          <w:b w:val="false"/>
          <w:i w:val="false"/>
          <w:color w:val="000000"/>
          <w:sz w:val="28"/>
        </w:rPr>
        <w:t>
      10. Портал арқылы жүгінген кезде көрсетілетін қызметті алушы не оның өкілі көрсетілетін қызметті алушының электрондық цифрлық қолтаңбасымен (бұдан әрі-ЭЦҚ) куәландырылған электрондық құжат нысанында сұрау салады;</w:t>
      </w:r>
    </w:p>
    <w:bookmarkEnd w:id="203"/>
    <w:bookmarkStart w:name="z235" w:id="204"/>
    <w:p>
      <w:pPr>
        <w:spacing w:after="0"/>
        <w:ind w:left="0"/>
        <w:jc w:val="both"/>
      </w:pPr>
      <w:r>
        <w:rPr>
          <w:rFonts w:ascii="Times New Roman"/>
          <w:b w:val="false"/>
          <w:i w:val="false"/>
          <w:color w:val="000000"/>
          <w:sz w:val="28"/>
        </w:rPr>
        <w:t>
      Портал арқылы жүгінген жағдайда, "жеке кабинетте" мемлекеттік қызметті көрсету нәтижесін алу күні көрсетіле отырып, мемлекеттік қызметті көрсету үшін сұрау салудың қабылданғаны туралы мәртебе көрсетіледі.</w:t>
      </w:r>
    </w:p>
    <w:bookmarkEnd w:id="204"/>
    <w:bookmarkStart w:name="z236" w:id="205"/>
    <w:p>
      <w:pPr>
        <w:spacing w:after="0"/>
        <w:ind w:left="0"/>
        <w:jc w:val="both"/>
      </w:pPr>
      <w:r>
        <w:rPr>
          <w:rFonts w:ascii="Times New Roman"/>
          <w:b w:val="false"/>
          <w:i w:val="false"/>
          <w:color w:val="000000"/>
          <w:sz w:val="28"/>
        </w:rPr>
        <w:t>
      11. "Электрондық үкіметтің" веб - порталы арқылы мемлекеттік қызметті көрсету кезінде жүгіну тәртібін және көрсетілетін қызметті беруші мен көрсетілетін қызметті алушы рәсімдерінің (іс - қимылдарының) реттілігін сипаттау:</w:t>
      </w:r>
    </w:p>
    <w:bookmarkEnd w:id="205"/>
    <w:bookmarkStart w:name="z237" w:id="206"/>
    <w:p>
      <w:pPr>
        <w:spacing w:after="0"/>
        <w:ind w:left="0"/>
        <w:jc w:val="both"/>
      </w:pPr>
      <w:r>
        <w:rPr>
          <w:rFonts w:ascii="Times New Roman"/>
          <w:b w:val="false"/>
          <w:i w:val="false"/>
          <w:color w:val="000000"/>
          <w:sz w:val="28"/>
        </w:rPr>
        <w:t>
      1) көрсетілетін қызметті алушыны жеке сәйкестендіру нөмірі (бұдан әрі - ЖСН) арқылы порталда тіркеу (авторландыру);</w:t>
      </w:r>
    </w:p>
    <w:bookmarkEnd w:id="206"/>
    <w:bookmarkStart w:name="z238" w:id="207"/>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салудың қажетті жолдарын толтырып, құжаттар топтамасын тіркеуі;</w:t>
      </w:r>
    </w:p>
    <w:bookmarkEnd w:id="207"/>
    <w:bookmarkStart w:name="z239" w:id="208"/>
    <w:p>
      <w:pPr>
        <w:spacing w:after="0"/>
        <w:ind w:left="0"/>
        <w:jc w:val="both"/>
      </w:pPr>
      <w:r>
        <w:rPr>
          <w:rFonts w:ascii="Times New Roman"/>
          <w:b w:val="false"/>
          <w:i w:val="false"/>
          <w:color w:val="000000"/>
          <w:sz w:val="28"/>
        </w:rPr>
        <w:t xml:space="preserve">
      3) электрондық үкімет порталында (бұдан әрі - ЭҮП) ЭЦҚ тіркеу куәлігінің әрекет ету мерзімін және тізімде қайтарылған (күші жойылған) тіркеу куәліктерінің жоқтығын, сондай-ақ сұрау салуда көрсетілген ЖСН мен ЭЦҚ тіркеу куәлігінде көрсетілген ЖСН арасындағы сәйкестендіру деректерінің сәйкестігін тексеру. ЭЦҚ түпнұсқалығының расталмауына байланысты, сұрау салынған көрсетілетін қызметтен бас тарту туралы хабарлама қалыптастыру не көрсетілетін қызметті алушының ЭЦҚ арқылы электрондық мемлекеттік қызметті көрсету үшін электрондық сұрау салуды куәландыру; </w:t>
      </w:r>
    </w:p>
    <w:bookmarkEnd w:id="208"/>
    <w:bookmarkStart w:name="z240" w:id="209"/>
    <w:p>
      <w:pPr>
        <w:spacing w:after="0"/>
        <w:ind w:left="0"/>
        <w:jc w:val="both"/>
      </w:pPr>
      <w:r>
        <w:rPr>
          <w:rFonts w:ascii="Times New Roman"/>
          <w:b w:val="false"/>
          <w:i w:val="false"/>
          <w:color w:val="000000"/>
          <w:sz w:val="28"/>
        </w:rPr>
        <w:t xml:space="preserve">
      4) көрсетілетін қызметті берушінің электрондық сұрау салуды өңдеуі (тексеруі, тіркеуі); </w:t>
      </w:r>
    </w:p>
    <w:bookmarkEnd w:id="209"/>
    <w:bookmarkStart w:name="z241" w:id="210"/>
    <w:p>
      <w:pPr>
        <w:spacing w:after="0"/>
        <w:ind w:left="0"/>
        <w:jc w:val="both"/>
      </w:pPr>
      <w:r>
        <w:rPr>
          <w:rFonts w:ascii="Times New Roman"/>
          <w:b w:val="false"/>
          <w:i w:val="false"/>
          <w:color w:val="000000"/>
          <w:sz w:val="28"/>
        </w:rPr>
        <w:t>
      5) көрсетілетін қызметті беруші рәсімдерді (іс-қимылдарды) мемлекеттік қызметті көрсету процесінде көрсетілетін қызметті берушінің құрылымдық бөлімшелерінің (қызметкерлерінің) өзара іс-қимылы тәртібінің сипатталуына сәйкес жүзеге асырады;</w:t>
      </w:r>
    </w:p>
    <w:bookmarkEnd w:id="210"/>
    <w:bookmarkStart w:name="z242" w:id="211"/>
    <w:p>
      <w:pPr>
        <w:spacing w:after="0"/>
        <w:ind w:left="0"/>
        <w:jc w:val="both"/>
      </w:pPr>
      <w:r>
        <w:rPr>
          <w:rFonts w:ascii="Times New Roman"/>
          <w:b w:val="false"/>
          <w:i w:val="false"/>
          <w:color w:val="000000"/>
          <w:sz w:val="28"/>
        </w:rPr>
        <w:t>
      6) мемлекеттік қызметті көрсету орнының мекенжайы, қарауға арналған құжаттарды қабылдау және мерзімі туралы хабарламаны не ұсынылған құжаттардың толық болмау фактісі анықталған жағдайда дәлелді жауапты көрсетілетін қызметті алушының "жеке кабинетіне" көрсетілетін қызметті берушімен жіберу;</w:t>
      </w:r>
    </w:p>
    <w:bookmarkEnd w:id="211"/>
    <w:bookmarkStart w:name="z243" w:id="212"/>
    <w:p>
      <w:pPr>
        <w:spacing w:after="0"/>
        <w:ind w:left="0"/>
        <w:jc w:val="both"/>
      </w:pPr>
      <w:r>
        <w:rPr>
          <w:rFonts w:ascii="Times New Roman"/>
          <w:b w:val="false"/>
          <w:i w:val="false"/>
          <w:color w:val="000000"/>
          <w:sz w:val="28"/>
        </w:rPr>
        <w:t>
      7) көрсетілетін қызметті алушының "жеке кабинетінің" мемлекеттік көрсетілетін қызметті алу тарихынан электрондық сұрау салудың мәртебесі және мемлекеттік қызметті көрсету мерзімі туралы не ұсынылған құжаттардың толық болмау фактісі анықталған жағдайда, дәлелді бас тарту туралы хабарламаны алуы.</w:t>
      </w:r>
    </w:p>
    <w:bookmarkEnd w:id="212"/>
    <w:bookmarkStart w:name="z244" w:id="213"/>
    <w:p>
      <w:pPr>
        <w:spacing w:after="0"/>
        <w:ind w:left="0"/>
        <w:jc w:val="both"/>
      </w:pPr>
      <w:r>
        <w:rPr>
          <w:rFonts w:ascii="Times New Roman"/>
          <w:b w:val="false"/>
          <w:i w:val="false"/>
          <w:color w:val="000000"/>
          <w:sz w:val="28"/>
        </w:rPr>
        <w:t>
      Мемлекеттік қызмет "Азаматтарға арналған үкімет" мемлекеттік корпорациясы арқылы көрсетілмейді.</w:t>
      </w:r>
    </w:p>
    <w:bookmarkEnd w:id="213"/>
    <w:bookmarkStart w:name="z245" w:id="214"/>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рәсімдері (іс-қимылдары) реттілігін, өзара іс-қимылдарын толық сипаттау, сондай-ақ өзге де көрсетілетін қызметті берушілермен өзара іс-қимылы тәртібін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бизнес-процесстерінің анықтамалығында көрсетіледі.</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жүретін шассилер мен механизмдерді, монтаждалған арнайы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жабдығы бар тіркемелерді қоса алғанда, олардың тіркемелерін,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ауыл шаруашылығы, мелиоративтік және жол-құрылысы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машиналары мен механизмдерін, сондай-ақ жүріп өту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мүмкіндігі жоғары арнайы машиналарды жыл сайынғы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техникалық байқаудан өткізу"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5" w:id="215"/>
    <w:p>
      <w:pPr>
        <w:spacing w:after="0"/>
        <w:ind w:left="0"/>
        <w:jc w:val="left"/>
      </w:pPr>
      <w:r>
        <w:rPr>
          <w:rFonts w:ascii="Times New Roman"/>
          <w:b/>
          <w:i w:val="false"/>
          <w:color w:val="000000"/>
        </w:rPr>
        <w:t xml:space="preserve"> Көрсетілетін қызметті берушілер</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44"/>
        <w:gridCol w:w="838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6"/>
          <w:p>
            <w:pPr>
              <w:spacing w:after="20"/>
              <w:ind w:left="20"/>
              <w:jc w:val="both"/>
            </w:pPr>
            <w:r>
              <w:rPr>
                <w:rFonts w:ascii="Times New Roman"/>
                <w:b w:val="false"/>
                <w:i w:val="false"/>
                <w:color w:val="000000"/>
                <w:sz w:val="20"/>
              </w:rPr>
              <w:t>
Уәкілетті органдардың атауы</w:t>
            </w:r>
          </w:p>
          <w:bookmarkEnd w:id="216"/>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7"/>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bookmarkEnd w:id="217"/>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 В</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8"/>
          <w:p>
            <w:pPr>
              <w:spacing w:after="20"/>
              <w:ind w:left="20"/>
              <w:jc w:val="both"/>
            </w:pPr>
            <w:r>
              <w:rPr>
                <w:rFonts w:ascii="Times New Roman"/>
                <w:b w:val="false"/>
                <w:i w:val="false"/>
                <w:color w:val="000000"/>
                <w:sz w:val="20"/>
              </w:rPr>
              <w:t>
"Солтүстік Қазақстан облысы Айыртау ауданы әкімдігінің ауыл шаруашылығы бөлімі" коммуналдық мемлекеттік мекемесі</w:t>
            </w:r>
          </w:p>
          <w:bookmarkEnd w:id="218"/>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Достық көшесі,15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9"/>
          <w:p>
            <w:pPr>
              <w:spacing w:after="20"/>
              <w:ind w:left="20"/>
              <w:jc w:val="both"/>
            </w:pPr>
            <w:r>
              <w:rPr>
                <w:rFonts w:ascii="Times New Roman"/>
                <w:b w:val="false"/>
                <w:i w:val="false"/>
                <w:color w:val="000000"/>
                <w:sz w:val="20"/>
              </w:rPr>
              <w:t>
"Солтүстік Қазақстан облысы Ақжар ауданы әкімдігінің ауыл шаруашылығы бөлімі" коммуналдық мемлекеттік мекемесі</w:t>
            </w:r>
          </w:p>
          <w:bookmarkEnd w:id="219"/>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 көшесі, 13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0"/>
          <w:p>
            <w:pPr>
              <w:spacing w:after="20"/>
              <w:ind w:left="20"/>
              <w:jc w:val="both"/>
            </w:pPr>
            <w:r>
              <w:rPr>
                <w:rFonts w:ascii="Times New Roman"/>
                <w:b w:val="false"/>
                <w:i w:val="false"/>
                <w:color w:val="000000"/>
                <w:sz w:val="20"/>
              </w:rPr>
              <w:t>
"Солтүстік Қазақстан облысы Аққайың ауданы әкімдігінің ауыл шаруашылығы бөлімі" коммуналдық мемлекеттік мекемесі</w:t>
            </w:r>
          </w:p>
          <w:bookmarkEnd w:id="220"/>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Народная көшесі, 37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1"/>
          <w:p>
            <w:pPr>
              <w:spacing w:after="20"/>
              <w:ind w:left="20"/>
              <w:jc w:val="both"/>
            </w:pPr>
            <w:r>
              <w:rPr>
                <w:rFonts w:ascii="Times New Roman"/>
                <w:b w:val="false"/>
                <w:i w:val="false"/>
                <w:color w:val="000000"/>
                <w:sz w:val="20"/>
              </w:rPr>
              <w:t>
"Солтүстік Қазақстан облысы Есіл ауданы әкімдігінің ауыл шаруашылығы бөлімі" коммуналдық мемлекеттік мекемесі</w:t>
            </w:r>
          </w:p>
          <w:bookmarkEnd w:id="221"/>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20</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2"/>
          <w:p>
            <w:pPr>
              <w:spacing w:after="20"/>
              <w:ind w:left="20"/>
              <w:jc w:val="both"/>
            </w:pPr>
            <w:r>
              <w:rPr>
                <w:rFonts w:ascii="Times New Roman"/>
                <w:b w:val="false"/>
                <w:i w:val="false"/>
                <w:color w:val="000000"/>
                <w:sz w:val="20"/>
              </w:rPr>
              <w:t>
"Солтүстік Қазақстан облысы Жамбыл ауданы әкімдігінің ауыл шаруашылығы бөлімі" коммуналдық мемлекеттік мекемесі</w:t>
            </w:r>
          </w:p>
          <w:bookmarkEnd w:id="222"/>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 ауылы, Дружба көшесі, 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3"/>
          <w:p>
            <w:pPr>
              <w:spacing w:after="20"/>
              <w:ind w:left="20"/>
              <w:jc w:val="both"/>
            </w:pPr>
            <w:r>
              <w:rPr>
                <w:rFonts w:ascii="Times New Roman"/>
                <w:b w:val="false"/>
                <w:i w:val="false"/>
                <w:color w:val="000000"/>
                <w:sz w:val="20"/>
              </w:rPr>
              <w:t>
"Солтүстік Қазақстан облысы М. Жұмабаев ауданы әкімдігінің ауыл шаруашылығы бөлімі" коммуналдық мемлекеттік мекемесі</w:t>
            </w:r>
          </w:p>
          <w:bookmarkEnd w:id="223"/>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Пионерская көшесі, 2а</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4"/>
          <w:p>
            <w:pPr>
              <w:spacing w:after="20"/>
              <w:ind w:left="20"/>
              <w:jc w:val="both"/>
            </w:pPr>
            <w:r>
              <w:rPr>
                <w:rFonts w:ascii="Times New Roman"/>
                <w:b w:val="false"/>
                <w:i w:val="false"/>
                <w:color w:val="000000"/>
                <w:sz w:val="20"/>
              </w:rPr>
              <w:t>
"Солтүстік Қазақстан облысы Қызылжар ауданы әкімдігінің ауыл шаруашылығы бөлімі" коммуналдық мемлекеттік мекемесі</w:t>
            </w:r>
          </w:p>
          <w:bookmarkEnd w:id="224"/>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Институтская көшесі, 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5"/>
          <w:p>
            <w:pPr>
              <w:spacing w:after="20"/>
              <w:ind w:left="20"/>
              <w:jc w:val="both"/>
            </w:pPr>
            <w:r>
              <w:rPr>
                <w:rFonts w:ascii="Times New Roman"/>
                <w:b w:val="false"/>
                <w:i w:val="false"/>
                <w:color w:val="000000"/>
                <w:sz w:val="20"/>
              </w:rPr>
              <w:t>
"Солтүстік Қазақстан облысы Мамлют ауданы әкімдігінің ауыл шаруашылығы бөлімі" коммуналдық мемлекеттік мекемесі</w:t>
            </w:r>
          </w:p>
          <w:bookmarkEnd w:id="225"/>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 қаласы, А. Құнанбаев көшесі, 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6"/>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ауыл шаруашылығы бөлімі" коммуналдық мемлекеттік мекемесі</w:t>
            </w:r>
          </w:p>
          <w:bookmarkEnd w:id="226"/>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 ауылы, Абылай хан көшесі, 28</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7"/>
          <w:p>
            <w:pPr>
              <w:spacing w:after="20"/>
              <w:ind w:left="20"/>
              <w:jc w:val="both"/>
            </w:pPr>
            <w:r>
              <w:rPr>
                <w:rFonts w:ascii="Times New Roman"/>
                <w:b w:val="false"/>
                <w:i w:val="false"/>
                <w:color w:val="000000"/>
                <w:sz w:val="20"/>
              </w:rPr>
              <w:t>
"Солтүстік Қазақстан облысы Тайынша атындағы аудан әкімдігінің ауыл шаруашылығы бөлімі" коммуналдық мемлекеттік мекемесі</w:t>
            </w:r>
          </w:p>
          <w:bookmarkEnd w:id="227"/>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197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8"/>
          <w:p>
            <w:pPr>
              <w:spacing w:after="20"/>
              <w:ind w:left="20"/>
              <w:jc w:val="both"/>
            </w:pPr>
            <w:r>
              <w:rPr>
                <w:rFonts w:ascii="Times New Roman"/>
                <w:b w:val="false"/>
                <w:i w:val="false"/>
                <w:color w:val="000000"/>
                <w:sz w:val="20"/>
              </w:rPr>
              <w:t>
"Солтүстік Қазақстан облысы Тимирязев атындағы аудан әкімдігінің ауыл шаруашылығы бөлімі" коммуналдық мемлекеттік мекемесі</w:t>
            </w:r>
          </w:p>
          <w:bookmarkEnd w:id="228"/>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9"/>
          <w:p>
            <w:pPr>
              <w:spacing w:after="20"/>
              <w:ind w:left="20"/>
              <w:jc w:val="both"/>
            </w:pPr>
            <w:r>
              <w:rPr>
                <w:rFonts w:ascii="Times New Roman"/>
                <w:b w:val="false"/>
                <w:i w:val="false"/>
                <w:color w:val="000000"/>
                <w:sz w:val="20"/>
              </w:rPr>
              <w:t>
"Солтүстік Қазақстан облысы Уәлиханов атындағы аудан әкімдігінің ауыл шаруашылығы бөлімі" коммуналдық мемлекеттік мекемесі</w:t>
            </w:r>
          </w:p>
          <w:bookmarkEnd w:id="229"/>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Жамбыл көшесі, 76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0"/>
          <w:p>
            <w:pPr>
              <w:spacing w:after="20"/>
              <w:ind w:left="20"/>
              <w:jc w:val="both"/>
            </w:pPr>
            <w:r>
              <w:rPr>
                <w:rFonts w:ascii="Times New Roman"/>
                <w:b w:val="false"/>
                <w:i w:val="false"/>
                <w:color w:val="000000"/>
                <w:sz w:val="20"/>
              </w:rPr>
              <w:t>
"Солтүстік Қазақстан облысы Шал ақын аудан әкімдігінің ауыл шаруашылығы бөлімі" коммуналдық мемлекеттік мекемесі</w:t>
            </w:r>
          </w:p>
          <w:bookmarkEnd w:id="230"/>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жүретін шассилер мен механизмдерді, монтаждалған арнайы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жабдығы бар тіркемелерді қоса алғанда, олардың тіркемелерін,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ауыл шаруашылығы, мелиоративтік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 - құрылысы машиналары мен механизмдерін,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 - ақ жүріп өту мүмкіндігі жоғары арнайы машиналарды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сайынғы мемлекеттік техникалық байқаудан өткізу"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280" w:id="231"/>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 құрылысы машиналары мен механизмдерін, сондай - ақ жүріп өту мүмкіндігі жоғары арнайы машиналарды жыл сайынғы мемлекеттік техникалық байқаудан өткізу" мемлекеттік қызметін көрсету бизнес - процесстерінің анықтамалығы</w:t>
      </w:r>
    </w:p>
    <w:bookmarkEnd w:id="231"/>
    <w:bookmarkStart w:name="z281" w:id="232"/>
    <w:p>
      <w:pPr>
        <w:spacing w:after="0"/>
        <w:ind w:left="0"/>
        <w:jc w:val="left"/>
      </w:pPr>
      <w:r>
        <w:rPr>
          <w:rFonts w:ascii="Times New Roman"/>
          <w:b/>
          <w:i w:val="false"/>
          <w:color w:val="000000"/>
        </w:rPr>
        <w:t xml:space="preserve"> Көрсетілетін қызметті берушінің кеңсесі арқылы мемлекеттік қызметті көрсету кезінде</w:t>
      </w:r>
    </w:p>
    <w:bookmarkEnd w:id="232"/>
    <w:bookmarkStart w:name="z282"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34"/>
    <w:p>
      <w:pPr>
        <w:spacing w:after="0"/>
        <w:ind w:left="0"/>
        <w:jc w:val="left"/>
      </w:pPr>
      <w:r>
        <w:rPr>
          <w:rFonts w:ascii="Times New Roman"/>
          <w:b/>
          <w:i w:val="false"/>
          <w:color w:val="000000"/>
        </w:rPr>
        <w:t xml:space="preserve"> Портал арқылы мемлекеттік қызметті көрсету кезінде</w:t>
      </w:r>
    </w:p>
    <w:bookmarkEnd w:id="234"/>
    <w:bookmarkStart w:name="z284"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5" w:id="236"/>
    <w:p>
      <w:pPr>
        <w:spacing w:after="0"/>
        <w:ind w:left="0"/>
        <w:jc w:val="both"/>
      </w:pPr>
      <w:r>
        <w:rPr>
          <w:rFonts w:ascii="Times New Roman"/>
          <w:b w:val="false"/>
          <w:i w:val="false"/>
          <w:color w:val="000000"/>
          <w:sz w:val="28"/>
        </w:rPr>
        <w:t>
      Шартты белгілер:</w:t>
      </w:r>
    </w:p>
    <w:bookmarkEnd w:id="236"/>
    <w:bookmarkStart w:name="z286"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"12" сәуірдегі № 103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2015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92" w:id="238"/>
    <w:p>
      <w:pPr>
        <w:spacing w:after="0"/>
        <w:ind w:left="0"/>
        <w:jc w:val="left"/>
      </w:pPr>
      <w:r>
        <w:rPr>
          <w:rFonts w:ascii="Times New Roman"/>
          <w:b/>
          <w:i w:val="false"/>
          <w:color w:val="000000"/>
        </w:rPr>
        <w:t xml:space="preserve">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 - құрылыс машиналары мен механизмдеріне, сондай - ақ жүрiп өту мүмкiндiгi жоғары арнайы машиналарға ауыртпалықтың жоқ (бар) екендігі туралы ақпарат беру" мемлекеттiк көрсетілетін қызмет регламенті</w:t>
      </w:r>
    </w:p>
    <w:bookmarkEnd w:id="238"/>
    <w:bookmarkStart w:name="z293" w:id="239"/>
    <w:p>
      <w:pPr>
        <w:spacing w:after="0"/>
        <w:ind w:left="0"/>
        <w:jc w:val="left"/>
      </w:pPr>
      <w:r>
        <w:rPr>
          <w:rFonts w:ascii="Times New Roman"/>
          <w:b/>
          <w:i w:val="false"/>
          <w:color w:val="000000"/>
        </w:rPr>
        <w:t xml:space="preserve"> 1. Жалпы ережелер</w:t>
      </w:r>
    </w:p>
    <w:bookmarkEnd w:id="239"/>
    <w:bookmarkStart w:name="z294" w:id="240"/>
    <w:p>
      <w:pPr>
        <w:spacing w:after="0"/>
        <w:ind w:left="0"/>
        <w:jc w:val="both"/>
      </w:pPr>
      <w:r>
        <w:rPr>
          <w:rFonts w:ascii="Times New Roman"/>
          <w:b w:val="false"/>
          <w:i w:val="false"/>
          <w:color w:val="000000"/>
          <w:sz w:val="28"/>
        </w:rPr>
        <w:t xml:space="preserve">
      1. Осы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 - 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мемлекеттік көрсетілетін қызмет регламенті (бұдан әрі – Регламент)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06 мамырдағы № 4 - 3/421 бұйрығымен (Нормативтік құқықтық актілерді мемлекеттік тіркеу тізілімінде № 11766 болып тіркелді) бекітілген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әзірленді.</w:t>
      </w:r>
    </w:p>
    <w:bookmarkEnd w:id="240"/>
    <w:bookmarkStart w:name="z295" w:id="241"/>
    <w:p>
      <w:pPr>
        <w:spacing w:after="0"/>
        <w:ind w:left="0"/>
        <w:jc w:val="both"/>
      </w:pPr>
      <w:r>
        <w:rPr>
          <w:rFonts w:ascii="Times New Roman"/>
          <w:b w:val="false"/>
          <w:i w:val="false"/>
          <w:color w:val="000000"/>
          <w:sz w:val="28"/>
        </w:rPr>
        <w:t xml:space="preserve">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 - 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мемлекеттік көрсетілетін қызметін (бұдан әрі – мемлекеттік көрсетілетін қызмет) облыстың, аудандардың және облыстық маңызы бар қаланың жергілікті атқарушы органдарымен (бұдан әрі – көрсетілетін қызметті беруші) осы Регламентке </w:t>
      </w:r>
      <w:r>
        <w:rPr>
          <w:rFonts w:ascii="Times New Roman"/>
          <w:b w:val="false"/>
          <w:i w:val="false"/>
          <w:color w:val="000000"/>
          <w:sz w:val="28"/>
        </w:rPr>
        <w:t>1 - қосымшаға</w:t>
      </w:r>
      <w:r>
        <w:rPr>
          <w:rFonts w:ascii="Times New Roman"/>
          <w:b w:val="false"/>
          <w:i w:val="false"/>
          <w:color w:val="000000"/>
          <w:sz w:val="28"/>
        </w:rPr>
        <w:t xml:space="preserve"> сәйкес көрсетіледі.</w:t>
      </w:r>
    </w:p>
    <w:bookmarkEnd w:id="241"/>
    <w:bookmarkStart w:name="z296" w:id="24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242"/>
    <w:bookmarkStart w:name="z297" w:id="243"/>
    <w:p>
      <w:pPr>
        <w:spacing w:after="0"/>
        <w:ind w:left="0"/>
        <w:jc w:val="both"/>
      </w:pPr>
      <w:r>
        <w:rPr>
          <w:rFonts w:ascii="Times New Roman"/>
          <w:b w:val="false"/>
          <w:i w:val="false"/>
          <w:color w:val="000000"/>
          <w:sz w:val="28"/>
        </w:rPr>
        <w:t xml:space="preserve">
      1) осы Регламентке </w:t>
      </w:r>
      <w:r>
        <w:rPr>
          <w:rFonts w:ascii="Times New Roman"/>
          <w:b w:val="false"/>
          <w:i w:val="false"/>
          <w:color w:val="000000"/>
          <w:sz w:val="28"/>
        </w:rPr>
        <w:t>2 - қосымшаға</w:t>
      </w:r>
      <w:r>
        <w:rPr>
          <w:rFonts w:ascii="Times New Roman"/>
          <w:b w:val="false"/>
          <w:i w:val="false"/>
          <w:color w:val="000000"/>
          <w:sz w:val="28"/>
        </w:rPr>
        <w:t xml:space="preserve"> сәйкес ""Азаматтарға арналған үкімет" мемлекеттік корпорация" коммерциялық емес акционерлік қоғамы (бұдан әрі – Мемлекеттік корпорация);</w:t>
      </w:r>
    </w:p>
    <w:bookmarkEnd w:id="243"/>
    <w:bookmarkStart w:name="z298" w:id="244"/>
    <w:p>
      <w:pPr>
        <w:spacing w:after="0"/>
        <w:ind w:left="0"/>
        <w:jc w:val="both"/>
      </w:pPr>
      <w:r>
        <w:rPr>
          <w:rFonts w:ascii="Times New Roman"/>
          <w:b w:val="false"/>
          <w:i w:val="false"/>
          <w:color w:val="000000"/>
          <w:sz w:val="28"/>
        </w:rPr>
        <w:t>
      2) "электрондық үкіметтің" www.egov.kz веб-порталы (бұдан әрі–портал) арқылы жүзеге асырылады.</w:t>
      </w:r>
    </w:p>
    <w:bookmarkEnd w:id="244"/>
    <w:bookmarkStart w:name="z299" w:id="245"/>
    <w:p>
      <w:pPr>
        <w:spacing w:after="0"/>
        <w:ind w:left="0"/>
        <w:jc w:val="both"/>
      </w:pPr>
      <w:r>
        <w:rPr>
          <w:rFonts w:ascii="Times New Roman"/>
          <w:b w:val="false"/>
          <w:i w:val="false"/>
          <w:color w:val="000000"/>
          <w:sz w:val="28"/>
        </w:rPr>
        <w:t>
      2. Мемлекеттік қызметті көрсету нысаны: электрондық (толығымен автоматтандырылған) немесе қағаз түрінде.</w:t>
      </w:r>
    </w:p>
    <w:bookmarkEnd w:id="245"/>
    <w:bookmarkStart w:name="z300" w:id="246"/>
    <w:p>
      <w:pPr>
        <w:spacing w:after="0"/>
        <w:ind w:left="0"/>
        <w:jc w:val="both"/>
      </w:pPr>
      <w:r>
        <w:rPr>
          <w:rFonts w:ascii="Times New Roman"/>
          <w:b w:val="false"/>
          <w:i w:val="false"/>
          <w:color w:val="000000"/>
          <w:sz w:val="28"/>
        </w:rPr>
        <w:t>
      3. Мемлекеттік қызметті көрсету нәтижесі – жылжымалы мүлік кепілін тіркеу тізілімінен үзінді-көшірме.</w:t>
      </w:r>
    </w:p>
    <w:bookmarkEnd w:id="246"/>
    <w:bookmarkStart w:name="z301" w:id="247"/>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bookmarkEnd w:id="247"/>
    <w:bookmarkStart w:name="z302" w:id="248"/>
    <w:p>
      <w:pPr>
        <w:spacing w:after="0"/>
        <w:ind w:left="0"/>
        <w:jc w:val="both"/>
      </w:pPr>
      <w:r>
        <w:rPr>
          <w:rFonts w:ascii="Times New Roman"/>
          <w:b w:val="false"/>
          <w:i w:val="false"/>
          <w:color w:val="000000"/>
          <w:sz w:val="28"/>
        </w:rPr>
        <w:t>
      4. Мемлекеттік қызмет заңды және жеке тұлғаларға (бұдан әрі – көрсетілетін қызметті алушы) тегін көрсетіледі.</w:t>
      </w:r>
    </w:p>
    <w:bookmarkEnd w:id="248"/>
    <w:bookmarkStart w:name="z303" w:id="249"/>
    <w:p>
      <w:pPr>
        <w:spacing w:after="0"/>
        <w:ind w:left="0"/>
        <w:jc w:val="both"/>
      </w:pPr>
      <w:r>
        <w:rPr>
          <w:rFonts w:ascii="Times New Roman"/>
          <w:b w:val="false"/>
          <w:i w:val="false"/>
          <w:color w:val="000000"/>
          <w:sz w:val="28"/>
        </w:rPr>
        <w:t>
      5. Өтінішті қабылдау және мемлекеттік қызметті көрсету нәтижесін беру Қазақстан Республикасының еңбек заңнамасына сәйкес демалыс және мереке күндерін қоспағанда, сағат 13.00-ден 14.00-ге дейінгі түскі үзіліспен сағат 9.00-ден 17.30-ға дейін жүзеге асырылады,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күнінде жүзеге асырылады).</w:t>
      </w:r>
    </w:p>
    <w:bookmarkEnd w:id="249"/>
    <w:bookmarkStart w:name="z304" w:id="25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50"/>
    <w:bookmarkStart w:name="z305" w:id="251"/>
    <w:p>
      <w:pPr>
        <w:spacing w:after="0"/>
        <w:ind w:left="0"/>
        <w:jc w:val="both"/>
      </w:pPr>
      <w:r>
        <w:rPr>
          <w:rFonts w:ascii="Times New Roman"/>
          <w:b w:val="false"/>
          <w:i w:val="false"/>
          <w:color w:val="000000"/>
          <w:sz w:val="28"/>
        </w:rPr>
        <w:t>
      6. Мемлекеттік қызметті көрсету бойынша рәсімді бастауға негіздеме көрсетілетін қызметті алушының не оның өкілінің өтінішті және төменде көрсетілген тиісті құжаттар топтамасын (бұдан әрі – құжаттар топтамасы) не көрсетілетін қызметті алушының электрондық цифрлық қолтаңбасымен куәландырылған электрондық құжат нысанында сұрау салуды ұсынуы болып табылады:</w:t>
      </w:r>
    </w:p>
    <w:bookmarkEnd w:id="251"/>
    <w:bookmarkStart w:name="z306" w:id="252"/>
    <w:p>
      <w:pPr>
        <w:spacing w:after="0"/>
        <w:ind w:left="0"/>
        <w:jc w:val="both"/>
      </w:pPr>
      <w:r>
        <w:rPr>
          <w:rFonts w:ascii="Times New Roman"/>
          <w:b w:val="false"/>
          <w:i w:val="false"/>
          <w:color w:val="000000"/>
          <w:sz w:val="28"/>
        </w:rPr>
        <w:t>
      1) Мемлекеттік корпорацияға жүгінген кезде:</w:t>
      </w:r>
    </w:p>
    <w:bookmarkEnd w:id="252"/>
    <w:bookmarkStart w:name="z307" w:id="253"/>
    <w:p>
      <w:pPr>
        <w:spacing w:after="0"/>
        <w:ind w:left="0"/>
        <w:jc w:val="both"/>
      </w:pPr>
      <w:r>
        <w:rPr>
          <w:rFonts w:ascii="Times New Roman"/>
          <w:b w:val="false"/>
          <w:i w:val="false"/>
          <w:color w:val="000000"/>
          <w:sz w:val="28"/>
        </w:rPr>
        <w:t>
      Стандартқа 1 - қосымшаға сәйкес нысан бойынша өтініш;</w:t>
      </w:r>
    </w:p>
    <w:bookmarkEnd w:id="253"/>
    <w:bookmarkStart w:name="z308" w:id="254"/>
    <w:p>
      <w:pPr>
        <w:spacing w:after="0"/>
        <w:ind w:left="0"/>
        <w:jc w:val="both"/>
      </w:pPr>
      <w:r>
        <w:rPr>
          <w:rFonts w:ascii="Times New Roman"/>
          <w:b w:val="false"/>
          <w:i w:val="false"/>
          <w:color w:val="000000"/>
          <w:sz w:val="28"/>
        </w:rPr>
        <w:t>
      жеке басты куәландыратын құжат, ал өкілі – оның өкілетін растайтын құжат және жеке басты куәландыратын құжат (сәйкестендіру үшін);</w:t>
      </w:r>
    </w:p>
    <w:bookmarkEnd w:id="254"/>
    <w:bookmarkStart w:name="z309" w:id="255"/>
    <w:p>
      <w:pPr>
        <w:spacing w:after="0"/>
        <w:ind w:left="0"/>
        <w:jc w:val="both"/>
      </w:pPr>
      <w:r>
        <w:rPr>
          <w:rFonts w:ascii="Times New Roman"/>
          <w:b w:val="false"/>
          <w:i w:val="false"/>
          <w:color w:val="000000"/>
          <w:sz w:val="28"/>
        </w:rPr>
        <w:t>
      2) порталға жүгінген кезде:</w:t>
      </w:r>
    </w:p>
    <w:bookmarkEnd w:id="255"/>
    <w:bookmarkStart w:name="z310" w:id="256"/>
    <w:p>
      <w:pPr>
        <w:spacing w:after="0"/>
        <w:ind w:left="0"/>
        <w:jc w:val="both"/>
      </w:pPr>
      <w:r>
        <w:rPr>
          <w:rFonts w:ascii="Times New Roman"/>
          <w:b w:val="false"/>
          <w:i w:val="false"/>
          <w:color w:val="000000"/>
          <w:sz w:val="28"/>
        </w:rPr>
        <w:t>
      Стандартқа 1 – қосымшаға сәйкес электрондық құжат нысанындағы өтініш.</w:t>
      </w:r>
    </w:p>
    <w:bookmarkEnd w:id="256"/>
    <w:bookmarkStart w:name="z311" w:id="257"/>
    <w:p>
      <w:pPr>
        <w:spacing w:after="0"/>
        <w:ind w:left="0"/>
        <w:jc w:val="both"/>
      </w:pPr>
      <w:r>
        <w:rPr>
          <w:rFonts w:ascii="Times New Roman"/>
          <w:b w:val="false"/>
          <w:i w:val="false"/>
          <w:color w:val="000000"/>
          <w:sz w:val="28"/>
        </w:rPr>
        <w:t>
      Жеке басты куәландыратын, заңды тұлғаларды мемлекеттік тіркеу (қайта тіркеу) туралы құжаттың мәліметтерін көрсетілетін қызметті беруші тиісті мемлекеттік ақпараттық жүйелерден "электрондық үкімет" шлюзі арқылы алады.</w:t>
      </w:r>
    </w:p>
    <w:bookmarkEnd w:id="257"/>
    <w:bookmarkStart w:name="z312" w:id="258"/>
    <w:p>
      <w:pPr>
        <w:spacing w:after="0"/>
        <w:ind w:left="0"/>
        <w:jc w:val="both"/>
      </w:pPr>
      <w:r>
        <w:rPr>
          <w:rFonts w:ascii="Times New Roman"/>
          <w:b w:val="false"/>
          <w:i w:val="false"/>
          <w:color w:val="000000"/>
          <w:sz w:val="28"/>
        </w:rPr>
        <w:t>
      7. Мемлекеттік қызметті көрсету процесінің құрамына мынадай рәсімдер (іс - қимылдар) кіреді:</w:t>
      </w:r>
    </w:p>
    <w:bookmarkEnd w:id="258"/>
    <w:bookmarkStart w:name="z313" w:id="259"/>
    <w:p>
      <w:pPr>
        <w:spacing w:after="0"/>
        <w:ind w:left="0"/>
        <w:jc w:val="both"/>
      </w:pPr>
      <w:r>
        <w:rPr>
          <w:rFonts w:ascii="Times New Roman"/>
          <w:b w:val="false"/>
          <w:i w:val="false"/>
          <w:color w:val="000000"/>
          <w:sz w:val="28"/>
        </w:rPr>
        <w:t>
      1) көрсетілетін қызметті беруші кеңсесінің қызметкері Мемлекеттік корпорациядан өтініш пен құжаттар топтамасын қабылдайды, тіркейді, тіркелген өтініш пен құжаттар топтамасын басшыға жібереді – 15 (он бес) минут;</w:t>
      </w:r>
    </w:p>
    <w:bookmarkEnd w:id="259"/>
    <w:bookmarkStart w:name="z314" w:id="260"/>
    <w:p>
      <w:pPr>
        <w:spacing w:after="0"/>
        <w:ind w:left="0"/>
        <w:jc w:val="both"/>
      </w:pPr>
      <w:r>
        <w:rPr>
          <w:rFonts w:ascii="Times New Roman"/>
          <w:b w:val="false"/>
          <w:i w:val="false"/>
          <w:color w:val="000000"/>
          <w:sz w:val="28"/>
        </w:rPr>
        <w:t>
      2) көрсетілетін қызметті берушінің басшысы хат-хабармен танысып, жауапты орындаушыны айқындайды, қарарды ресімдейді, құжаттарды жауапты орындаушыға жолдайды – 15 (он бес) минут;</w:t>
      </w:r>
    </w:p>
    <w:bookmarkEnd w:id="260"/>
    <w:bookmarkStart w:name="z315" w:id="261"/>
    <w:p>
      <w:pPr>
        <w:spacing w:after="0"/>
        <w:ind w:left="0"/>
        <w:jc w:val="both"/>
      </w:pPr>
      <w:r>
        <w:rPr>
          <w:rFonts w:ascii="Times New Roman"/>
          <w:b w:val="false"/>
          <w:i w:val="false"/>
          <w:color w:val="000000"/>
          <w:sz w:val="28"/>
        </w:rPr>
        <w:t>
      3) жауапты орындаушы құжаттар топтамасының Регламенттің 6-тармағындағы талаптарға сәйкестігін тексереді, ауыртпалықтың жоқ (бар) екендігі туралы ақпаратты дерекқор бойынша тексеріп, мемлекеттік қызметті көрсету нәтижесін қалыптастырады – 6 (алты) сағат;</w:t>
      </w:r>
    </w:p>
    <w:bookmarkEnd w:id="261"/>
    <w:bookmarkStart w:name="z316" w:id="262"/>
    <w:p>
      <w:pPr>
        <w:spacing w:after="0"/>
        <w:ind w:left="0"/>
        <w:jc w:val="both"/>
      </w:pPr>
      <w:r>
        <w:rPr>
          <w:rFonts w:ascii="Times New Roman"/>
          <w:b w:val="false"/>
          <w:i w:val="false"/>
          <w:color w:val="000000"/>
          <w:sz w:val="28"/>
        </w:rPr>
        <w:t>
      4) кеңсе қызметкері мемлекеттік қызметті көрсету нәтижесін тіркеп, Мемлекеттік корпорацияға жолдайды –15 (он бес) минут.</w:t>
      </w:r>
    </w:p>
    <w:bookmarkEnd w:id="262"/>
    <w:bookmarkStart w:name="z317" w:id="263"/>
    <w:p>
      <w:pPr>
        <w:spacing w:after="0"/>
        <w:ind w:left="0"/>
        <w:jc w:val="both"/>
      </w:pPr>
      <w:r>
        <w:rPr>
          <w:rFonts w:ascii="Times New Roman"/>
          <w:b w:val="false"/>
          <w:i w:val="false"/>
          <w:color w:val="000000"/>
          <w:sz w:val="28"/>
        </w:rPr>
        <w:t>
      8. Келесі рәсімді (іс - қимылды) орындауды бастау үшін негіз болатын мемлекеттік қызметті көрсету бойынша рәсімнің (іс - қимылдың) нәтижесі:</w:t>
      </w:r>
    </w:p>
    <w:bookmarkEnd w:id="263"/>
    <w:bookmarkStart w:name="z318" w:id="264"/>
    <w:p>
      <w:pPr>
        <w:spacing w:after="0"/>
        <w:ind w:left="0"/>
        <w:jc w:val="both"/>
      </w:pPr>
      <w:r>
        <w:rPr>
          <w:rFonts w:ascii="Times New Roman"/>
          <w:b w:val="false"/>
          <w:i w:val="false"/>
          <w:color w:val="000000"/>
          <w:sz w:val="28"/>
        </w:rPr>
        <w:t>
      1) өтінішті және құжаттар топтамасын қабылдау, тіркеу,</w:t>
      </w:r>
    </w:p>
    <w:bookmarkEnd w:id="264"/>
    <w:bookmarkStart w:name="z319" w:id="265"/>
    <w:p>
      <w:pPr>
        <w:spacing w:after="0"/>
        <w:ind w:left="0"/>
        <w:jc w:val="both"/>
      </w:pPr>
      <w:r>
        <w:rPr>
          <w:rFonts w:ascii="Times New Roman"/>
          <w:b w:val="false"/>
          <w:i w:val="false"/>
          <w:color w:val="000000"/>
          <w:sz w:val="28"/>
        </w:rPr>
        <w:t>
      2) көрсетілетін қызметті берушінің жауапты орындаушысын айқындап, басшының қарарын ресімдеуі;</w:t>
      </w:r>
    </w:p>
    <w:bookmarkEnd w:id="265"/>
    <w:bookmarkStart w:name="z320" w:id="266"/>
    <w:p>
      <w:pPr>
        <w:spacing w:after="0"/>
        <w:ind w:left="0"/>
        <w:jc w:val="both"/>
      </w:pPr>
      <w:r>
        <w:rPr>
          <w:rFonts w:ascii="Times New Roman"/>
          <w:b w:val="false"/>
          <w:i w:val="false"/>
          <w:color w:val="000000"/>
          <w:sz w:val="28"/>
        </w:rPr>
        <w:t>
      3) мемлекеттік қызметті көрсету нәтижесі;</w:t>
      </w:r>
    </w:p>
    <w:bookmarkEnd w:id="266"/>
    <w:bookmarkStart w:name="z321" w:id="267"/>
    <w:p>
      <w:pPr>
        <w:spacing w:after="0"/>
        <w:ind w:left="0"/>
        <w:jc w:val="both"/>
      </w:pPr>
      <w:r>
        <w:rPr>
          <w:rFonts w:ascii="Times New Roman"/>
          <w:b w:val="false"/>
          <w:i w:val="false"/>
          <w:color w:val="000000"/>
          <w:sz w:val="28"/>
        </w:rPr>
        <w:t>
      4) мемлекеттік қызметті көрсету нәтижесін тіркеу және Мемлекеттік корпорацияға (кеңсе қызметкері) жолдау.</w:t>
      </w:r>
    </w:p>
    <w:bookmarkEnd w:id="267"/>
    <w:bookmarkStart w:name="z322" w:id="26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68"/>
    <w:bookmarkStart w:name="z323" w:id="269"/>
    <w:p>
      <w:pPr>
        <w:spacing w:after="0"/>
        <w:ind w:left="0"/>
        <w:jc w:val="both"/>
      </w:pPr>
      <w:r>
        <w:rPr>
          <w:rFonts w:ascii="Times New Roman"/>
          <w:b w:val="false"/>
          <w:i w:val="false"/>
          <w:color w:val="000000"/>
          <w:sz w:val="28"/>
        </w:rPr>
        <w:t>
      9. Мемлекеттік қызметті көрсету процесіне көрсетілетін қызметті берушінің мынадай құрылымдық бөлімшелері (қызметкерлері) қатысады:</w:t>
      </w:r>
    </w:p>
    <w:bookmarkEnd w:id="269"/>
    <w:bookmarkStart w:name="z324" w:id="270"/>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70"/>
    <w:bookmarkStart w:name="z325" w:id="271"/>
    <w:p>
      <w:pPr>
        <w:spacing w:after="0"/>
        <w:ind w:left="0"/>
        <w:jc w:val="both"/>
      </w:pPr>
      <w:r>
        <w:rPr>
          <w:rFonts w:ascii="Times New Roman"/>
          <w:b w:val="false"/>
          <w:i w:val="false"/>
          <w:color w:val="000000"/>
          <w:sz w:val="28"/>
        </w:rPr>
        <w:t>
      2) көрсетілетін қызметті берушінің басшысы;</w:t>
      </w:r>
    </w:p>
    <w:bookmarkEnd w:id="271"/>
    <w:bookmarkStart w:name="z326" w:id="27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72"/>
    <w:bookmarkStart w:name="z327" w:id="273"/>
    <w:p>
      <w:pPr>
        <w:spacing w:after="0"/>
        <w:ind w:left="0"/>
        <w:jc w:val="both"/>
      </w:pPr>
      <w:r>
        <w:rPr>
          <w:rFonts w:ascii="Times New Roman"/>
          <w:b w:val="false"/>
          <w:i w:val="false"/>
          <w:color w:val="000000"/>
          <w:sz w:val="28"/>
        </w:rPr>
        <w:t>
      10. Әрбір рәсімнің (іс - қимылдың) ұзақтығын көрсете отырып, құрылымдық бөлімшелер (қызметкерлер) арасындағы рәсімдердің (іс-қимылдардың) реттілігін сипаттау:</w:t>
      </w:r>
    </w:p>
    <w:bookmarkEnd w:id="273"/>
    <w:bookmarkStart w:name="z328" w:id="274"/>
    <w:p>
      <w:pPr>
        <w:spacing w:after="0"/>
        <w:ind w:left="0"/>
        <w:jc w:val="both"/>
      </w:pPr>
      <w:r>
        <w:rPr>
          <w:rFonts w:ascii="Times New Roman"/>
          <w:b w:val="false"/>
          <w:i w:val="false"/>
          <w:color w:val="000000"/>
          <w:sz w:val="28"/>
        </w:rPr>
        <w:t>
      1) көрсетілетін қызметті беруші кеңсесінің қызметкері Мемлекеттік корпорациядан өтініш пен құжаттар топтамасын қабылдайды, тіркейді, тіркелген өтініш пен құжаттар топтамасын басшыға жібереді – 15 (он бес) минут;</w:t>
      </w:r>
    </w:p>
    <w:bookmarkEnd w:id="274"/>
    <w:bookmarkStart w:name="z329" w:id="275"/>
    <w:p>
      <w:pPr>
        <w:spacing w:after="0"/>
        <w:ind w:left="0"/>
        <w:jc w:val="both"/>
      </w:pPr>
      <w:r>
        <w:rPr>
          <w:rFonts w:ascii="Times New Roman"/>
          <w:b w:val="false"/>
          <w:i w:val="false"/>
          <w:color w:val="000000"/>
          <w:sz w:val="28"/>
        </w:rPr>
        <w:t xml:space="preserve">
      2) көрсетілетін қызметті берушінің басшысы хат-хабармен танысып, жауапты орындаушыны айқындайды, қарарды ресімдейді, құжаттарды жауапты орындаушыға жолдайды – 15 (он бес) минут; </w:t>
      </w:r>
    </w:p>
    <w:bookmarkEnd w:id="275"/>
    <w:bookmarkStart w:name="z330" w:id="276"/>
    <w:p>
      <w:pPr>
        <w:spacing w:after="0"/>
        <w:ind w:left="0"/>
        <w:jc w:val="both"/>
      </w:pPr>
      <w:r>
        <w:rPr>
          <w:rFonts w:ascii="Times New Roman"/>
          <w:b w:val="false"/>
          <w:i w:val="false"/>
          <w:color w:val="000000"/>
          <w:sz w:val="28"/>
        </w:rPr>
        <w:t>
      3) жауапты орындаушы құжаттар топтамасының Регламенттің 4-тармағындағы талаптарға сәйкестігін тексереді, ауыртпалықтың жоқ (бар) екендігі туралы ақпаратты дерекқор бойынша тексеріп, мемлекеттік қызметті көрсету нәтижесін қалыптастырады – 6 (алты) сағат;</w:t>
      </w:r>
    </w:p>
    <w:bookmarkEnd w:id="276"/>
    <w:bookmarkStart w:name="z331" w:id="277"/>
    <w:p>
      <w:pPr>
        <w:spacing w:after="0"/>
        <w:ind w:left="0"/>
        <w:jc w:val="both"/>
      </w:pPr>
      <w:r>
        <w:rPr>
          <w:rFonts w:ascii="Times New Roman"/>
          <w:b w:val="false"/>
          <w:i w:val="false"/>
          <w:color w:val="000000"/>
          <w:sz w:val="28"/>
        </w:rPr>
        <w:t>
      4) кеңсе қызметкері мемлекеттік қызметті көрсету нәтижесін тіркеп, Мемлекеттік корпорацияға жолдайды –15 (он бес) минут.</w:t>
      </w:r>
    </w:p>
    <w:bookmarkEnd w:id="277"/>
    <w:bookmarkStart w:name="z332" w:id="278"/>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278"/>
    <w:bookmarkStart w:name="z333" w:id="279"/>
    <w:p>
      <w:pPr>
        <w:spacing w:after="0"/>
        <w:ind w:left="0"/>
        <w:jc w:val="both"/>
      </w:pPr>
      <w:r>
        <w:rPr>
          <w:rFonts w:ascii="Times New Roman"/>
          <w:b w:val="false"/>
          <w:i w:val="false"/>
          <w:color w:val="000000"/>
          <w:sz w:val="28"/>
        </w:rPr>
        <w:t>
      11. Мемлекеттік корпорация арқылы мемлекеттік қызметті көрсеткен кезде көрсетілетін қызметті берушінің рәсімдерінің (іс-қимылдарының) реттілігін және жүгіну тәртібін сипаттау:</w:t>
      </w:r>
    </w:p>
    <w:bookmarkEnd w:id="279"/>
    <w:bookmarkStart w:name="z334" w:id="280"/>
    <w:p>
      <w:pPr>
        <w:spacing w:after="0"/>
        <w:ind w:left="0"/>
        <w:jc w:val="both"/>
      </w:pPr>
      <w:r>
        <w:rPr>
          <w:rFonts w:ascii="Times New Roman"/>
          <w:b w:val="false"/>
          <w:i w:val="false"/>
          <w:color w:val="000000"/>
          <w:sz w:val="28"/>
        </w:rPr>
        <w:t>
      1) Мемлекеттік корпорацияның инспекторы құжаттарды қабылдап, ұсынылған құжаттардың толықтығын тексереді не стандартқа 1-қосымшаға сәйкес электрондық құжат нысанында сұрау салуды қабылдайды, Мемлекеттік корпорацияның инспекторы толық құжаттар топтамасы болған кезде оларды Мемлекеттік корпорацияның жинақтау бөлімінің инспекторына тапсырады, ал ол өз кезегінде оларды жергілікті атқарушы органға жолдайды – 1 (бір) сағат.</w:t>
      </w:r>
    </w:p>
    <w:bookmarkEnd w:id="280"/>
    <w:bookmarkStart w:name="z335" w:id="281"/>
    <w:p>
      <w:pPr>
        <w:spacing w:after="0"/>
        <w:ind w:left="0"/>
        <w:jc w:val="both"/>
      </w:pPr>
      <w:r>
        <w:rPr>
          <w:rFonts w:ascii="Times New Roman"/>
          <w:b w:val="false"/>
          <w:i w:val="false"/>
          <w:color w:val="000000"/>
          <w:sz w:val="28"/>
        </w:rPr>
        <w:t>
      2)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іс-қимылы тәртібінің сипаттамасына сәйкес рәсімді (іс-қимылды) жүзеге асырады, және мемлекеттік қызмет көрсету нәтижесін Мемлекеттік корпорацияның жинақтау бөлімінің инспекторына жолдайды – 6 (алты) жұмыс күні.</w:t>
      </w:r>
    </w:p>
    <w:bookmarkEnd w:id="281"/>
    <w:bookmarkStart w:name="z336" w:id="282"/>
    <w:p>
      <w:pPr>
        <w:spacing w:after="0"/>
        <w:ind w:left="0"/>
        <w:jc w:val="both"/>
      </w:pPr>
      <w:r>
        <w:rPr>
          <w:rFonts w:ascii="Times New Roman"/>
          <w:b w:val="false"/>
          <w:i w:val="false"/>
          <w:color w:val="000000"/>
          <w:sz w:val="28"/>
        </w:rPr>
        <w:t>
      3) Мемлекеттік корпорацияның жинақтау бөлімінің инспекторы өз кезегінде тізілімнен үзінді көшірмені және мемлекеттік қызмет көрсету нәтижесін береді –15 (он бес) минут.</w:t>
      </w:r>
    </w:p>
    <w:bookmarkEnd w:id="282"/>
    <w:bookmarkStart w:name="z337" w:id="283"/>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рәсімдері (іс-қимылдары) реттілігін, өзара іс-қимылдарын толық сипаттау, сондай-ақ өзге де көрсетілетін қызметті берушілермен өзара іс-қимылы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көрсетудің бизнес-процесстерінің анықтамалығында көрсетіледі.</w:t>
      </w:r>
    </w:p>
    <w:bookmarkEnd w:id="283"/>
    <w:bookmarkStart w:name="z338" w:id="284"/>
    <w:p>
      <w:pPr>
        <w:spacing w:after="0"/>
        <w:ind w:left="0"/>
        <w:jc w:val="both"/>
      </w:pPr>
      <w:r>
        <w:rPr>
          <w:rFonts w:ascii="Times New Roman"/>
          <w:b w:val="false"/>
          <w:i w:val="false"/>
          <w:color w:val="000000"/>
          <w:sz w:val="28"/>
        </w:rPr>
        <w:t>
      12. "Электрондық үкіметтің" веб-порталы арқылы мемлекеттік қызметті көрсету кезінде жүгіну тәртібін және көрсетілетін қызметті беруші мен көрсетілетін қызметті алушы рәсімдерінің (іс - қимылдарының) реттілігін сипаттау:</w:t>
      </w:r>
    </w:p>
    <w:bookmarkEnd w:id="284"/>
    <w:bookmarkStart w:name="z339" w:id="285"/>
    <w:p>
      <w:pPr>
        <w:spacing w:after="0"/>
        <w:ind w:left="0"/>
        <w:jc w:val="both"/>
      </w:pPr>
      <w:r>
        <w:rPr>
          <w:rFonts w:ascii="Times New Roman"/>
          <w:b w:val="false"/>
          <w:i w:val="false"/>
          <w:color w:val="000000"/>
          <w:sz w:val="28"/>
        </w:rPr>
        <w:t>
      1) көрсетілетін қызметті алушыны жеке сәйкестендіру нөмірі (бұдан әрі - ЖСН) арқылы порталда тіркеу (авторландыру);</w:t>
      </w:r>
    </w:p>
    <w:bookmarkEnd w:id="285"/>
    <w:bookmarkStart w:name="z340" w:id="286"/>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салудың қажетті жолдарын толтырып, құжаттар топтамасын тіркеуі;</w:t>
      </w:r>
    </w:p>
    <w:bookmarkEnd w:id="286"/>
    <w:bookmarkStart w:name="z341" w:id="287"/>
    <w:p>
      <w:pPr>
        <w:spacing w:after="0"/>
        <w:ind w:left="0"/>
        <w:jc w:val="both"/>
      </w:pPr>
      <w:r>
        <w:rPr>
          <w:rFonts w:ascii="Times New Roman"/>
          <w:b w:val="false"/>
          <w:i w:val="false"/>
          <w:color w:val="000000"/>
          <w:sz w:val="28"/>
        </w:rPr>
        <w:t xml:space="preserve">
      3) электрондық үкімет порталында (бұдан әрі - ЭҮП) ЭЦҚ тіркеу куәлігінің әрекет ету мерзімін және тізімде қайтарылған (күші жойылған) тіркеу куәліктерінің жоқтығын, сондай - ақ сұрау салуда көрсетілген ЖСН мен ЭЦҚ тіркеу куәлігінде көрсетілген ЖСН арасындағы сәйкестендіру деректерінің сәйкестігін тексеру. ЭЦҚ түпнұсқалығының расталмауына байланысты, сұрау салынған көрсетілетін қызметтен бас тарту туралы хабарлама қалыптастыру не көрсетілетін қызметті алушының ЭЦҚ арқылы электрондық мемлекеттік қызметті көрсету үшін электрондық сұрау салуды куәландыру; </w:t>
      </w:r>
    </w:p>
    <w:bookmarkEnd w:id="287"/>
    <w:bookmarkStart w:name="z342" w:id="288"/>
    <w:p>
      <w:pPr>
        <w:spacing w:after="0"/>
        <w:ind w:left="0"/>
        <w:jc w:val="both"/>
      </w:pPr>
      <w:r>
        <w:rPr>
          <w:rFonts w:ascii="Times New Roman"/>
          <w:b w:val="false"/>
          <w:i w:val="false"/>
          <w:color w:val="000000"/>
          <w:sz w:val="28"/>
        </w:rPr>
        <w:t xml:space="preserve">
      4) көрсетілетін қызметті берушінің электрондық сұрау салуды өңдеуі (тексеруі, тіркеуі); </w:t>
      </w:r>
    </w:p>
    <w:bookmarkEnd w:id="288"/>
    <w:bookmarkStart w:name="z343" w:id="289"/>
    <w:p>
      <w:pPr>
        <w:spacing w:after="0"/>
        <w:ind w:left="0"/>
        <w:jc w:val="both"/>
      </w:pPr>
      <w:r>
        <w:rPr>
          <w:rFonts w:ascii="Times New Roman"/>
          <w:b w:val="false"/>
          <w:i w:val="false"/>
          <w:color w:val="000000"/>
          <w:sz w:val="28"/>
        </w:rPr>
        <w:t>
      5) көрсетілетін қызметті беруші рәсімдерді (іс-қимылдарды) мемлекеттік қызметті көрсету процесінде көрсетілетін қызметті берушінің құрылымдық бөлімшелерінің (қызметкерлерінің) өзара іс - қимылы тәртібінің сипатталуына сәйкес жүзеге асырады;</w:t>
      </w:r>
    </w:p>
    <w:bookmarkEnd w:id="289"/>
    <w:bookmarkStart w:name="z344" w:id="290"/>
    <w:p>
      <w:pPr>
        <w:spacing w:after="0"/>
        <w:ind w:left="0"/>
        <w:jc w:val="both"/>
      </w:pPr>
      <w:r>
        <w:rPr>
          <w:rFonts w:ascii="Times New Roman"/>
          <w:b w:val="false"/>
          <w:i w:val="false"/>
          <w:color w:val="000000"/>
          <w:sz w:val="28"/>
        </w:rPr>
        <w:t>
      6) мемлекеттік қызметті көрсету орнының мекенжайы, қарауға арналған құжаттарды қабылдау және мерзімі туралы хабарламаны не ұсынылған құжаттардың толық болмау фактісі анықталған жағдайда дәлелді жауапты көрсетілетін қызметті алушының "жеке кабинетіне" көрсетілетін қызметті берушімен жіберу;</w:t>
      </w:r>
    </w:p>
    <w:bookmarkEnd w:id="290"/>
    <w:bookmarkStart w:name="z345" w:id="291"/>
    <w:p>
      <w:pPr>
        <w:spacing w:after="0"/>
        <w:ind w:left="0"/>
        <w:jc w:val="both"/>
      </w:pPr>
      <w:r>
        <w:rPr>
          <w:rFonts w:ascii="Times New Roman"/>
          <w:b w:val="false"/>
          <w:i w:val="false"/>
          <w:color w:val="000000"/>
          <w:sz w:val="28"/>
        </w:rPr>
        <w:t>
      7) көрсетілетін қызметті алушының "жеке кабинетінің" мемлекеттік көрсетілетін қызметті алу тарихынан электрондық сұрау салудың мәртебесі және мемлекеттік қызметті көрсету мерзімі туралы не ұсынылған құжаттардың толық болмау фактісі анықталған жағдайда, дәлелді бас тарту туралы хабарламаны алуы.</w:t>
      </w:r>
    </w:p>
    <w:bookmarkEnd w:id="291"/>
    <w:bookmarkStart w:name="z346" w:id="292"/>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рәсімдері (іс - қимылдары) реттілігін, өзара іс - қимылдарын толық сипаттау, сондай - ақ өзге де көрсетілетін қызметті берушілермен өзара іс - қимылы тәртібін сипаттау осы Регламентке </w:t>
      </w:r>
      <w:r>
        <w:rPr>
          <w:rFonts w:ascii="Times New Roman"/>
          <w:b w:val="false"/>
          <w:i w:val="false"/>
          <w:color w:val="000000"/>
          <w:sz w:val="28"/>
        </w:rPr>
        <w:t>4 - қосымшаға</w:t>
      </w:r>
      <w:r>
        <w:rPr>
          <w:rFonts w:ascii="Times New Roman"/>
          <w:b w:val="false"/>
          <w:i w:val="false"/>
          <w:color w:val="000000"/>
          <w:sz w:val="28"/>
        </w:rPr>
        <w:t xml:space="preserve"> сәйкес мемлекеттік қызметті көрсетудің бизнес - процесстерінің анықтамалығында көрсетіледі.</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шассилермен механизмдерді,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ауыл шаруашылығы, мелиоративтік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жол-құрылыс машиналары мен механизмдерін,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жүріп өту мүмкіндігі жоғары арнайы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машиналарды жүргізу құқығына куәліктер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55" w:id="293"/>
    <w:p>
      <w:pPr>
        <w:spacing w:after="0"/>
        <w:ind w:left="0"/>
        <w:jc w:val="left"/>
      </w:pPr>
      <w:r>
        <w:rPr>
          <w:rFonts w:ascii="Times New Roman"/>
          <w:b/>
          <w:i w:val="false"/>
          <w:color w:val="000000"/>
        </w:rPr>
        <w:t xml:space="preserve"> Көрсетілетін қызметті берушілер</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44"/>
        <w:gridCol w:w="838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4"/>
          <w:p>
            <w:pPr>
              <w:spacing w:after="20"/>
              <w:ind w:left="20"/>
              <w:jc w:val="both"/>
            </w:pPr>
            <w:r>
              <w:rPr>
                <w:rFonts w:ascii="Times New Roman"/>
                <w:b w:val="false"/>
                <w:i w:val="false"/>
                <w:color w:val="000000"/>
                <w:sz w:val="20"/>
              </w:rPr>
              <w:t>
Уәкілетті органдардың атауы</w:t>
            </w:r>
          </w:p>
          <w:bookmarkEnd w:id="294"/>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5"/>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bookmarkEnd w:id="295"/>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 В</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96"/>
          <w:p>
            <w:pPr>
              <w:spacing w:after="20"/>
              <w:ind w:left="20"/>
              <w:jc w:val="both"/>
            </w:pPr>
            <w:r>
              <w:rPr>
                <w:rFonts w:ascii="Times New Roman"/>
                <w:b w:val="false"/>
                <w:i w:val="false"/>
                <w:color w:val="000000"/>
                <w:sz w:val="20"/>
              </w:rPr>
              <w:t>
"Солтүстік Қазақстан облысы Айыртау ауданы әкімдігінің ауыл шаруашылығы бөлімі" коммуналдық мемлекеттік мекемесі</w:t>
            </w:r>
          </w:p>
          <w:bookmarkEnd w:id="296"/>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Достық көшесі,15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7"/>
          <w:p>
            <w:pPr>
              <w:spacing w:after="20"/>
              <w:ind w:left="20"/>
              <w:jc w:val="both"/>
            </w:pPr>
            <w:r>
              <w:rPr>
                <w:rFonts w:ascii="Times New Roman"/>
                <w:b w:val="false"/>
                <w:i w:val="false"/>
                <w:color w:val="000000"/>
                <w:sz w:val="20"/>
              </w:rPr>
              <w:t>
"Солтүстік Қазақстан облысы Ақжар ауданы әкімдігінің ауыл шаруашылығы бөлімі" коммуналдық мемлекеттік мекемесі</w:t>
            </w:r>
          </w:p>
          <w:bookmarkEnd w:id="297"/>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 көшесі, 13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8"/>
          <w:p>
            <w:pPr>
              <w:spacing w:after="20"/>
              <w:ind w:left="20"/>
              <w:jc w:val="both"/>
            </w:pPr>
            <w:r>
              <w:rPr>
                <w:rFonts w:ascii="Times New Roman"/>
                <w:b w:val="false"/>
                <w:i w:val="false"/>
                <w:color w:val="000000"/>
                <w:sz w:val="20"/>
              </w:rPr>
              <w:t>
"Солтүстік Қазақстан облысы Аққайың ауданы әкімдігінің ауыл шаруашылығы бөлімі" коммуналдық мемлекеттік мекемесі</w:t>
            </w:r>
          </w:p>
          <w:bookmarkEnd w:id="298"/>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Народная көшесі, 37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9"/>
          <w:p>
            <w:pPr>
              <w:spacing w:after="20"/>
              <w:ind w:left="20"/>
              <w:jc w:val="both"/>
            </w:pPr>
            <w:r>
              <w:rPr>
                <w:rFonts w:ascii="Times New Roman"/>
                <w:b w:val="false"/>
                <w:i w:val="false"/>
                <w:color w:val="000000"/>
                <w:sz w:val="20"/>
              </w:rPr>
              <w:t>
"Солтүстік Қазақстан облысы Есіл ауданы әкімдігінің ауыл шаруашылығы бөлімі" коммуналдық мемлекеттік мекемесі</w:t>
            </w:r>
          </w:p>
          <w:bookmarkEnd w:id="299"/>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20</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0"/>
          <w:p>
            <w:pPr>
              <w:spacing w:after="20"/>
              <w:ind w:left="20"/>
              <w:jc w:val="both"/>
            </w:pPr>
            <w:r>
              <w:rPr>
                <w:rFonts w:ascii="Times New Roman"/>
                <w:b w:val="false"/>
                <w:i w:val="false"/>
                <w:color w:val="000000"/>
                <w:sz w:val="20"/>
              </w:rPr>
              <w:t>
"Солтүстік Қазақстан облысы Жамбыл ауданы әкімдігінің ауыл шаруашылығы бөлімі" коммуналдық мемлекеттік мекемесі</w:t>
            </w:r>
          </w:p>
          <w:bookmarkEnd w:id="300"/>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 ауылы, Дружба көшесі, 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1"/>
          <w:p>
            <w:pPr>
              <w:spacing w:after="20"/>
              <w:ind w:left="20"/>
              <w:jc w:val="both"/>
            </w:pPr>
            <w:r>
              <w:rPr>
                <w:rFonts w:ascii="Times New Roman"/>
                <w:b w:val="false"/>
                <w:i w:val="false"/>
                <w:color w:val="000000"/>
                <w:sz w:val="20"/>
              </w:rPr>
              <w:t>
"Солтүстік Қазақстан облысы М. Жұмабаев ауданы әкімдігінің ауыл шаруашылығы бөлімі" коммуналдық мемлекеттік мекемесі</w:t>
            </w:r>
          </w:p>
          <w:bookmarkEnd w:id="301"/>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Пионерская көшесі, 2а</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2"/>
          <w:p>
            <w:pPr>
              <w:spacing w:after="20"/>
              <w:ind w:left="20"/>
              <w:jc w:val="both"/>
            </w:pPr>
            <w:r>
              <w:rPr>
                <w:rFonts w:ascii="Times New Roman"/>
                <w:b w:val="false"/>
                <w:i w:val="false"/>
                <w:color w:val="000000"/>
                <w:sz w:val="20"/>
              </w:rPr>
              <w:t>
"Солтүстік Қазақстан облысы Қызылжар ауданы әкімдігінің ауыл шаруашылығы бөлімі" коммуналдық мемлекеттік мекемесі</w:t>
            </w:r>
          </w:p>
          <w:bookmarkEnd w:id="302"/>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Институтская көшесі, 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3"/>
          <w:p>
            <w:pPr>
              <w:spacing w:after="20"/>
              <w:ind w:left="20"/>
              <w:jc w:val="both"/>
            </w:pPr>
            <w:r>
              <w:rPr>
                <w:rFonts w:ascii="Times New Roman"/>
                <w:b w:val="false"/>
                <w:i w:val="false"/>
                <w:color w:val="000000"/>
                <w:sz w:val="20"/>
              </w:rPr>
              <w:t>
"Солтүстік Қазақстан облысы Мамлют ауданы әкімдігінің ауыл шаруашылығы бөлімі" коммуналдық мемлекеттік мекемесі</w:t>
            </w:r>
          </w:p>
          <w:bookmarkEnd w:id="303"/>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 қаласы, А. Құнанбаев көшесі, 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4"/>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ауыл шаруашылығы бөлімі" коммуналдық мемлекеттік мекемесі</w:t>
            </w:r>
          </w:p>
          <w:bookmarkEnd w:id="304"/>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 ауылы, Абылай хан көшесі, 28</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5"/>
          <w:p>
            <w:pPr>
              <w:spacing w:after="20"/>
              <w:ind w:left="20"/>
              <w:jc w:val="both"/>
            </w:pPr>
            <w:r>
              <w:rPr>
                <w:rFonts w:ascii="Times New Roman"/>
                <w:b w:val="false"/>
                <w:i w:val="false"/>
                <w:color w:val="000000"/>
                <w:sz w:val="20"/>
              </w:rPr>
              <w:t>
"Солтүстік Қазақстан облысы Тайынша атындағы аудан әкімдігінің ауыл шаруашылығы бөлімі" коммуналдық мемлекеттік мекемесі</w:t>
            </w:r>
          </w:p>
          <w:bookmarkEnd w:id="305"/>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197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06"/>
          <w:p>
            <w:pPr>
              <w:spacing w:after="20"/>
              <w:ind w:left="20"/>
              <w:jc w:val="both"/>
            </w:pPr>
            <w:r>
              <w:rPr>
                <w:rFonts w:ascii="Times New Roman"/>
                <w:b w:val="false"/>
                <w:i w:val="false"/>
                <w:color w:val="000000"/>
                <w:sz w:val="20"/>
              </w:rPr>
              <w:t>
"Солтүстік Қазақстан облысы Тимирязев атындағы аудан әкімдігінің ауыл шаруашылығы бөлімі" коммуналдық мемлекеттік мекемесі</w:t>
            </w:r>
          </w:p>
          <w:bookmarkEnd w:id="306"/>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7"/>
          <w:p>
            <w:pPr>
              <w:spacing w:after="20"/>
              <w:ind w:left="20"/>
              <w:jc w:val="both"/>
            </w:pPr>
            <w:r>
              <w:rPr>
                <w:rFonts w:ascii="Times New Roman"/>
                <w:b w:val="false"/>
                <w:i w:val="false"/>
                <w:color w:val="000000"/>
                <w:sz w:val="20"/>
              </w:rPr>
              <w:t>
"Солтүстік Қазақстан облысы Уәлиханов атындағы аудан әкімдігінің ауыл шаруашылығы бөлімі" коммуналдық мемлекеттік мекемесі</w:t>
            </w:r>
          </w:p>
          <w:bookmarkEnd w:id="307"/>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Жамбыл көшесі, 76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8"/>
          <w:p>
            <w:pPr>
              <w:spacing w:after="20"/>
              <w:ind w:left="20"/>
              <w:jc w:val="both"/>
            </w:pPr>
            <w:r>
              <w:rPr>
                <w:rFonts w:ascii="Times New Roman"/>
                <w:b w:val="false"/>
                <w:i w:val="false"/>
                <w:color w:val="000000"/>
                <w:sz w:val="20"/>
              </w:rPr>
              <w:t>
"Солтүстік Қазақстан облысы Шал ақын аудан әкімдігінің ауыл шаруашылығы бөлімі" коммуналдық мемлекеттік мекемесі</w:t>
            </w:r>
          </w:p>
          <w:bookmarkEnd w:id="308"/>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 өздiгiнен жүретiн шассилер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механизмдерге, монтаждалған арнайы жабдығы бар тiркемелердi қоса алғанда,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олардың тiркемелерiне, өздiгiнен жүретiн ауыл шаруашылығы, мелиоративтiк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жол-құрылыс машиналары мен механизмдеріне, сондай-ақ жүрiп өту мүмкiндiгi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арнайы машиналарға ауыртпалықтың жоқ (бар) екендігі туралы ақпарат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78" w:id="309"/>
    <w:p>
      <w:pPr>
        <w:spacing w:after="0"/>
        <w:ind w:left="0"/>
        <w:jc w:val="left"/>
      </w:pPr>
      <w:r>
        <w:rPr>
          <w:rFonts w:ascii="Times New Roman"/>
          <w:b/>
          <w:i w:val="false"/>
          <w:color w:val="000000"/>
        </w:rPr>
        <w:t xml:space="preserve"> Құжаттарды қабылдау және мемлекеттік қызметті көрсету нәтижесін беру Мемлекеттік корпорация арқылы жүзеге асырылады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5"/>
        <w:gridCol w:w="1827"/>
        <w:gridCol w:w="3205"/>
        <w:gridCol w:w="3763"/>
      </w:tblGrid>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0"/>
          <w:p>
            <w:pPr>
              <w:spacing w:after="20"/>
              <w:ind w:left="20"/>
              <w:jc w:val="both"/>
            </w:pPr>
            <w:r>
              <w:rPr>
                <w:rFonts w:ascii="Times New Roman"/>
                <w:b w:val="false"/>
                <w:i w:val="false"/>
                <w:color w:val="000000"/>
                <w:sz w:val="20"/>
              </w:rPr>
              <w:t>
Орталықтардың атауы</w:t>
            </w:r>
          </w:p>
          <w:bookmarkEnd w:id="310"/>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1"/>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 "Халыққа қызмет көрсету орталығы" Солтүстік Қазақстан облысы бойынша филиалының Петропавл қаласы № 1 бөлімі</w:t>
            </w:r>
          </w:p>
          <w:bookmarkEnd w:id="311"/>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Әуезов көшесі, 157</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 33-88-81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және мереке күндерін қоспағанда, үзіліссіз сағат 09.00 - ден 20.00 - ге дейін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2"/>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 "Халыққа қызмет көрсету орталығы" Солтүстік Қазақстан облысы бойынша филиалының Петропавл қаласы № 2 бөлімі</w:t>
            </w:r>
          </w:p>
          <w:bookmarkEnd w:id="312"/>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72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 33-02-29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 қоспағанда, үзіліссіз сағат 09.00 - ден 20.00 - ге дейін</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3"/>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 "Халыққа қызмет көрсету орталығы" Солтүстік Қазақстан облысы бойынша филиалының Айыртау аудандық бөлімі</w:t>
            </w:r>
          </w:p>
          <w:bookmarkEnd w:id="313"/>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ауылы, Дәулетбай Сыздықов көшесі, 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8(71533)2-01-84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 қоспағанда, үзіліссіз сағат 09.00 - ден 20.00 - ге дейін</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14"/>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 "Халыққа қызмет көрсету орталығы" Солтүстік Қазақстан облысы бойынша филиалының Ақжар аудандық бөлімі</w:t>
            </w:r>
          </w:p>
          <w:bookmarkEnd w:id="314"/>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 Победа көшесі, 67</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8(71546)2-21-08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 қоспағанда, үзіліссіз сағат 09.00 - ден 20.00 - ге дейін</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15"/>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 "Халыққа қызмет көрсету орталығы" Солтүстік Қазақстан облысы бойынша филиалының Аққайың аудандық бөлімі</w:t>
            </w:r>
          </w:p>
          <w:bookmarkEnd w:id="315"/>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ауылы, Труд көшесі, 11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8(71532)2-25-86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 қоспағанда, үзіліссіз сағат 09.00 - ден 20.00 - ге дейін</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6"/>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 "Халыққа қызмет көрсету орталығы" Солтүстік Қазақстан облысы бойынша филиалының Есіл аудандық бөлімі</w:t>
            </w:r>
          </w:p>
          <w:bookmarkEnd w:id="316"/>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ауылы, Ленин көшесі, 6</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8(71543)2-20-03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 қоспағанда, үзіліссіз сағат 09.00 - ден 20.00 - ге дейін</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7"/>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 "Халыққа қызмет көрсету орталығы" Солтүстік Қазақстан облысы бойынша филиалының Жамбыл аудандық бөлімі</w:t>
            </w:r>
          </w:p>
          <w:bookmarkEnd w:id="317"/>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ауылы, Горький көшесі, 10-г</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8(71544)2-29-16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 қоспағанда, үзіліссіз сағат 09.00 - ден 20.00 - ге дейін</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8"/>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 "Халыққа қызмет көрсету орталығы" Солтүстік Қазақстан облысы бойынша филиалының Ғабит Мүсірепов атындағы аудандық бөлімі</w:t>
            </w:r>
          </w:p>
          <w:bookmarkEnd w:id="318"/>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Ленин көшесі, 7</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8(71535)2-22-19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 қоспағанда, үзіліссіз сағат 09.00 - ден 20.00 - ге дейін</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9"/>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 "Халыққа қызмет көрсету орталығы" Солтүстік Қазақстан облысы бойынша филиалының Қызылжар аудандық бөлімі</w:t>
            </w:r>
          </w:p>
          <w:bookmarkEnd w:id="319"/>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ауылы, Институт көшесі, 1-а</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8(71538)2-17-46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 қоспағанда, үзіліссіз сағат 09.00 - ден 20.00 - ге дейін</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20"/>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 "Халыққа қызмет көрсету орталығы" Солтүстік Қазақстан облысы бойынша филиалының Мағжан Жұмабаев аудандық бөлімі</w:t>
            </w:r>
          </w:p>
          <w:bookmarkEnd w:id="320"/>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қаласы, Юбилейная көшесі, 62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8(71531)2-14-13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 қоспағанда, үзіліссіз сағат 09.00 - ден 20.00 - ге дейін</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1"/>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 "Халыққа қызмет көрсету орталығы" Солтүстік Қазақстан облысы бойынша филиалының Мамлют аудандық бөлімі</w:t>
            </w:r>
          </w:p>
          <w:bookmarkEnd w:id="321"/>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қаласы, Сәбит Мұқанов көшесі, 11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8(71541)2-27-48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 қоспағанда, үзіліссіз сағат 09.00 - ден 20.00 - ге дейін</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2"/>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 "Халыққа қызмет көрсету орталығы" Солтүстік Қазақстан облысы бойынша филиалының Тайынша аудандық бөлімі</w:t>
            </w:r>
          </w:p>
          <w:bookmarkEnd w:id="322"/>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 Қазақстан Конституциясы көшесі, 208</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8(71536)2-36-03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 қоспағанда, үзіліссіз сағат 09.00 - ден 20.00 - ге дейін</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3"/>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 "Халыққа қызмет көрсету орталығы" Солтүстік Қазақстан облысы бойынша филиалының Тимирязев аудандық бөлімі</w:t>
            </w:r>
          </w:p>
          <w:bookmarkEnd w:id="323"/>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 Шоқан Уәлиханов көшесі, 17</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8(71537)2-03-02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 қоспағанда, үзіліссіз сағат 09.00 - ден 20.00 - ге дейін</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24"/>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 "Халыққа қызмет көрсету орталығы" Солтүстік Қазақстан облысы бойынша филиалының Уәлиханов аудандық бөлімі</w:t>
            </w:r>
          </w:p>
          <w:bookmarkEnd w:id="324"/>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 Уәлиханов көшесі, 80</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8(71542)2-28-11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 қоспағанда, үзіліссіз сағат 09.00 - ден 20.00 - ге дейін</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5"/>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 "Халыққа қызмет көрсету орталығы" Солтүстік Қазақстан облысы бойынша филиалының Шал ақын аудандық бөлімі</w:t>
            </w:r>
          </w:p>
          <w:bookmarkEnd w:id="325"/>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 Желтоқсан көшесі, 31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8(71534)2-73-90</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 қоспағанда, үзіліссіз сағат 09.00 - ден 20.00 - 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 өздiгiнен жүретiн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шассилер мен механизмдерге, монтаждалған арнайы жабдығы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тiркемелердi қоса алғанда, олардың тiркемелерiне, өздiгiнен жүретiн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мелиоративтiк және жол - құрылыс машиналары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механизмдеріне, сондай - ақ жүрiп өту мүмкiндiгi жоғары арнайы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машиналарға ауыртпалықтың жоқ (бар) екендігі туралы ақпарат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403" w:id="326"/>
    <w:p>
      <w:pPr>
        <w:spacing w:after="0"/>
        <w:ind w:left="0"/>
        <w:jc w:val="left"/>
      </w:pPr>
      <w:r>
        <w:rPr>
          <w:rFonts w:ascii="Times New Roman"/>
          <w:b/>
          <w:i w:val="false"/>
          <w:color w:val="000000"/>
        </w:rPr>
        <w:t xml:space="preserve">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 - құрылыс машиналары мен механизмдеріне, сондай - ақ жүрiп өту мүмкiндiгi жоғары арнайы машиналарға ауыртпалықтың жоқ (бар) екендігі туралы ақпарат беру" мемлекеттік қызметін көрсету бизнес - процестерінің анықтамалығы</w:t>
      </w:r>
    </w:p>
    <w:bookmarkEnd w:id="326"/>
    <w:bookmarkStart w:name="z404" w:id="327"/>
    <w:p>
      <w:pPr>
        <w:spacing w:after="0"/>
        <w:ind w:left="0"/>
        <w:jc w:val="left"/>
      </w:pPr>
      <w:r>
        <w:rPr>
          <w:rFonts w:ascii="Times New Roman"/>
          <w:b/>
          <w:i w:val="false"/>
          <w:color w:val="000000"/>
        </w:rPr>
        <w:t xml:space="preserve"> Мемлекеттік корпорация арқылы мемлекеттік қызметті көрсету кезінде</w:t>
      </w:r>
    </w:p>
    <w:bookmarkEnd w:id="327"/>
    <w:bookmarkStart w:name="z405" w:id="328"/>
    <w:p>
      <w:pPr>
        <w:spacing w:after="0"/>
        <w:ind w:left="0"/>
        <w:jc w:val="both"/>
      </w:pPr>
      <w:r>
        <w:rPr>
          <w:rFonts w:ascii="Times New Roman"/>
          <w:b w:val="false"/>
          <w:i w:val="false"/>
          <w:color w:val="000000"/>
          <w:sz w:val="28"/>
        </w:rPr>
        <w:t xml:space="preserve">
      </w:t>
      </w:r>
    </w:p>
    <w:bookmarkEnd w:id="328"/>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"Тракторларға және олардың базасында жасалған өздiгiнен жүретiн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шассилер мен механизмдерге, монтаждалған арнайы жабдығы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тiркемелердi қоса алғанда, олардың тiркемелерiне, өздiгiнен жүретiн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мелиоративтiк және жол - құрылыс машиналары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механизмдеріне, сондай - ақ жүрiп өту мүмкiндiгi жоғары арнайы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машиналарға ауыртпалықтың жоқ (бар) екендігі туралы ақпарат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414" w:id="329"/>
    <w:p>
      <w:pPr>
        <w:spacing w:after="0"/>
        <w:ind w:left="0"/>
        <w:jc w:val="left"/>
      </w:pPr>
      <w:r>
        <w:rPr>
          <w:rFonts w:ascii="Times New Roman"/>
          <w:b/>
          <w:i w:val="false"/>
          <w:color w:val="000000"/>
        </w:rPr>
        <w:t xml:space="preserve"> Портал арқылы мемлекеттік қызметті көрсету кезінде</w:t>
      </w:r>
    </w:p>
    <w:bookmarkEnd w:id="329"/>
    <w:bookmarkStart w:name="z415" w:id="330"/>
    <w:p>
      <w:pPr>
        <w:spacing w:after="0"/>
        <w:ind w:left="0"/>
        <w:jc w:val="both"/>
      </w:pPr>
      <w:r>
        <w:rPr>
          <w:rFonts w:ascii="Times New Roman"/>
          <w:b w:val="false"/>
          <w:i w:val="false"/>
          <w:color w:val="000000"/>
          <w:sz w:val="28"/>
        </w:rPr>
        <w:t xml:space="preserve">
      </w:t>
      </w:r>
    </w:p>
    <w:bookmarkEnd w:id="330"/>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6" w:id="331"/>
    <w:p>
      <w:pPr>
        <w:spacing w:after="0"/>
        <w:ind w:left="0"/>
        <w:jc w:val="both"/>
      </w:pPr>
      <w:r>
        <w:rPr>
          <w:rFonts w:ascii="Times New Roman"/>
          <w:b w:val="false"/>
          <w:i w:val="false"/>
          <w:color w:val="000000"/>
          <w:sz w:val="28"/>
        </w:rPr>
        <w:t>
      Шартты белгілер:</w:t>
      </w:r>
    </w:p>
    <w:bookmarkEnd w:id="331"/>
    <w:bookmarkStart w:name="z417"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