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eb16" w14:textId="671e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 Солтүстік Қазақстан облысы әкімдігінің 2017 жылғы 15 маусымдағы № 244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2018 жылғы 27 сәуірдегі № 117 қаулысы. Солтүстік Қазақстан облысының Әділет департаментінде 2018 жылғы 11 мамырда № 4721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 Солтүстік Қазақстан облысы әкімдігінің 2017 жылғы 15 маусымдағы № 244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2017 жылғы 24 шілдеде жарияланды, Нормативтік құқықтық актілерді мемлекеттік тіркеу тізілімінде № 4262 болып тіркелді)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қаржы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