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7597" w14:textId="7f87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облыстық бюджеті туралы" Солтүстік Қазақстан облыстық мәслихаттың 2017 жылғы 12 желтоқсандағы № 17/1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4 маусымдағы № 21/1 шешімі. Солтүстік Қазақстан облысының Әділет департаментінде 2018 жылғы 25 маусымда № 4781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ШЕШТІ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туралы" Солтүстік Қазақстан облыстық мәслихаттың 2017 жылғы 12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тіркелді, Қазақстан Республикасы нормативтік құқықтық актілерінің эталондық бақылау банкінде 2018 жылғы 5 қаңтарда жарияланды)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2018-2020 жылдарға, соның ішінде 2018 жылға арналған Солтүстік Қазақстан облысының облыстық бюджеті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149 723 817,6 мың теңге, соның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16 184 537,7 мың теңге;</w:t>
      </w:r>
    </w:p>
    <w:bookmarkEnd w:id="4"/>
    <w:bookmarkStart w:name="z10" w:id="5"/>
    <w:p>
      <w:pPr>
        <w:spacing w:after="0"/>
        <w:ind w:left="0"/>
        <w:jc w:val="both"/>
      </w:pPr>
      <w:r>
        <w:rPr>
          <w:rFonts w:ascii="Times New Roman"/>
          <w:b w:val="false"/>
          <w:i w:val="false"/>
          <w:color w:val="000000"/>
          <w:sz w:val="28"/>
        </w:rPr>
        <w:t>
      салықтық емес түсімдер – 516 725,9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 1 202,1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133 021 351,9 мың теңге; </w:t>
      </w:r>
    </w:p>
    <w:bookmarkEnd w:id="7"/>
    <w:bookmarkStart w:name="z13" w:id="8"/>
    <w:p>
      <w:pPr>
        <w:spacing w:after="0"/>
        <w:ind w:left="0"/>
        <w:jc w:val="both"/>
      </w:pPr>
      <w:r>
        <w:rPr>
          <w:rFonts w:ascii="Times New Roman"/>
          <w:b w:val="false"/>
          <w:i w:val="false"/>
          <w:color w:val="000000"/>
          <w:sz w:val="28"/>
        </w:rPr>
        <w:t xml:space="preserve">
      2) шығындар – 149 136 037,9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5 350 150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9 866 618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4 516 468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1 889 900 мың теңге, соның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1 890 000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 -6 652 270,3 мың теңге; </w:t>
      </w:r>
    </w:p>
    <w:bookmarkEnd w:id="15"/>
    <w:bookmarkStart w:name="z21" w:id="16"/>
    <w:p>
      <w:pPr>
        <w:spacing w:after="0"/>
        <w:ind w:left="0"/>
        <w:jc w:val="both"/>
      </w:pPr>
      <w:r>
        <w:rPr>
          <w:rFonts w:ascii="Times New Roman"/>
          <w:b w:val="false"/>
          <w:i w:val="false"/>
          <w:color w:val="000000"/>
          <w:sz w:val="28"/>
        </w:rPr>
        <w:t>
      6) тапшылықты қаржыландыру – 6 652 270,3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22), 23) тармақшалармен толықтырылсын:</w:t>
      </w:r>
    </w:p>
    <w:bookmarkStart w:name="z23" w:id="17"/>
    <w:p>
      <w:pPr>
        <w:spacing w:after="0"/>
        <w:ind w:left="0"/>
        <w:jc w:val="both"/>
      </w:pPr>
      <w:r>
        <w:rPr>
          <w:rFonts w:ascii="Times New Roman"/>
          <w:b w:val="false"/>
          <w:i w:val="false"/>
          <w:color w:val="000000"/>
          <w:sz w:val="28"/>
        </w:rPr>
        <w:t>
       "22) жаңартылған білім беру мазмұны бойынша бастауыш, негізгі орта және жалпы орта білім беретін оқу бағдарламаларын іске асыратын білім беру ұйымдарының мұғалімдеріне қосымша ақы төлеуге, және осы шығыстар бағыты бойынша жергілікті бюджеттер қаражаты есебінен төленген сомаларды қалпына келтіруге;</w:t>
      </w:r>
    </w:p>
    <w:bookmarkEnd w:id="17"/>
    <w:bookmarkStart w:name="z24" w:id="18"/>
    <w:p>
      <w:pPr>
        <w:spacing w:after="0"/>
        <w:ind w:left="0"/>
        <w:jc w:val="both"/>
      </w:pPr>
      <w:r>
        <w:rPr>
          <w:rFonts w:ascii="Times New Roman"/>
          <w:b w:val="false"/>
          <w:i w:val="false"/>
          <w:color w:val="000000"/>
          <w:sz w:val="28"/>
        </w:rPr>
        <w:t>
      23) ұлттық біліктілік тестілеуден өткен және бастауыш, негізгі орта және жалпы орта білім беретін оқу бағдарламаларын іске асыратын мұғалімдерге педагогикалық шеберлігі біліктілігі үшін қосымша ақы төлеуге.";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8), 9) тармақшалармен толықтырылсын:</w:t>
      </w:r>
    </w:p>
    <w:bookmarkStart w:name="z26" w:id="19"/>
    <w:p>
      <w:pPr>
        <w:spacing w:after="0"/>
        <w:ind w:left="0"/>
        <w:jc w:val="both"/>
      </w:pPr>
      <w:r>
        <w:rPr>
          <w:rFonts w:ascii="Times New Roman"/>
          <w:b w:val="false"/>
          <w:i w:val="false"/>
          <w:color w:val="000000"/>
          <w:sz w:val="28"/>
        </w:rPr>
        <w:t xml:space="preserve">
       "8) ""Нұрлы жер" тұрғын үй құрылысы бағдарламасын бекіту және Қазақстан Республикасы Үкіметінің кейбір шешімдеріне өзгерістер мен толықтыру енгізу туралы" Қазақстан Республика Үкіметінің 2016 жылғы 31 желтоқсандағы № 922 </w:t>
      </w:r>
      <w:r>
        <w:rPr>
          <w:rFonts w:ascii="Times New Roman"/>
          <w:b w:val="false"/>
          <w:i w:val="false"/>
          <w:color w:val="000000"/>
          <w:sz w:val="28"/>
        </w:rPr>
        <w:t>қаулысымен</w:t>
      </w:r>
      <w:r>
        <w:rPr>
          <w:rFonts w:ascii="Times New Roman"/>
          <w:b w:val="false"/>
          <w:i w:val="false"/>
          <w:color w:val="000000"/>
          <w:sz w:val="28"/>
        </w:rPr>
        <w:t xml:space="preserve"> бекітілген "Нұрлы жер" тұрғын үй құрылысы бағдарламасының аясында инженерлік-коммуникациялық инфрақұрылымды жобалауға, дамытуға және (немесе) жайластыруға";</w:t>
      </w:r>
    </w:p>
    <w:bookmarkEnd w:id="19"/>
    <w:bookmarkStart w:name="z27" w:id="20"/>
    <w:p>
      <w:pPr>
        <w:spacing w:after="0"/>
        <w:ind w:left="0"/>
        <w:jc w:val="both"/>
      </w:pPr>
      <w:r>
        <w:rPr>
          <w:rFonts w:ascii="Times New Roman"/>
          <w:b w:val="false"/>
          <w:i w:val="false"/>
          <w:color w:val="000000"/>
          <w:sz w:val="28"/>
        </w:rPr>
        <w:t xml:space="preserve">
      9)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аясында индустриалдық инфрақұрылымды дамытуға.";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"11. 2018 жылға арналған облыстық бюджетте аудандардың бюджеттерінен және Петропавл қаласының бюджетінен 2 162 706 мың теңге сомасында трансферттер түсімі мыналарға байланысты көзделсін:</w:t>
      </w:r>
    </w:p>
    <w:bookmarkEnd w:id="21"/>
    <w:bookmarkStart w:name="z30" w:id="22"/>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ауыстырылуына – 1 660 915 мың теңге;</w:t>
      </w:r>
    </w:p>
    <w:bookmarkEnd w:id="22"/>
    <w:bookmarkStart w:name="z31" w:id="23"/>
    <w:p>
      <w:pPr>
        <w:spacing w:after="0"/>
        <w:ind w:left="0"/>
        <w:jc w:val="both"/>
      </w:pPr>
      <w:r>
        <w:rPr>
          <w:rFonts w:ascii="Times New Roman"/>
          <w:b w:val="false"/>
          <w:i w:val="false"/>
          <w:color w:val="000000"/>
          <w:sz w:val="28"/>
        </w:rPr>
        <w:t>
      жұмыс берушінің міндетті медициналық сақтандыру аударымдарына ставкалардың азаюына – 501 791 мың теңге.</w:t>
      </w:r>
    </w:p>
    <w:bookmarkEnd w:id="23"/>
    <w:bookmarkStart w:name="z32" w:id="24"/>
    <w:p>
      <w:pPr>
        <w:spacing w:after="0"/>
        <w:ind w:left="0"/>
        <w:jc w:val="both"/>
      </w:pPr>
      <w:r>
        <w:rPr>
          <w:rFonts w:ascii="Times New Roman"/>
          <w:b w:val="false"/>
          <w:i w:val="false"/>
          <w:color w:val="000000"/>
          <w:sz w:val="28"/>
        </w:rPr>
        <w:t>
      Аудандық бюджеттерден және Петропавл қаласының бюджетінен трансферт түсімдерінің сомаларын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bookmarkEnd w:id="24"/>
    <w:bookmarkStart w:name="z33" w:id="25"/>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5"/>
    <w:bookmarkStart w:name="z34" w:id="26"/>
    <w:p>
      <w:pPr>
        <w:spacing w:after="0"/>
        <w:ind w:left="0"/>
        <w:jc w:val="both"/>
      </w:pPr>
      <w:r>
        <w:rPr>
          <w:rFonts w:ascii="Times New Roman"/>
          <w:b w:val="false"/>
          <w:i w:val="false"/>
          <w:color w:val="000000"/>
          <w:sz w:val="28"/>
        </w:rPr>
        <w:t xml:space="preserve">
      2. "Солтүстік Қазақстан облыстың мәслихаттың аппараты" коммуналдық мемлекеттік мекемесі мыналарды Қазақстан Республикасының заңнамасында белгіленген тәртіпте қамтамасыз етсін: </w:t>
      </w:r>
    </w:p>
    <w:bookmarkEnd w:id="26"/>
    <w:bookmarkStart w:name="z35" w:id="27"/>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7"/>
    <w:bookmarkStart w:name="z36" w:id="28"/>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28"/>
    <w:bookmarkStart w:name="z37" w:id="29"/>
    <w:p>
      <w:pPr>
        <w:spacing w:after="0"/>
        <w:ind w:left="0"/>
        <w:jc w:val="both"/>
      </w:pPr>
      <w:r>
        <w:rPr>
          <w:rFonts w:ascii="Times New Roman"/>
          <w:b w:val="false"/>
          <w:i w:val="false"/>
          <w:color w:val="000000"/>
          <w:sz w:val="28"/>
        </w:rPr>
        <w:t>
      3) осы шешімді ресми жарияланғаннан кейін Солтүстік Қазақстан облыстық мәслихаттың интернет-ресурсында орналастыруды.</w:t>
      </w:r>
    </w:p>
    <w:bookmarkEnd w:id="29"/>
    <w:bookmarkStart w:name="z38" w:id="30"/>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ХХI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Б.Жалғасбаев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4 маусымдағы № 21/1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1-қосымша</w:t>
            </w:r>
          </w:p>
        </w:tc>
      </w:tr>
    </w:tbl>
    <w:bookmarkStart w:name="z43" w:id="31"/>
    <w:p>
      <w:pPr>
        <w:spacing w:after="0"/>
        <w:ind w:left="0"/>
        <w:jc w:val="left"/>
      </w:pPr>
      <w:r>
        <w:rPr>
          <w:rFonts w:ascii="Times New Roman"/>
          <w:b/>
          <w:i w:val="false"/>
          <w:color w:val="000000"/>
        </w:rPr>
        <w:t xml:space="preserve"> 2018 жылға арналған Солтүстiк Қазақстан облыстық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7"/>
        <w:gridCol w:w="3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Санаты</w:t>
            </w:r>
          </w:p>
          <w:bookmarkEnd w:id="32"/>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1</w:t>
            </w:r>
          </w:p>
          <w:bookmarkEnd w:id="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149 723 817,6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w:t>
            </w:r>
          </w:p>
          <w:bookmarkEnd w:id="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16 184 537,7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13 817 869,2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13 817 869,2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2</w:t>
            </w:r>
          </w:p>
          <w:bookmarkEnd w:id="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301 710,9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301 710,9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3</w:t>
            </w:r>
          </w:p>
          <w:bookmarkEnd w:id="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4</w:t>
            </w:r>
          </w:p>
          <w:bookmarkEnd w:id="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133 021 351,9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130 740 816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Функционалдық топ</w:t>
            </w:r>
          </w:p>
          <w:bookmarkEnd w:id="38"/>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1</w:t>
            </w:r>
          </w:p>
          <w:bookmarkEnd w:id="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149 136 037,9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1</w:t>
            </w:r>
          </w:p>
          <w:bookmarkEnd w:id="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2 313 128,3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745 877,7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731 789,7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1"/>
          <w:p>
            <w:pPr>
              <w:spacing w:after="20"/>
              <w:ind w:left="20"/>
              <w:jc w:val="both"/>
            </w:pPr>
            <w:r>
              <w:rPr>
                <w:rFonts w:ascii="Times New Roman"/>
                <w:b w:val="false"/>
                <w:i w:val="false"/>
                <w:color w:val="000000"/>
                <w:sz w:val="20"/>
              </w:rPr>
              <w:t>
2</w:t>
            </w:r>
          </w:p>
          <w:bookmarkEnd w:id="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2"/>
          <w:p>
            <w:pPr>
              <w:spacing w:after="20"/>
              <w:ind w:left="20"/>
              <w:jc w:val="both"/>
            </w:pPr>
            <w:r>
              <w:rPr>
                <w:rFonts w:ascii="Times New Roman"/>
                <w:b w:val="false"/>
                <w:i w:val="false"/>
                <w:color w:val="000000"/>
                <w:sz w:val="20"/>
              </w:rPr>
              <w:t>
3</w:t>
            </w:r>
          </w:p>
          <w:bookmarkEnd w:id="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3"/>
          <w:p>
            <w:pPr>
              <w:spacing w:after="20"/>
              <w:ind w:left="20"/>
              <w:jc w:val="both"/>
            </w:pPr>
            <w:r>
              <w:rPr>
                <w:rFonts w:ascii="Times New Roman"/>
                <w:b w:val="false"/>
                <w:i w:val="false"/>
                <w:color w:val="000000"/>
                <w:sz w:val="20"/>
              </w:rPr>
              <w:t>
4</w:t>
            </w:r>
          </w:p>
          <w:bookmarkEnd w:id="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13 294 195,4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10 175 847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1 472 479,7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4 105 110,6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1 694 991,4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657 991,4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4"/>
          <w:p>
            <w:pPr>
              <w:spacing w:after="20"/>
              <w:ind w:left="20"/>
              <w:jc w:val="both"/>
            </w:pPr>
            <w:r>
              <w:rPr>
                <w:rFonts w:ascii="Times New Roman"/>
                <w:b w:val="false"/>
                <w:i w:val="false"/>
                <w:color w:val="000000"/>
                <w:sz w:val="20"/>
              </w:rPr>
              <w:t>
5</w:t>
            </w:r>
          </w:p>
          <w:bookmarkEnd w:id="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3 684 643,2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1 786 903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5"/>
          <w:p>
            <w:pPr>
              <w:spacing w:after="20"/>
              <w:ind w:left="20"/>
              <w:jc w:val="both"/>
            </w:pPr>
            <w:r>
              <w:rPr>
                <w:rFonts w:ascii="Times New Roman"/>
                <w:b w:val="false"/>
                <w:i w:val="false"/>
                <w:color w:val="000000"/>
                <w:sz w:val="20"/>
              </w:rPr>
              <w:t>
6</w:t>
            </w:r>
          </w:p>
          <w:bookmarkEnd w:id="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5 931 929,7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5 084 011,5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1 877 829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754 240,2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707 893,2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6"/>
          <w:p>
            <w:pPr>
              <w:spacing w:after="20"/>
              <w:ind w:left="20"/>
              <w:jc w:val="both"/>
            </w:pPr>
            <w:r>
              <w:rPr>
                <w:rFonts w:ascii="Times New Roman"/>
                <w:b w:val="false"/>
                <w:i w:val="false"/>
                <w:color w:val="000000"/>
                <w:sz w:val="20"/>
              </w:rPr>
              <w:t>
7</w:t>
            </w:r>
          </w:p>
          <w:bookmarkEnd w:id="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15 248 278,5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7 227 880,4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1 385 044,9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3 333 259,1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7 828 555,1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1 822 157,3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6 006 397,8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7"/>
          <w:p>
            <w:pPr>
              <w:spacing w:after="20"/>
              <w:ind w:left="20"/>
              <w:jc w:val="both"/>
            </w:pPr>
            <w:r>
              <w:rPr>
                <w:rFonts w:ascii="Times New Roman"/>
                <w:b w:val="false"/>
                <w:i w:val="false"/>
                <w:color w:val="000000"/>
                <w:sz w:val="20"/>
              </w:rPr>
              <w:t>
8</w:t>
            </w:r>
          </w:p>
          <w:bookmarkEnd w:id="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5 120 761,4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2 563 188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8"/>
          <w:p>
            <w:pPr>
              <w:spacing w:after="20"/>
              <w:ind w:left="20"/>
              <w:jc w:val="both"/>
            </w:pPr>
            <w:r>
              <w:rPr>
                <w:rFonts w:ascii="Times New Roman"/>
                <w:b w:val="false"/>
                <w:i w:val="false"/>
                <w:color w:val="000000"/>
                <w:sz w:val="20"/>
              </w:rPr>
              <w:t>
9</w:t>
            </w:r>
          </w:p>
          <w:bookmarkEnd w:id="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9"/>
          <w:p>
            <w:pPr>
              <w:spacing w:after="20"/>
              <w:ind w:left="20"/>
              <w:jc w:val="both"/>
            </w:pPr>
            <w:r>
              <w:rPr>
                <w:rFonts w:ascii="Times New Roman"/>
                <w:b w:val="false"/>
                <w:i w:val="false"/>
                <w:color w:val="000000"/>
                <w:sz w:val="20"/>
              </w:rPr>
              <w:t>
10</w:t>
            </w:r>
          </w:p>
          <w:bookmarkEnd w:id="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38 127 430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929 747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36 895 748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1 254 035,5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2 659 442,5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7 602 171,2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8 129 388,5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0"/>
          <w:p>
            <w:pPr>
              <w:spacing w:after="20"/>
              <w:ind w:left="20"/>
              <w:jc w:val="both"/>
            </w:pPr>
            <w:r>
              <w:rPr>
                <w:rFonts w:ascii="Times New Roman"/>
                <w:b w:val="false"/>
                <w:i w:val="false"/>
                <w:color w:val="000000"/>
                <w:sz w:val="20"/>
              </w:rPr>
              <w:t>
11</w:t>
            </w:r>
          </w:p>
          <w:bookmarkEnd w:id="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1"/>
          <w:p>
            <w:pPr>
              <w:spacing w:after="20"/>
              <w:ind w:left="20"/>
              <w:jc w:val="both"/>
            </w:pPr>
            <w:r>
              <w:rPr>
                <w:rFonts w:ascii="Times New Roman"/>
                <w:b w:val="false"/>
                <w:i w:val="false"/>
                <w:color w:val="000000"/>
                <w:sz w:val="20"/>
              </w:rPr>
              <w:t>
12</w:t>
            </w:r>
          </w:p>
          <w:bookmarkEnd w:id="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15 541 132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15 541 132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1 369 807,1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1 293 465,9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2 242 091,6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7 541 255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1 573 888,4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2"/>
          <w:p>
            <w:pPr>
              <w:spacing w:after="20"/>
              <w:ind w:left="20"/>
              <w:jc w:val="both"/>
            </w:pPr>
            <w:r>
              <w:rPr>
                <w:rFonts w:ascii="Times New Roman"/>
                <w:b w:val="false"/>
                <w:i w:val="false"/>
                <w:color w:val="000000"/>
                <w:sz w:val="20"/>
              </w:rPr>
              <w:t>
13</w:t>
            </w:r>
          </w:p>
          <w:bookmarkEnd w:id="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3 777 868,3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1 446 181,3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221 587,7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53"/>
          <w:p>
            <w:pPr>
              <w:spacing w:after="20"/>
              <w:ind w:left="20"/>
              <w:jc w:val="both"/>
            </w:pPr>
            <w:r>
              <w:rPr>
                <w:rFonts w:ascii="Times New Roman"/>
                <w:b w:val="false"/>
                <w:i w:val="false"/>
                <w:color w:val="000000"/>
                <w:sz w:val="20"/>
              </w:rPr>
              <w:t>
14</w:t>
            </w:r>
          </w:p>
          <w:bookmarkEnd w:id="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4"/>
          <w:p>
            <w:pPr>
              <w:spacing w:after="20"/>
              <w:ind w:left="20"/>
              <w:jc w:val="both"/>
            </w:pPr>
            <w:r>
              <w:rPr>
                <w:rFonts w:ascii="Times New Roman"/>
                <w:b w:val="false"/>
                <w:i w:val="false"/>
                <w:color w:val="000000"/>
                <w:sz w:val="20"/>
              </w:rPr>
              <w:t>
15</w:t>
            </w:r>
          </w:p>
          <w:bookmarkEnd w:id="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40 035 275,1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40 035 275,1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9 866 618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5"/>
          <w:p>
            <w:pPr>
              <w:spacing w:after="20"/>
              <w:ind w:left="20"/>
              <w:jc w:val="both"/>
            </w:pPr>
            <w:r>
              <w:rPr>
                <w:rFonts w:ascii="Times New Roman"/>
                <w:b w:val="false"/>
                <w:i w:val="false"/>
                <w:color w:val="000000"/>
                <w:sz w:val="20"/>
              </w:rPr>
              <w:t>
7</w:t>
            </w:r>
          </w:p>
          <w:bookmarkEnd w:id="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6"/>
          <w:p>
            <w:pPr>
              <w:spacing w:after="20"/>
              <w:ind w:left="20"/>
              <w:jc w:val="both"/>
            </w:pPr>
            <w:r>
              <w:rPr>
                <w:rFonts w:ascii="Times New Roman"/>
                <w:b w:val="false"/>
                <w:i w:val="false"/>
                <w:color w:val="000000"/>
                <w:sz w:val="20"/>
              </w:rPr>
              <w:t>
10</w:t>
            </w:r>
          </w:p>
          <w:bookmarkEnd w:id="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7"/>
          <w:p>
            <w:pPr>
              <w:spacing w:after="20"/>
              <w:ind w:left="20"/>
              <w:jc w:val="both"/>
            </w:pPr>
            <w:r>
              <w:rPr>
                <w:rFonts w:ascii="Times New Roman"/>
                <w:b w:val="false"/>
                <w:i w:val="false"/>
                <w:color w:val="000000"/>
                <w:sz w:val="20"/>
              </w:rPr>
              <w:t>
13</w:t>
            </w:r>
          </w:p>
          <w:bookmarkEnd w:id="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58"/>
          <w:p>
            <w:pPr>
              <w:spacing w:after="20"/>
              <w:ind w:left="20"/>
              <w:jc w:val="both"/>
            </w:pPr>
            <w:r>
              <w:rPr>
                <w:rFonts w:ascii="Times New Roman"/>
                <w:b w:val="false"/>
                <w:i w:val="false"/>
                <w:color w:val="000000"/>
                <w:sz w:val="20"/>
              </w:rPr>
              <w:t>
Санаты</w:t>
            </w:r>
          </w:p>
          <w:bookmarkEnd w:id="58"/>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9"/>
          <w:p>
            <w:pPr>
              <w:spacing w:after="20"/>
              <w:ind w:left="20"/>
              <w:jc w:val="both"/>
            </w:pPr>
            <w:r>
              <w:rPr>
                <w:rFonts w:ascii="Times New Roman"/>
                <w:b w:val="false"/>
                <w:i w:val="false"/>
                <w:color w:val="000000"/>
                <w:sz w:val="20"/>
              </w:rPr>
              <w:t>
5</w:t>
            </w:r>
          </w:p>
          <w:bookmarkEnd w:id="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0"/>
          <w:p>
            <w:pPr>
              <w:spacing w:after="20"/>
              <w:ind w:left="20"/>
              <w:jc w:val="both"/>
            </w:pPr>
            <w:r>
              <w:rPr>
                <w:rFonts w:ascii="Times New Roman"/>
                <w:b w:val="false"/>
                <w:i w:val="false"/>
                <w:color w:val="000000"/>
                <w:sz w:val="20"/>
              </w:rPr>
              <w:t>
Функционалдық топ</w:t>
            </w:r>
          </w:p>
          <w:bookmarkEnd w:id="60"/>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61"/>
          <w:p>
            <w:pPr>
              <w:spacing w:after="20"/>
              <w:ind w:left="20"/>
              <w:jc w:val="both"/>
            </w:pPr>
            <w:r>
              <w:rPr>
                <w:rFonts w:ascii="Times New Roman"/>
                <w:b w:val="false"/>
                <w:i w:val="false"/>
                <w:color w:val="000000"/>
                <w:sz w:val="20"/>
              </w:rPr>
              <w:t>
13</w:t>
            </w:r>
          </w:p>
          <w:bookmarkEnd w:id="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2"/>
          <w:p>
            <w:pPr>
              <w:spacing w:after="20"/>
              <w:ind w:left="20"/>
              <w:jc w:val="both"/>
            </w:pPr>
            <w:r>
              <w:rPr>
                <w:rFonts w:ascii="Times New Roman"/>
                <w:b w:val="false"/>
                <w:i w:val="false"/>
                <w:color w:val="000000"/>
                <w:sz w:val="20"/>
              </w:rPr>
              <w:t>
Санаты</w:t>
            </w:r>
          </w:p>
          <w:bookmarkEnd w:id="62"/>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3"/>
          <w:p>
            <w:pPr>
              <w:spacing w:after="20"/>
              <w:ind w:left="20"/>
              <w:jc w:val="both"/>
            </w:pPr>
            <w:r>
              <w:rPr>
                <w:rFonts w:ascii="Times New Roman"/>
                <w:b w:val="false"/>
                <w:i w:val="false"/>
                <w:color w:val="000000"/>
                <w:sz w:val="20"/>
              </w:rPr>
              <w:t>
6</w:t>
            </w:r>
          </w:p>
          <w:bookmarkEnd w:id="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-6 652 270,3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6 652 270,3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4"/>
          <w:p>
            <w:pPr>
              <w:spacing w:after="20"/>
              <w:ind w:left="20"/>
              <w:jc w:val="both"/>
            </w:pPr>
            <w:r>
              <w:rPr>
                <w:rFonts w:ascii="Times New Roman"/>
                <w:b w:val="false"/>
                <w:i w:val="false"/>
                <w:color w:val="000000"/>
                <w:sz w:val="20"/>
              </w:rPr>
              <w:t>
7</w:t>
            </w:r>
          </w:p>
          <w:bookmarkEnd w:id="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9 845 616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9 845 616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5"/>
          <w:p>
            <w:pPr>
              <w:spacing w:after="20"/>
              <w:ind w:left="20"/>
              <w:jc w:val="both"/>
            </w:pPr>
            <w:r>
              <w:rPr>
                <w:rFonts w:ascii="Times New Roman"/>
                <w:b w:val="false"/>
                <w:i w:val="false"/>
                <w:color w:val="000000"/>
                <w:sz w:val="20"/>
              </w:rPr>
              <w:t>
Функционалдық топ</w:t>
            </w:r>
          </w:p>
          <w:bookmarkEnd w:id="65"/>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6"/>
          <w:p>
            <w:pPr>
              <w:spacing w:after="20"/>
              <w:ind w:left="20"/>
              <w:jc w:val="both"/>
            </w:pPr>
            <w:r>
              <w:rPr>
                <w:rFonts w:ascii="Times New Roman"/>
                <w:b w:val="false"/>
                <w:i w:val="false"/>
                <w:color w:val="000000"/>
                <w:sz w:val="20"/>
              </w:rPr>
              <w:t>
1</w:t>
            </w:r>
          </w:p>
          <w:bookmarkEnd w:id="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7"/>
          <w:p>
            <w:pPr>
              <w:spacing w:after="20"/>
              <w:ind w:left="20"/>
              <w:jc w:val="both"/>
            </w:pPr>
            <w:r>
              <w:rPr>
                <w:rFonts w:ascii="Times New Roman"/>
                <w:b w:val="false"/>
                <w:i w:val="false"/>
                <w:color w:val="000000"/>
                <w:sz w:val="20"/>
              </w:rPr>
              <w:t>
16</w:t>
            </w:r>
          </w:p>
          <w:bookmarkEnd w:id="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68"/>
          <w:p>
            <w:pPr>
              <w:spacing w:after="20"/>
              <w:ind w:left="20"/>
              <w:jc w:val="both"/>
            </w:pPr>
            <w:r>
              <w:rPr>
                <w:rFonts w:ascii="Times New Roman"/>
                <w:b w:val="false"/>
                <w:i w:val="false"/>
                <w:color w:val="000000"/>
                <w:sz w:val="20"/>
              </w:rPr>
              <w:t>
Санаты</w:t>
            </w:r>
          </w:p>
          <w:bookmarkEnd w:id="68"/>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69"/>
          <w:p>
            <w:pPr>
              <w:spacing w:after="20"/>
              <w:ind w:left="20"/>
              <w:jc w:val="both"/>
            </w:pPr>
            <w:r>
              <w:rPr>
                <w:rFonts w:ascii="Times New Roman"/>
                <w:b w:val="false"/>
                <w:i w:val="false"/>
                <w:color w:val="000000"/>
                <w:sz w:val="20"/>
              </w:rPr>
              <w:t>
8</w:t>
            </w:r>
          </w:p>
          <w:bookmarkEnd w:id="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4 маусымдағы № 21/1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5-қосымша</w:t>
            </w:r>
          </w:p>
        </w:tc>
      </w:tr>
    </w:tbl>
    <w:bookmarkStart w:name="z401" w:id="70"/>
    <w:p>
      <w:pPr>
        <w:spacing w:after="0"/>
        <w:ind w:left="0"/>
        <w:jc w:val="left"/>
      </w:pPr>
      <w:r>
        <w:rPr>
          <w:rFonts w:ascii="Times New Roman"/>
          <w:b/>
          <w:i w:val="false"/>
          <w:color w:val="000000"/>
        </w:rPr>
        <w:t xml:space="preserve">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w:t>
      </w:r>
    </w:p>
    <w:bookmarkEnd w:id="70"/>
    <w:bookmarkStart w:name="z402" w:id="71"/>
    <w:p>
      <w:pPr>
        <w:spacing w:after="0"/>
        <w:ind w:left="0"/>
        <w:jc w:val="both"/>
      </w:pPr>
      <w:r>
        <w:rPr>
          <w:rFonts w:ascii="Times New Roman"/>
          <w:b w:val="false"/>
          <w:i w:val="false"/>
          <w:color w:val="000000"/>
          <w:sz w:val="28"/>
        </w:rPr>
        <w:t>
      Кірістер: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01"/>
        <w:gridCol w:w="774"/>
        <w:gridCol w:w="1201"/>
        <w:gridCol w:w="4574"/>
        <w:gridCol w:w="3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72"/>
          <w:p>
            <w:pPr>
              <w:spacing w:after="20"/>
              <w:ind w:left="20"/>
              <w:jc w:val="both"/>
            </w:pPr>
            <w:r>
              <w:rPr>
                <w:rFonts w:ascii="Times New Roman"/>
                <w:b w:val="false"/>
                <w:i w:val="false"/>
                <w:color w:val="000000"/>
                <w:sz w:val="20"/>
              </w:rPr>
              <w:t xml:space="preserve">
Санаты </w:t>
            </w:r>
          </w:p>
          <w:bookmarkEnd w:id="72"/>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73"/>
          <w:p>
            <w:pPr>
              <w:spacing w:after="20"/>
              <w:ind w:left="20"/>
              <w:jc w:val="both"/>
            </w:pPr>
            <w:r>
              <w:rPr>
                <w:rFonts w:ascii="Times New Roman"/>
                <w:b w:val="false"/>
                <w:i w:val="false"/>
                <w:color w:val="000000"/>
                <w:sz w:val="20"/>
              </w:rPr>
              <w:t>
2</w:t>
            </w:r>
          </w:p>
          <w:bookmarkEnd w:id="7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74"/>
          <w:p>
            <w:pPr>
              <w:spacing w:after="20"/>
              <w:ind w:left="20"/>
              <w:jc w:val="both"/>
            </w:pPr>
            <w:r>
              <w:rPr>
                <w:rFonts w:ascii="Times New Roman"/>
                <w:b w:val="false"/>
                <w:i w:val="false"/>
                <w:color w:val="000000"/>
                <w:sz w:val="20"/>
              </w:rPr>
              <w:t>
4</w:t>
            </w:r>
          </w:p>
          <w:bookmarkEnd w:id="7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75"/>
          <w:p>
            <w:pPr>
              <w:spacing w:after="20"/>
              <w:ind w:left="20"/>
              <w:jc w:val="both"/>
            </w:pPr>
            <w:r>
              <w:rPr>
                <w:rFonts w:ascii="Times New Roman"/>
                <w:b w:val="false"/>
                <w:i w:val="false"/>
                <w:color w:val="000000"/>
                <w:sz w:val="20"/>
              </w:rPr>
              <w:t xml:space="preserve">
Санаты </w:t>
            </w:r>
          </w:p>
          <w:bookmarkEnd w:id="75"/>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76"/>
          <w:p>
            <w:pPr>
              <w:spacing w:after="20"/>
              <w:ind w:left="20"/>
              <w:jc w:val="both"/>
            </w:pPr>
            <w:r>
              <w:rPr>
                <w:rFonts w:ascii="Times New Roman"/>
                <w:b w:val="false"/>
                <w:i w:val="false"/>
                <w:color w:val="000000"/>
                <w:sz w:val="20"/>
              </w:rPr>
              <w:t>
8</w:t>
            </w:r>
          </w:p>
          <w:bookmarkEnd w:id="7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77"/>
          <w:p>
            <w:pPr>
              <w:spacing w:after="20"/>
              <w:ind w:left="20"/>
              <w:jc w:val="both"/>
            </w:pPr>
            <w:r>
              <w:rPr>
                <w:rFonts w:ascii="Times New Roman"/>
                <w:b w:val="false"/>
                <w:i w:val="false"/>
                <w:color w:val="000000"/>
                <w:sz w:val="20"/>
              </w:rPr>
              <w:t>
Барлығы:</w:t>
            </w:r>
          </w:p>
          <w:bookmarkEnd w:id="77"/>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725 847</w:t>
            </w:r>
          </w:p>
        </w:tc>
      </w:tr>
    </w:tbl>
    <w:bookmarkStart w:name="z458" w:id="78"/>
    <w:p>
      <w:pPr>
        <w:spacing w:after="0"/>
        <w:ind w:left="0"/>
        <w:jc w:val="both"/>
      </w:pPr>
      <w:r>
        <w:rPr>
          <w:rFonts w:ascii="Times New Roman"/>
          <w:b w:val="false"/>
          <w:i w:val="false"/>
          <w:color w:val="000000"/>
          <w:sz w:val="28"/>
        </w:rPr>
        <w:t>
      Шығыстар: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301"/>
        <w:gridCol w:w="1301"/>
        <w:gridCol w:w="1301"/>
        <w:gridCol w:w="4430"/>
        <w:gridCol w:w="301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79"/>
          <w:p>
            <w:pPr>
              <w:spacing w:after="20"/>
              <w:ind w:left="20"/>
              <w:jc w:val="both"/>
            </w:pPr>
            <w:r>
              <w:rPr>
                <w:rFonts w:ascii="Times New Roman"/>
                <w:b w:val="false"/>
                <w:i w:val="false"/>
                <w:color w:val="000000"/>
                <w:sz w:val="20"/>
              </w:rPr>
              <w:t>
Функционалдық топ</w:t>
            </w:r>
          </w:p>
          <w:bookmarkEnd w:id="7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80"/>
          <w:p>
            <w:pPr>
              <w:spacing w:after="20"/>
              <w:ind w:left="20"/>
              <w:jc w:val="both"/>
            </w:pPr>
            <w:r>
              <w:rPr>
                <w:rFonts w:ascii="Times New Roman"/>
                <w:b w:val="false"/>
                <w:i w:val="false"/>
                <w:color w:val="000000"/>
                <w:sz w:val="20"/>
              </w:rPr>
              <w:t>
1</w:t>
            </w:r>
          </w:p>
          <w:bookmarkEnd w:id="8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81"/>
          <w:p>
            <w:pPr>
              <w:spacing w:after="20"/>
              <w:ind w:left="20"/>
              <w:jc w:val="both"/>
            </w:pPr>
            <w:r>
              <w:rPr>
                <w:rFonts w:ascii="Times New Roman"/>
                <w:b w:val="false"/>
                <w:i w:val="false"/>
                <w:color w:val="000000"/>
                <w:sz w:val="20"/>
              </w:rPr>
              <w:t>
7</w:t>
            </w:r>
          </w:p>
          <w:bookmarkEnd w:id="8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қажеттілігі үшін жер учаскелерін сатып алу жолымен алып қоюлар және онымен байланысты жылжымайтын мүлікті иеліктен айыру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2"/>
          <w:p>
            <w:pPr>
              <w:spacing w:after="20"/>
              <w:ind w:left="20"/>
              <w:jc w:val="both"/>
            </w:pPr>
            <w:r>
              <w:rPr>
                <w:rFonts w:ascii="Times New Roman"/>
                <w:b w:val="false"/>
                <w:i w:val="false"/>
                <w:color w:val="000000"/>
                <w:sz w:val="20"/>
              </w:rPr>
              <w:t>
13</w:t>
            </w:r>
          </w:p>
          <w:bookmarkEnd w:id="8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83"/>
          <w:p>
            <w:pPr>
              <w:spacing w:after="20"/>
              <w:ind w:left="20"/>
              <w:jc w:val="both"/>
            </w:pPr>
            <w:r>
              <w:rPr>
                <w:rFonts w:ascii="Times New Roman"/>
                <w:b w:val="false"/>
                <w:i w:val="false"/>
                <w:color w:val="000000"/>
                <w:sz w:val="20"/>
              </w:rPr>
              <w:t>
15</w:t>
            </w:r>
          </w:p>
          <w:bookmarkEnd w:id="8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149 673,1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84"/>
          <w:p>
            <w:pPr>
              <w:spacing w:after="20"/>
              <w:ind w:left="20"/>
              <w:jc w:val="both"/>
            </w:pPr>
            <w:r>
              <w:rPr>
                <w:rFonts w:ascii="Times New Roman"/>
                <w:b w:val="false"/>
                <w:i w:val="false"/>
                <w:color w:val="000000"/>
                <w:sz w:val="20"/>
              </w:rPr>
              <w:t>
Барлығы:</w:t>
            </w:r>
          </w:p>
          <w:bookmarkEnd w:id="84"/>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