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8979" w14:textId="9198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субсидияланатын өсімдіктерді қорғау құралдары түрлерінің тізбесін және өсімдіктерді қорғау құралдарының 1 бірлікке (литрге, килограмға, грамға, данаға) арналған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16 шілдедегі № 199 қаулысы. Солтүстік Қазақстан облысының Әділет департаментінде 2018 жылғы 20 шілдеде № 4844 болып тіркелді. Күші жойылды - Солтүстік Қазақстан облысы әкімдігінің 2018 жылғы 13 қыркүйектегі № 263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13.09.2018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бұйрығымен (Нормативтік құқықтық актілерді мемлекеттік тіркеу тізілімінде № 13717 болып тіркелді)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субсидияланатын өсімдіктерді қорғау құралдары түрлерінің тізбесі және өсімдіктерді қорғау құралдарының 1 бірлікке (литрге, килограмға, грамға, данаға) арналған субсидиялар нормалары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Мынадай Солтүстік Қазақстан облысы әкімдігі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Субсидияланатын өсімдіктерді қорғау құралдары түрлерінің тізбесін және өсімдіктерді қорғау құралдарының 1 бірлікке (литрге, килограмға, грамға, данаға) арналған субсидиялар нормаларын бекіту туралы</w:t>
      </w:r>
      <w:r>
        <w:rPr>
          <w:rFonts w:ascii="Times New Roman"/>
          <w:b w:val="false"/>
          <w:i w:val="false"/>
          <w:color w:val="000000"/>
          <w:sz w:val="28"/>
        </w:rPr>
        <w:t>" 2017 жылғы 19 шілдедегі № 292 (2017 жылғы 25 шілде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4266 болып тіркелді);</w:t>
      </w:r>
    </w:p>
    <w:bookmarkEnd w:id="3"/>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rPr>
        <w:t>Субсидияланатын өсімдіктерді қорғау құралдары түрлерінің тізбесін және өсімдіктерді қорғау құралдарының 1 бірлікке (литрге, килограмға, грамға, данаға) арналған субсидиялар нормаларын бекіту туралы" Солтүстік Қазақстан облысы әкімдігінің 2017 жылғы 19 шілдедегі № 292 қаулысына өзгеріс енгізу туралы</w:t>
      </w:r>
      <w:r>
        <w:rPr>
          <w:rFonts w:ascii="Times New Roman"/>
          <w:b w:val="false"/>
          <w:i w:val="false"/>
          <w:color w:val="000000"/>
          <w:sz w:val="28"/>
        </w:rPr>
        <w:t>" 2017 жылғы 6 қазандағы № 389 (2017 жылғы 26 қазан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4346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9"/>
    <w:bookmarkStart w:name="z14" w:id="10"/>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"16" шілдедегі № 199 қаулысына қосымша</w:t>
            </w:r>
          </w:p>
        </w:tc>
      </w:tr>
    </w:tbl>
    <w:bookmarkStart w:name="z17" w:id="11"/>
    <w:p>
      <w:pPr>
        <w:spacing w:after="0"/>
        <w:ind w:left="0"/>
        <w:jc w:val="left"/>
      </w:pPr>
      <w:r>
        <w:rPr>
          <w:rFonts w:ascii="Times New Roman"/>
          <w:b/>
          <w:i w:val="false"/>
          <w:color w:val="000000"/>
        </w:rPr>
        <w:t xml:space="preserve"> 2018 жылға арналған субсидияланатын өсімдіктерді қорғау құралдары түрлерінің тізбесі және өсімдіктерді қорғау құралдарының 1 бірлікке (литрге, килограмға, грамға, данаға) арналған субсидиялар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600"/>
        <w:gridCol w:w="2584"/>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Р/c №</w:t>
            </w:r>
          </w:p>
          <w:bookmarkEnd w:id="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зат пен гербицидтер тобы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туралы ақпаратты есепке ала отырып, қолданыстағы қағидалар шегінде субсидиялар нормативі,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тұзы түріндегі 500 грамм/литр МЦПА қышқылы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w:t>
            </w:r>
          </w:p>
          <w:bookmarkEnd w:id="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w:t>
            </w:r>
          </w:p>
          <w:bookmarkEnd w:id="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 дикамба оксимі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4</w:t>
            </w:r>
          </w:p>
          <w:bookmarkEnd w:id="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5</w:t>
            </w:r>
          </w:p>
          <w:bookmarkEnd w:id="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диметиламин тұзы, 344 грамм/литр + дикамба, 120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6</w:t>
            </w:r>
          </w:p>
          <w:bookmarkEnd w:id="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7</w:t>
            </w:r>
          </w:p>
          <w:bookmarkEnd w:id="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диметиламин тұзы, 357 грамм/литр + дикамба, 124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8</w:t>
            </w:r>
          </w:p>
          <w:bookmarkEnd w:id="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ДИАЛЕН СУПЕР 480,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9</w:t>
            </w:r>
          </w:p>
          <w:bookmarkEnd w:id="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10</w:t>
            </w:r>
          </w:p>
          <w:bookmarkEnd w:id="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11</w:t>
            </w:r>
          </w:p>
          <w:bookmarkEnd w:id="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12</w:t>
            </w:r>
          </w:p>
          <w:bookmarkEnd w:id="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13</w:t>
            </w:r>
          </w:p>
          <w:bookmarkEnd w:id="2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14</w:t>
            </w:r>
          </w:p>
          <w:bookmarkEnd w:id="2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ДИКАМИН Д, 72%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15</w:t>
            </w:r>
          </w:p>
          <w:bookmarkEnd w:id="2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16</w:t>
            </w:r>
          </w:p>
          <w:bookmarkEnd w:id="2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17</w:t>
            </w:r>
          </w:p>
          <w:bookmarkEnd w:id="3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18</w:t>
            </w:r>
          </w:p>
          <w:bookmarkEnd w:id="3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19</w:t>
            </w:r>
          </w:p>
          <w:bookmarkEnd w:id="3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20</w:t>
            </w:r>
          </w:p>
          <w:bookmarkEnd w:id="3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960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21</w:t>
            </w:r>
          </w:p>
          <w:bookmarkEnd w:id="3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КЛИНСПРЕЙ ЭКСТРА, суда еритін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22</w:t>
            </w:r>
          </w:p>
          <w:bookmarkEnd w:id="3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ұшатын эфирлер түріндегі 2,4-Д қышқылы,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23</w:t>
            </w:r>
          </w:p>
          <w:bookmarkEnd w:id="3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24</w:t>
            </w:r>
          </w:p>
          <w:bookmarkEnd w:id="3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2-этилгексилді эфир түріндегі 2,4-Д қышқылы, 300 грамм/литр + флорасулам, 5,35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25</w:t>
            </w:r>
          </w:p>
          <w:bookmarkEnd w:id="3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26</w:t>
            </w:r>
          </w:p>
          <w:bookmarkEnd w:id="3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2-этилгексилді эфир түріндегі 2,4-Д қышқылы, 410 грамм/литр + клопиралид,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27</w:t>
            </w:r>
          </w:p>
          <w:bookmarkEnd w:id="4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28</w:t>
            </w:r>
          </w:p>
          <w:bookmarkEnd w:id="4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2-этилгексилді эфир түріндегі 2,4-Д қышқылы, 410 грамм/литр + флорасулам, 7,4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29</w:t>
            </w:r>
          </w:p>
          <w:bookmarkEnd w:id="4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30</w:t>
            </w:r>
          </w:p>
          <w:bookmarkEnd w:id="4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31</w:t>
            </w:r>
          </w:p>
          <w:bookmarkEnd w:id="4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32</w:t>
            </w:r>
          </w:p>
          <w:bookmarkEnd w:id="4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33</w:t>
            </w:r>
          </w:p>
          <w:bookmarkEnd w:id="4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34</w:t>
            </w:r>
          </w:p>
          <w:bookmarkEnd w:id="4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344 грамм/литр + дикамба, 120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35</w:t>
            </w:r>
          </w:p>
          <w:bookmarkEnd w:id="4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36</w:t>
            </w:r>
          </w:p>
          <w:bookmarkEnd w:id="4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2-этилгексилді эфир түріндегі 2,4-Д қышқылы, 300 грамм/литр + флорасулам, 3,7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37</w:t>
            </w:r>
          </w:p>
          <w:bookmarkEnd w:id="5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38</w:t>
            </w:r>
          </w:p>
          <w:bookmarkEnd w:id="5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420 грамм/литр + 2-этилгексилді эфир түріндегі дикамба қышқылы,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39</w:t>
            </w:r>
          </w:p>
          <w:bookmarkEnd w:id="5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40</w:t>
            </w:r>
          </w:p>
          <w:bookmarkEnd w:id="5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41</w:t>
            </w:r>
          </w:p>
          <w:bookmarkEnd w:id="5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42</w:t>
            </w:r>
          </w:p>
          <w:bookmarkEnd w:id="5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43</w:t>
            </w:r>
          </w:p>
          <w:bookmarkEnd w:id="5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564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44</w:t>
            </w:r>
          </w:p>
          <w:bookmarkEnd w:id="5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45</w:t>
            </w:r>
          </w:p>
          <w:bookmarkEnd w:id="5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564 грамм/литр + метсульфурон-метил, 600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46</w:t>
            </w:r>
          </w:p>
          <w:bookmarkEnd w:id="5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бинарлы қаптама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47</w:t>
            </w:r>
          </w:p>
          <w:bookmarkEnd w:id="6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564 грамм/литр + триасульфурон,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48</w:t>
            </w:r>
          </w:p>
          <w:bookmarkEnd w:id="6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49</w:t>
            </w:r>
          </w:p>
          <w:bookmarkEnd w:id="6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2-этилгексилді эфир түріндегі 2,4-Д қышқылы, 600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50</w:t>
            </w:r>
          </w:p>
          <w:bookmarkEnd w:id="6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51</w:t>
            </w:r>
          </w:p>
          <w:bookmarkEnd w:id="6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52</w:t>
            </w:r>
          </w:p>
          <w:bookmarkEnd w:id="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720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53</w:t>
            </w:r>
          </w:p>
          <w:bookmarkEnd w:id="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54</w:t>
            </w:r>
          </w:p>
          <w:bookmarkEnd w:id="6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55</w:t>
            </w:r>
          </w:p>
          <w:bookmarkEnd w:id="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2-этилгексилді эфир түріндегі 2,4-Д қышқылы, 820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56</w:t>
            </w:r>
          </w:p>
          <w:bookmarkEnd w:id="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ЭФИРАН, 82%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57</w:t>
            </w:r>
          </w:p>
          <w:bookmarkEnd w:id="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850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58</w:t>
            </w:r>
          </w:p>
          <w:bookmarkEnd w:id="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59</w:t>
            </w:r>
          </w:p>
          <w:bookmarkEnd w:id="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60</w:t>
            </w:r>
          </w:p>
          <w:bookmarkEnd w:id="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61</w:t>
            </w:r>
          </w:p>
          <w:bookmarkEnd w:id="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62</w:t>
            </w:r>
          </w:p>
          <w:bookmarkEnd w:id="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63</w:t>
            </w:r>
          </w:p>
          <w:bookmarkEnd w:id="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905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64</w:t>
            </w:r>
          </w:p>
          <w:bookmarkEnd w:id="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65</w:t>
            </w:r>
          </w:p>
          <w:bookmarkEnd w:id="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66</w:t>
            </w:r>
          </w:p>
          <w:bookmarkEnd w:id="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67</w:t>
            </w:r>
          </w:p>
          <w:bookmarkEnd w:id="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68</w:t>
            </w:r>
          </w:p>
          <w:bookmarkEnd w:id="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2,4-Д қышқылы, 950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69</w:t>
            </w:r>
          </w:p>
          <w:bookmarkEnd w:id="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70</w:t>
            </w:r>
          </w:p>
          <w:bookmarkEnd w:id="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түріндегі клопиралид,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71</w:t>
            </w:r>
          </w:p>
          <w:bookmarkEnd w:id="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ЭЛЬФ,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72</w:t>
            </w:r>
          </w:p>
          <w:bookmarkEnd w:id="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73</w:t>
            </w:r>
          </w:p>
          <w:bookmarkEnd w:id="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74</w:t>
            </w:r>
          </w:p>
          <w:bookmarkEnd w:id="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75</w:t>
            </w:r>
          </w:p>
          <w:bookmarkEnd w:id="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76</w:t>
            </w:r>
          </w:p>
          <w:bookmarkEnd w:id="8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77</w:t>
            </w:r>
          </w:p>
          <w:bookmarkEnd w:id="9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78</w:t>
            </w:r>
          </w:p>
          <w:bookmarkEnd w:id="9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79</w:t>
            </w:r>
          </w:p>
          <w:bookmarkEnd w:id="9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80</w:t>
            </w:r>
          </w:p>
          <w:bookmarkEnd w:id="9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81</w:t>
            </w:r>
          </w:p>
          <w:bookmarkEnd w:id="9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82</w:t>
            </w:r>
          </w:p>
          <w:bookmarkEnd w:id="9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83</w:t>
            </w:r>
          </w:p>
          <w:bookmarkEnd w:id="9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84</w:t>
            </w:r>
          </w:p>
          <w:bookmarkEnd w:id="9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85</w:t>
            </w:r>
          </w:p>
          <w:bookmarkEnd w:id="9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86</w:t>
            </w:r>
          </w:p>
          <w:bookmarkEnd w:id="9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БАЗАГРАН М, 37%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87</w:t>
            </w:r>
          </w:p>
          <w:bookmarkEnd w:id="10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88</w:t>
            </w:r>
          </w:p>
          <w:bookmarkEnd w:id="10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89</w:t>
            </w:r>
          </w:p>
          <w:bookmarkEnd w:id="10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90</w:t>
            </w:r>
          </w:p>
          <w:bookmarkEnd w:id="10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91</w:t>
            </w:r>
          </w:p>
          <w:bookmarkEnd w:id="10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92</w:t>
            </w:r>
          </w:p>
          <w:bookmarkEnd w:id="10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93</w:t>
            </w:r>
          </w:p>
          <w:bookmarkEnd w:id="10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натрий, 400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94</w:t>
            </w:r>
          </w:p>
          <w:bookmarkEnd w:id="10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95</w:t>
            </w:r>
          </w:p>
          <w:bookmarkEnd w:id="10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грамм/литр + күрделі эфир түріндегі 2,4-Д қышқылы,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96</w:t>
            </w:r>
          </w:p>
          <w:bookmarkEnd w:id="10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97</w:t>
            </w:r>
          </w:p>
          <w:bookmarkEnd w:id="11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98</w:t>
            </w:r>
          </w:p>
          <w:bookmarkEnd w:id="11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99</w:t>
            </w:r>
          </w:p>
          <w:bookmarkEnd w:id="1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ГАЛОМЕКС,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100</w:t>
            </w:r>
          </w:p>
          <w:bookmarkEnd w:id="1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101</w:t>
            </w:r>
          </w:p>
          <w:bookmarkEnd w:id="1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102</w:t>
            </w:r>
          </w:p>
          <w:bookmarkEnd w:id="1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103</w:t>
            </w:r>
          </w:p>
          <w:bookmarkEnd w:id="1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104</w:t>
            </w:r>
          </w:p>
          <w:bookmarkEnd w:id="1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105</w:t>
            </w:r>
          </w:p>
          <w:bookmarkEnd w:id="1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106</w:t>
            </w:r>
          </w:p>
          <w:bookmarkEnd w:id="1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107</w:t>
            </w:r>
          </w:p>
          <w:bookmarkEnd w:id="1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108</w:t>
            </w:r>
          </w:p>
          <w:bookmarkEnd w:id="1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109</w:t>
            </w:r>
          </w:p>
          <w:bookmarkEnd w:id="1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110</w:t>
            </w:r>
          </w:p>
          <w:bookmarkEnd w:id="1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111</w:t>
            </w:r>
          </w:p>
          <w:bookmarkEnd w:id="1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112</w:t>
            </w:r>
          </w:p>
          <w:bookmarkEnd w:id="1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ПАССАТ,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113</w:t>
            </w:r>
          </w:p>
          <w:bookmarkEnd w:id="12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114</w:t>
            </w:r>
          </w:p>
          <w:bookmarkEnd w:id="12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115</w:t>
            </w:r>
          </w:p>
          <w:bookmarkEnd w:id="12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116</w:t>
            </w:r>
          </w:p>
          <w:bookmarkEnd w:id="12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РАУНДАП МАКС ПЛЮС,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117</w:t>
            </w:r>
          </w:p>
          <w:bookmarkEnd w:id="13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118</w:t>
            </w:r>
          </w:p>
          <w:bookmarkEnd w:id="13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ТАЧДАУН 500,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119</w:t>
            </w:r>
          </w:p>
          <w:bookmarkEnd w:id="13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УРАГАН ФОРТЕ 500,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120</w:t>
            </w:r>
          </w:p>
          <w:bookmarkEnd w:id="13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ЭКСТРА,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121</w:t>
            </w:r>
          </w:p>
          <w:bookmarkEnd w:id="13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122</w:t>
            </w:r>
          </w:p>
          <w:bookmarkEnd w:id="13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123</w:t>
            </w:r>
          </w:p>
          <w:bookmarkEnd w:id="13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124</w:t>
            </w:r>
          </w:p>
          <w:bookmarkEnd w:id="13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 600,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125</w:t>
            </w:r>
          </w:p>
          <w:bookmarkEnd w:id="13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грамм/литр + дикват, 35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126</w:t>
            </w:r>
          </w:p>
          <w:bookmarkEnd w:id="13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127</w:t>
            </w:r>
          </w:p>
          <w:bookmarkEnd w:id="14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грамм/литр + 2,4-Д кислоты, 160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128</w:t>
            </w:r>
          </w:p>
          <w:bookmarkEnd w:id="14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129</w:t>
            </w:r>
          </w:p>
          <w:bookmarkEnd w:id="14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130</w:t>
            </w:r>
          </w:p>
          <w:bookmarkEnd w:id="14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131</w:t>
            </w:r>
          </w:p>
          <w:bookmarkEnd w:id="14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ВАЛСАГЛИФ,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132</w:t>
            </w:r>
          </w:p>
          <w:bookmarkEnd w:id="14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133</w:t>
            </w:r>
          </w:p>
          <w:bookmarkEnd w:id="14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ЖОЙҚЫН,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134</w:t>
            </w:r>
          </w:p>
          <w:bookmarkEnd w:id="14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135</w:t>
            </w:r>
          </w:p>
          <w:bookmarkEnd w:id="14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СОНРАУНД, 48%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136</w:t>
            </w:r>
          </w:p>
          <w:bookmarkEnd w:id="14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137</w:t>
            </w:r>
          </w:p>
          <w:bookmarkEnd w:id="15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138</w:t>
            </w:r>
          </w:p>
          <w:bookmarkEnd w:id="15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139</w:t>
            </w:r>
          </w:p>
          <w:bookmarkEnd w:id="15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ГЛИФОС ПРЕМИУМ,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140</w:t>
            </w:r>
          </w:p>
          <w:bookmarkEnd w:id="15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141</w:t>
            </w:r>
          </w:p>
          <w:bookmarkEnd w:id="15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ФОРТЕ,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142</w:t>
            </w:r>
          </w:p>
          <w:bookmarkEnd w:id="15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143</w:t>
            </w:r>
          </w:p>
          <w:bookmarkEnd w:id="15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144</w:t>
            </w:r>
          </w:p>
          <w:bookmarkEnd w:id="15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145</w:t>
            </w:r>
          </w:p>
          <w:bookmarkEnd w:id="15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146</w:t>
            </w:r>
          </w:p>
          <w:bookmarkEnd w:id="15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147</w:t>
            </w:r>
          </w:p>
          <w:bookmarkEnd w:id="16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148</w:t>
            </w:r>
          </w:p>
          <w:bookmarkEnd w:id="16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149</w:t>
            </w:r>
          </w:p>
          <w:bookmarkEnd w:id="16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150</w:t>
            </w:r>
          </w:p>
          <w:bookmarkEnd w:id="16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151</w:t>
            </w:r>
          </w:p>
          <w:bookmarkEnd w:id="16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152</w:t>
            </w:r>
          </w:p>
          <w:bookmarkEnd w:id="1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153</w:t>
            </w:r>
          </w:p>
          <w:bookmarkEnd w:id="1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154</w:t>
            </w:r>
          </w:p>
          <w:bookmarkEnd w:id="16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ТРИУМФ МАКС,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155</w:t>
            </w:r>
          </w:p>
          <w:bookmarkEnd w:id="1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156</w:t>
            </w:r>
          </w:p>
          <w:bookmarkEnd w:id="1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ХИТ,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157</w:t>
            </w:r>
          </w:p>
          <w:bookmarkEnd w:id="1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720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158</w:t>
            </w:r>
          </w:p>
          <w:bookmarkEnd w:id="1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РАУНДАП ПАУЭР,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159</w:t>
            </w:r>
          </w:p>
          <w:bookmarkEnd w:id="1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160</w:t>
            </w:r>
          </w:p>
          <w:bookmarkEnd w:id="1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ДАРА,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161</w:t>
            </w:r>
          </w:p>
          <w:bookmarkEnd w:id="1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162</w:t>
            </w:r>
          </w:p>
          <w:bookmarkEnd w:id="1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163</w:t>
            </w:r>
          </w:p>
          <w:bookmarkEnd w:id="1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164</w:t>
            </w:r>
          </w:p>
          <w:bookmarkEnd w:id="1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165</w:t>
            </w:r>
          </w:p>
          <w:bookmarkEnd w:id="1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166</w:t>
            </w:r>
          </w:p>
          <w:bookmarkEnd w:id="1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167</w:t>
            </w:r>
          </w:p>
          <w:bookmarkEnd w:id="1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 15%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168</w:t>
            </w:r>
          </w:p>
          <w:bookmarkEnd w:id="1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 4 Д, 357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169</w:t>
            </w:r>
          </w:p>
          <w:bookmarkEnd w:id="1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170</w:t>
            </w:r>
          </w:p>
          <w:bookmarkEnd w:id="1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грамм/литр + хлорсульфурон қышқылы, 22,2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171</w:t>
            </w:r>
          </w:p>
          <w:bookmarkEnd w:id="1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172</w:t>
            </w:r>
          </w:p>
          <w:bookmarkEnd w:id="1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173</w:t>
            </w:r>
          </w:p>
          <w:bookmarkEnd w:id="1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174</w:t>
            </w:r>
          </w:p>
          <w:bookmarkEnd w:id="1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175</w:t>
            </w:r>
          </w:p>
          <w:bookmarkEnd w:id="1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метсульфурон-метил, 28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176</w:t>
            </w:r>
          </w:p>
          <w:bookmarkEnd w:id="18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177</w:t>
            </w:r>
          </w:p>
          <w:bookmarkEnd w:id="19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178</w:t>
            </w:r>
          </w:p>
          <w:bookmarkEnd w:id="19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179</w:t>
            </w:r>
          </w:p>
          <w:bookmarkEnd w:id="19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 тұзы түріндегі дикамба қышқылы, 480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180</w:t>
            </w:r>
          </w:p>
          <w:bookmarkEnd w:id="19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181</w:t>
            </w:r>
          </w:p>
          <w:bookmarkEnd w:id="19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182</w:t>
            </w:r>
          </w:p>
          <w:bookmarkEnd w:id="19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183</w:t>
            </w:r>
          </w:p>
          <w:bookmarkEnd w:id="19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184</w:t>
            </w:r>
          </w:p>
          <w:bookmarkEnd w:id="19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185</w:t>
            </w:r>
          </w:p>
          <w:bookmarkEnd w:id="19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диметиламин тұзы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186</w:t>
            </w:r>
          </w:p>
          <w:bookmarkEnd w:id="19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М-4Х 750 75 %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187</w:t>
            </w:r>
          </w:p>
          <w:bookmarkEnd w:id="20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диметиламин тұзы, 750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188</w:t>
            </w:r>
          </w:p>
          <w:bookmarkEnd w:id="20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ХВАСТОКС 750, су ерітіндісі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189</w:t>
            </w:r>
          </w:p>
          <w:bookmarkEnd w:id="20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190</w:t>
            </w:r>
          </w:p>
          <w:bookmarkEnd w:id="20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191</w:t>
            </w:r>
          </w:p>
          <w:bookmarkEnd w:id="20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192</w:t>
            </w:r>
          </w:p>
          <w:bookmarkEnd w:id="20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193</w:t>
            </w:r>
          </w:p>
          <w:bookmarkEnd w:id="20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194</w:t>
            </w:r>
          </w:p>
          <w:bookmarkEnd w:id="20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195</w:t>
            </w:r>
          </w:p>
          <w:bookmarkEnd w:id="20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БАЙТӨРЕ, суспензиялы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196</w:t>
            </w:r>
          </w:p>
          <w:bookmarkEnd w:id="20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197</w:t>
            </w:r>
          </w:p>
          <w:bookmarkEnd w:id="21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198</w:t>
            </w:r>
          </w:p>
          <w:bookmarkEnd w:id="21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199</w:t>
            </w:r>
          </w:p>
          <w:bookmarkEnd w:id="2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200</w:t>
            </w:r>
          </w:p>
          <w:bookmarkEnd w:id="2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ГРЕЙДЕР, суда еритін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201</w:t>
            </w:r>
          </w:p>
          <w:bookmarkEnd w:id="2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202</w:t>
            </w:r>
          </w:p>
          <w:bookmarkEnd w:id="2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203</w:t>
            </w:r>
          </w:p>
          <w:bookmarkEnd w:id="2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204</w:t>
            </w:r>
          </w:p>
          <w:bookmarkEnd w:id="2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205</w:t>
            </w:r>
          </w:p>
          <w:bookmarkEnd w:id="2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206</w:t>
            </w:r>
          </w:p>
          <w:bookmarkEnd w:id="2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207</w:t>
            </w:r>
          </w:p>
          <w:bookmarkEnd w:id="2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хлоримурон-этил, 150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208</w:t>
            </w:r>
          </w:p>
          <w:bookmarkEnd w:id="2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209</w:t>
            </w:r>
          </w:p>
          <w:bookmarkEnd w:id="2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грамм/килограмм + тиенкарбазон-метил, 22,5 грамм/килограмм + мефенпир-диэтил (антидот), 135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210</w:t>
            </w:r>
          </w:p>
          <w:bookmarkEnd w:id="2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211</w:t>
            </w:r>
          </w:p>
          <w:bookmarkEnd w:id="2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грамм/литр + амидосульфурон, 100 грамм/литр + мефенпир-диэтил (антидот), 250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212</w:t>
            </w:r>
          </w:p>
          <w:bookmarkEnd w:id="2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АМИОМЕКС ПЛЮС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213</w:t>
            </w:r>
          </w:p>
          <w:bookmarkEnd w:id="22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214</w:t>
            </w:r>
          </w:p>
          <w:bookmarkEnd w:id="22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215</w:t>
            </w:r>
          </w:p>
          <w:bookmarkEnd w:id="22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216</w:t>
            </w:r>
          </w:p>
          <w:bookmarkEnd w:id="22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217</w:t>
            </w:r>
          </w:p>
          <w:bookmarkEnd w:id="23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218</w:t>
            </w:r>
          </w:p>
          <w:bookmarkEnd w:id="23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219</w:t>
            </w:r>
          </w:p>
          <w:bookmarkEnd w:id="23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220</w:t>
            </w:r>
          </w:p>
          <w:bookmarkEnd w:id="23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галоксифоп-п-метил, 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221</w:t>
            </w:r>
          </w:p>
          <w:bookmarkEnd w:id="23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майлы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222</w:t>
            </w:r>
          </w:p>
          <w:bookmarkEnd w:id="23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223</w:t>
            </w:r>
          </w:p>
          <w:bookmarkEnd w:id="23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224</w:t>
            </w:r>
          </w:p>
          <w:bookmarkEnd w:id="23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225</w:t>
            </w:r>
          </w:p>
          <w:bookmarkEnd w:id="23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226</w:t>
            </w:r>
          </w:p>
          <w:bookmarkEnd w:id="23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227</w:t>
            </w:r>
          </w:p>
          <w:bookmarkEnd w:id="24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228</w:t>
            </w:r>
          </w:p>
          <w:bookmarkEnd w:id="24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229</w:t>
            </w:r>
          </w:p>
          <w:bookmarkEnd w:id="24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клоквинтосет-мексил (антидот),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230</w:t>
            </w:r>
          </w:p>
          <w:bookmarkEnd w:id="24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231</w:t>
            </w:r>
          </w:p>
          <w:bookmarkEnd w:id="24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232</w:t>
            </w:r>
          </w:p>
          <w:bookmarkEnd w:id="24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233</w:t>
            </w:r>
          </w:p>
          <w:bookmarkEnd w:id="24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234</w:t>
            </w:r>
          </w:p>
          <w:bookmarkEnd w:id="24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ЦЕНТУРИОН,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235</w:t>
            </w:r>
          </w:p>
          <w:bookmarkEnd w:id="24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клоксинтосет-мексил (антидот), 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236</w:t>
            </w:r>
          </w:p>
          <w:bookmarkEnd w:id="24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237</w:t>
            </w:r>
          </w:p>
          <w:bookmarkEnd w:id="25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238</w:t>
            </w:r>
          </w:p>
          <w:bookmarkEnd w:id="25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239</w:t>
            </w:r>
          </w:p>
          <w:bookmarkEnd w:id="25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240</w:t>
            </w:r>
          </w:p>
          <w:bookmarkEnd w:id="25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241</w:t>
            </w:r>
          </w:p>
          <w:bookmarkEnd w:id="25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242</w:t>
            </w:r>
          </w:p>
          <w:bookmarkEnd w:id="25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243</w:t>
            </w:r>
          </w:p>
          <w:bookmarkEnd w:id="25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ХЛОМЕКС, 48%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244</w:t>
            </w:r>
          </w:p>
          <w:bookmarkEnd w:id="25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245</w:t>
            </w:r>
          </w:p>
          <w:bookmarkEnd w:id="25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246</w:t>
            </w:r>
          </w:p>
          <w:bookmarkEnd w:id="25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247</w:t>
            </w:r>
          </w:p>
          <w:bookmarkEnd w:id="26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248</w:t>
            </w:r>
          </w:p>
          <w:bookmarkEnd w:id="26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249</w:t>
            </w:r>
          </w:p>
          <w:bookmarkEnd w:id="26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250</w:t>
            </w:r>
          </w:p>
          <w:bookmarkEnd w:id="26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251</w:t>
            </w:r>
          </w:p>
          <w:bookmarkEnd w:id="26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252</w:t>
            </w:r>
          </w:p>
          <w:bookmarkEnd w:id="2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253</w:t>
            </w:r>
          </w:p>
          <w:bookmarkEnd w:id="2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254</w:t>
            </w:r>
          </w:p>
          <w:bookmarkEnd w:id="26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255</w:t>
            </w:r>
          </w:p>
          <w:bookmarkEnd w:id="2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256</w:t>
            </w:r>
          </w:p>
          <w:bookmarkEnd w:id="2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РАЛИД ЭКСТРА, суда еритін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257</w:t>
            </w:r>
          </w:p>
          <w:bookmarkEnd w:id="2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258</w:t>
            </w:r>
          </w:p>
          <w:bookmarkEnd w:id="2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259</w:t>
            </w:r>
          </w:p>
          <w:bookmarkEnd w:id="2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260</w:t>
            </w:r>
          </w:p>
          <w:bookmarkEnd w:id="2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261</w:t>
            </w:r>
          </w:p>
          <w:bookmarkEnd w:id="2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ХАКЕР суда еритін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262</w:t>
            </w:r>
          </w:p>
          <w:bookmarkEnd w:id="2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грамм/литр + никосульфурон, 30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263</w:t>
            </w:r>
          </w:p>
          <w:bookmarkEnd w:id="2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264</w:t>
            </w:r>
          </w:p>
          <w:bookmarkEnd w:id="2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265</w:t>
            </w:r>
          </w:p>
          <w:bookmarkEnd w:id="2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266</w:t>
            </w:r>
          </w:p>
          <w:bookmarkEnd w:id="2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267</w:t>
            </w:r>
          </w:p>
          <w:bookmarkEnd w:id="2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268</w:t>
            </w:r>
          </w:p>
          <w:bookmarkEnd w:id="2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269</w:t>
            </w:r>
          </w:p>
          <w:bookmarkEnd w:id="2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270</w:t>
            </w:r>
          </w:p>
          <w:bookmarkEnd w:id="2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 (рапс бойынша тіркеу мерзімі аяқталды)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271</w:t>
            </w:r>
          </w:p>
          <w:bookmarkEnd w:id="2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272</w:t>
            </w:r>
          </w:p>
          <w:bookmarkEnd w:id="2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273</w:t>
            </w:r>
          </w:p>
          <w:bookmarkEnd w:id="2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274</w:t>
            </w:r>
          </w:p>
          <w:bookmarkEnd w:id="2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наноэмульсия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275</w:t>
            </w:r>
          </w:p>
          <w:bookmarkEnd w:id="2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276</w:t>
            </w:r>
          </w:p>
          <w:bookmarkEnd w:id="28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277</w:t>
            </w:r>
          </w:p>
          <w:bookmarkEnd w:id="29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суспензиялы концентрат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278</w:t>
            </w:r>
          </w:p>
          <w:bookmarkEnd w:id="29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279</w:t>
            </w:r>
          </w:p>
          <w:bookmarkEnd w:id="29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280</w:t>
            </w:r>
          </w:p>
          <w:bookmarkEnd w:id="29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281</w:t>
            </w:r>
          </w:p>
          <w:bookmarkEnd w:id="29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КАРБУЗИН, 70% жібитін ұнтақ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282</w:t>
            </w:r>
          </w:p>
          <w:bookmarkEnd w:id="29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283</w:t>
            </w:r>
          </w:p>
          <w:bookmarkEnd w:id="29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РЕНДОР, 70% жібитін ұнтақ (картоп бойынша тіркеу мерзімі аяқталды)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284</w:t>
            </w:r>
          </w:p>
          <w:bookmarkEnd w:id="29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грамм/килограмм + трибенурон-метил, 625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285</w:t>
            </w:r>
          </w:p>
          <w:bookmarkEnd w:id="29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286</w:t>
            </w:r>
          </w:p>
          <w:bookmarkEnd w:id="29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грамм/килограмм + трибенурон-метил, 450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287</w:t>
            </w:r>
          </w:p>
          <w:bookmarkEnd w:id="30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288</w:t>
            </w:r>
          </w:p>
          <w:bookmarkEnd w:id="30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грамм/килограмм + трибенурон-метил, 261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289</w:t>
            </w:r>
          </w:p>
          <w:bookmarkEnd w:id="30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290</w:t>
            </w:r>
          </w:p>
          <w:bookmarkEnd w:id="30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291</w:t>
            </w:r>
          </w:p>
          <w:bookmarkEnd w:id="30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292</w:t>
            </w:r>
          </w:p>
          <w:bookmarkEnd w:id="30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293</w:t>
            </w:r>
          </w:p>
          <w:bookmarkEnd w:id="30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АРБАЛЕТ, 60%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294</w:t>
            </w:r>
          </w:p>
          <w:bookmarkEnd w:id="30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295</w:t>
            </w:r>
          </w:p>
          <w:bookmarkEnd w:id="30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 гликольді ерітінді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296</w:t>
            </w:r>
          </w:p>
          <w:bookmarkEnd w:id="30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297</w:t>
            </w:r>
          </w:p>
          <w:bookmarkEnd w:id="31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298</w:t>
            </w:r>
          </w:p>
          <w:bookmarkEnd w:id="31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299</w:t>
            </w:r>
          </w:p>
          <w:bookmarkEnd w:id="3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300</w:t>
            </w:r>
          </w:p>
          <w:bookmarkEnd w:id="3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301</w:t>
            </w:r>
          </w:p>
          <w:bookmarkEnd w:id="3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302</w:t>
            </w:r>
          </w:p>
          <w:bookmarkEnd w:id="3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303</w:t>
            </w:r>
          </w:p>
          <w:bookmarkEnd w:id="3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304</w:t>
            </w:r>
          </w:p>
          <w:bookmarkEnd w:id="3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305</w:t>
            </w:r>
          </w:p>
          <w:bookmarkEnd w:id="3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306</w:t>
            </w:r>
          </w:p>
          <w:bookmarkEnd w:id="3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307</w:t>
            </w:r>
          </w:p>
          <w:bookmarkEnd w:id="3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308</w:t>
            </w:r>
          </w:p>
          <w:bookmarkEnd w:id="3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грамм/литр + пиклорам, 150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309</w:t>
            </w:r>
          </w:p>
          <w:bookmarkEnd w:id="3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310</w:t>
            </w:r>
          </w:p>
          <w:bookmarkEnd w:id="3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311</w:t>
            </w:r>
          </w:p>
          <w:bookmarkEnd w:id="3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312</w:t>
            </w:r>
          </w:p>
          <w:bookmarkEnd w:id="3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тифенсульфурон-метил, 150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313</w:t>
            </w:r>
          </w:p>
          <w:bookmarkEnd w:id="32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314</w:t>
            </w:r>
          </w:p>
          <w:bookmarkEnd w:id="32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тифенсульфурон-метил, 125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315</w:t>
            </w:r>
          </w:p>
          <w:bookmarkEnd w:id="32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316</w:t>
            </w:r>
          </w:p>
          <w:bookmarkEnd w:id="32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 ПЛЮС,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317</w:t>
            </w:r>
          </w:p>
          <w:bookmarkEnd w:id="33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318</w:t>
            </w:r>
          </w:p>
          <w:bookmarkEnd w:id="33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319</w:t>
            </w:r>
          </w:p>
          <w:bookmarkEnd w:id="33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320</w:t>
            </w:r>
          </w:p>
          <w:bookmarkEnd w:id="33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321</w:t>
            </w:r>
          </w:p>
          <w:bookmarkEnd w:id="33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322</w:t>
            </w:r>
          </w:p>
          <w:bookmarkEnd w:id="33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323</w:t>
            </w:r>
          </w:p>
          <w:bookmarkEnd w:id="33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324</w:t>
            </w:r>
          </w:p>
          <w:bookmarkEnd w:id="33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325</w:t>
            </w:r>
          </w:p>
          <w:bookmarkEnd w:id="33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326</w:t>
            </w:r>
          </w:p>
          <w:bookmarkEnd w:id="33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327</w:t>
            </w:r>
          </w:p>
          <w:bookmarkEnd w:id="34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328</w:t>
            </w:r>
          </w:p>
          <w:bookmarkEnd w:id="34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329</w:t>
            </w:r>
          </w:p>
          <w:bookmarkEnd w:id="34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330</w:t>
            </w:r>
          </w:p>
          <w:bookmarkEnd w:id="34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331</w:t>
            </w:r>
          </w:p>
          <w:bookmarkEnd w:id="34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332</w:t>
            </w:r>
          </w:p>
          <w:bookmarkEnd w:id="34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клоквинтосет - мексил (антидот), 90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333</w:t>
            </w:r>
          </w:p>
          <w:bookmarkEnd w:id="34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334</w:t>
            </w:r>
          </w:p>
          <w:bookmarkEnd w:id="34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335</w:t>
            </w:r>
          </w:p>
          <w:bookmarkEnd w:id="34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336</w:t>
            </w:r>
          </w:p>
          <w:bookmarkEnd w:id="34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337</w:t>
            </w:r>
          </w:p>
          <w:bookmarkEnd w:id="35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338</w:t>
            </w:r>
          </w:p>
          <w:bookmarkEnd w:id="35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339</w:t>
            </w:r>
          </w:p>
          <w:bookmarkEnd w:id="35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340</w:t>
            </w:r>
          </w:p>
          <w:bookmarkEnd w:id="35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341</w:t>
            </w:r>
          </w:p>
          <w:bookmarkEnd w:id="35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342</w:t>
            </w:r>
          </w:p>
          <w:bookmarkEnd w:id="35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343</w:t>
            </w:r>
          </w:p>
          <w:bookmarkEnd w:id="35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344</w:t>
            </w:r>
          </w:p>
          <w:bookmarkEnd w:id="35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345</w:t>
            </w:r>
          </w:p>
          <w:bookmarkEnd w:id="35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346</w:t>
            </w:r>
          </w:p>
          <w:bookmarkEnd w:id="35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347</w:t>
            </w:r>
          </w:p>
          <w:bookmarkEnd w:id="36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 ерітіндісі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348</w:t>
            </w:r>
          </w:p>
          <w:bookmarkEnd w:id="36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349</w:t>
            </w:r>
          </w:p>
          <w:bookmarkEnd w:id="36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350</w:t>
            </w:r>
          </w:p>
          <w:bookmarkEnd w:id="36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351</w:t>
            </w:r>
          </w:p>
          <w:bookmarkEnd w:id="36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352</w:t>
            </w:r>
          </w:p>
          <w:bookmarkEnd w:id="3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грамм/литр + тербутилазин 187,5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353</w:t>
            </w:r>
          </w:p>
          <w:bookmarkEnd w:id="3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суспензиялы концентрат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354</w:t>
            </w:r>
          </w:p>
          <w:bookmarkEnd w:id="36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355</w:t>
            </w:r>
          </w:p>
          <w:bookmarkEnd w:id="3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356</w:t>
            </w:r>
          </w:p>
          <w:bookmarkEnd w:id="3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357</w:t>
            </w:r>
          </w:p>
          <w:bookmarkEnd w:id="3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358</w:t>
            </w:r>
          </w:p>
          <w:bookmarkEnd w:id="3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 + метсульфурон - метил, 70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359</w:t>
            </w:r>
          </w:p>
          <w:bookmarkEnd w:id="3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360</w:t>
            </w:r>
          </w:p>
          <w:bookmarkEnd w:id="3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361</w:t>
            </w:r>
          </w:p>
          <w:bookmarkEnd w:id="3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362</w:t>
            </w:r>
          </w:p>
          <w:bookmarkEnd w:id="3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грамм/килограмм + метсульфурон-метил, 164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363</w:t>
            </w:r>
          </w:p>
          <w:bookmarkEnd w:id="3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364</w:t>
            </w:r>
          </w:p>
          <w:bookmarkEnd w:id="3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365</w:t>
            </w:r>
          </w:p>
          <w:bookmarkEnd w:id="3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366</w:t>
            </w:r>
          </w:p>
          <w:bookmarkEnd w:id="3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367</w:t>
            </w:r>
          </w:p>
          <w:bookmarkEnd w:id="3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75%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368</w:t>
            </w:r>
          </w:p>
          <w:bookmarkEnd w:id="3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261 грамм/килограмм + метсульфурон-метил, 391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369</w:t>
            </w:r>
          </w:p>
          <w:bookmarkEnd w:id="3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370</w:t>
            </w:r>
          </w:p>
          <w:bookmarkEnd w:id="3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350 грамм/килограмм + амидосульфурон, 350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371</w:t>
            </w:r>
          </w:p>
          <w:bookmarkEnd w:id="3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ГЕРСОТИЛ ЭКСТРА,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372</w:t>
            </w:r>
          </w:p>
          <w:bookmarkEnd w:id="3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грамм/килограмм + тифенсульфурон-метил, 375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373</w:t>
            </w:r>
          </w:p>
          <w:bookmarkEnd w:id="3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374</w:t>
            </w:r>
          </w:p>
          <w:bookmarkEnd w:id="3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ФОРТЕ,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375</w:t>
            </w:r>
          </w:p>
          <w:bookmarkEnd w:id="3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 тифенсульфурон-метил, 250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376</w:t>
            </w:r>
          </w:p>
          <w:bookmarkEnd w:id="38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377</w:t>
            </w:r>
          </w:p>
          <w:bookmarkEnd w:id="39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грамм/килограмм + флорасулам, 187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378</w:t>
            </w:r>
          </w:p>
          <w:bookmarkEnd w:id="39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379</w:t>
            </w:r>
          </w:p>
          <w:bookmarkEnd w:id="39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380</w:t>
            </w:r>
          </w:p>
          <w:bookmarkEnd w:id="39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грамм/килограмм + тифенсульфурон-метил, 80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381</w:t>
            </w:r>
          </w:p>
          <w:bookmarkEnd w:id="39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382</w:t>
            </w:r>
          </w:p>
          <w:bookmarkEnd w:id="39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383</w:t>
            </w:r>
          </w:p>
          <w:bookmarkEnd w:id="39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384</w:t>
            </w:r>
          </w:p>
          <w:bookmarkEnd w:id="39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385</w:t>
            </w:r>
          </w:p>
          <w:bookmarkEnd w:id="39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386</w:t>
            </w:r>
          </w:p>
          <w:bookmarkEnd w:id="39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387</w:t>
            </w:r>
          </w:p>
          <w:bookmarkEnd w:id="40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388</w:t>
            </w:r>
          </w:p>
          <w:bookmarkEnd w:id="40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389</w:t>
            </w:r>
          </w:p>
          <w:bookmarkEnd w:id="40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390</w:t>
            </w:r>
          </w:p>
          <w:bookmarkEnd w:id="40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391</w:t>
            </w:r>
          </w:p>
          <w:bookmarkEnd w:id="40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392</w:t>
            </w:r>
          </w:p>
          <w:bookmarkEnd w:id="40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393</w:t>
            </w:r>
          </w:p>
          <w:bookmarkEnd w:id="40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394</w:t>
            </w:r>
          </w:p>
          <w:bookmarkEnd w:id="40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395</w:t>
            </w:r>
          </w:p>
          <w:bookmarkEnd w:id="40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396</w:t>
            </w:r>
          </w:p>
          <w:bookmarkEnd w:id="40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397</w:t>
            </w:r>
          </w:p>
          <w:bookmarkEnd w:id="41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 480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398</w:t>
            </w:r>
          </w:p>
          <w:bookmarkEnd w:id="41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ТРИФЛЮР 48, % эмульсия концентраты (тіркеу мерзімі 2018 жылғы 28.02. дейін)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399</w:t>
            </w:r>
          </w:p>
          <w:bookmarkEnd w:id="4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400</w:t>
            </w:r>
          </w:p>
          <w:bookmarkEnd w:id="4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401</w:t>
            </w:r>
          </w:p>
          <w:bookmarkEnd w:id="4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феноксапрон-п-этил, 69 грамм/литр + мефенпир-диэтил (антидот), 75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402</w:t>
            </w:r>
          </w:p>
          <w:bookmarkEnd w:id="4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СУПЕР, 7,5%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403</w:t>
            </w:r>
          </w:p>
          <w:bookmarkEnd w:id="4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404</w:t>
            </w:r>
          </w:p>
          <w:bookmarkEnd w:id="4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405</w:t>
            </w:r>
          </w:p>
          <w:bookmarkEnd w:id="4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БЕЛЛИСИМО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406</w:t>
            </w:r>
          </w:p>
          <w:bookmarkEnd w:id="4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(антидот), 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407</w:t>
            </w:r>
          </w:p>
          <w:bookmarkEnd w:id="4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майлы-сулы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408</w:t>
            </w:r>
          </w:p>
          <w:bookmarkEnd w:id="4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мефенпир-диэтил (антидот), 27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409</w:t>
            </w:r>
          </w:p>
          <w:bookmarkEnd w:id="4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410</w:t>
            </w:r>
          </w:p>
          <w:bookmarkEnd w:id="4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411</w:t>
            </w:r>
          </w:p>
          <w:bookmarkEnd w:id="4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412</w:t>
            </w:r>
          </w:p>
          <w:bookmarkEnd w:id="4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27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413</w:t>
            </w:r>
          </w:p>
          <w:bookmarkEnd w:id="42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414</w:t>
            </w:r>
          </w:p>
          <w:bookmarkEnd w:id="42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415</w:t>
            </w:r>
          </w:p>
          <w:bookmarkEnd w:id="42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416</w:t>
            </w:r>
          </w:p>
          <w:bookmarkEnd w:id="42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417</w:t>
            </w:r>
          </w:p>
          <w:bookmarkEnd w:id="43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418</w:t>
            </w:r>
          </w:p>
          <w:bookmarkEnd w:id="43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419</w:t>
            </w:r>
          </w:p>
          <w:bookmarkEnd w:id="43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ФУРОРЕ УЛЬТРА,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420</w:t>
            </w:r>
          </w:p>
          <w:bookmarkEnd w:id="43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421</w:t>
            </w:r>
          </w:p>
          <w:bookmarkEnd w:id="43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422</w:t>
            </w:r>
          </w:p>
          <w:bookmarkEnd w:id="43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423</w:t>
            </w:r>
          </w:p>
          <w:bookmarkEnd w:id="43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424</w:t>
            </w:r>
          </w:p>
          <w:bookmarkEnd w:id="43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425</w:t>
            </w:r>
          </w:p>
          <w:bookmarkEnd w:id="43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мефенпир-диэтил (антидот), 33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426</w:t>
            </w:r>
          </w:p>
          <w:bookmarkEnd w:id="43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427</w:t>
            </w:r>
          </w:p>
          <w:bookmarkEnd w:id="44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фенхлоразол-этил (антидот),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428</w:t>
            </w:r>
          </w:p>
          <w:bookmarkEnd w:id="44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429</w:t>
            </w:r>
          </w:p>
          <w:bookmarkEnd w:id="44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 - пропаргил, 90 грамм/литр + клоквинтосет - мексил (антидот),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430</w:t>
            </w:r>
          </w:p>
          <w:bookmarkEnd w:id="44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431</w:t>
            </w:r>
          </w:p>
          <w:bookmarkEnd w:id="44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432</w:t>
            </w:r>
          </w:p>
          <w:bookmarkEnd w:id="44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клодинафоп-прапаргил, 90 грамм/литр + клоквинтоцет-мексил (антидот), 72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433</w:t>
            </w:r>
          </w:p>
          <w:bookmarkEnd w:id="44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САРАЦИН,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434</w:t>
            </w:r>
          </w:p>
          <w:bookmarkEnd w:id="44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435</w:t>
            </w:r>
          </w:p>
          <w:bookmarkEnd w:id="44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СКАУТ,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436</w:t>
            </w:r>
          </w:p>
          <w:bookmarkEnd w:id="44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клоквинтосет-мексил (антидот),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437</w:t>
            </w:r>
          </w:p>
          <w:bookmarkEnd w:id="45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438</w:t>
            </w:r>
          </w:p>
          <w:bookmarkEnd w:id="45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клокинтосет-мексил (антидот), 47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439</w:t>
            </w:r>
          </w:p>
          <w:bookmarkEnd w:id="45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440</w:t>
            </w:r>
          </w:p>
          <w:bookmarkEnd w:id="45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фенхлоразол-этил (антидот), 35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441</w:t>
            </w:r>
          </w:p>
          <w:bookmarkEnd w:id="45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442</w:t>
            </w:r>
          </w:p>
          <w:bookmarkEnd w:id="45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64 грамм/литр + йодосульфурон-метил-натрий, 8 грамм/литр + мефенпир-диэтил (антидот), 24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443</w:t>
            </w:r>
          </w:p>
          <w:bookmarkEnd w:id="45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ГОЛД,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444</w:t>
            </w:r>
          </w:p>
          <w:bookmarkEnd w:id="45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клоквинтосет-мексил (антидот), 35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445</w:t>
            </w:r>
          </w:p>
          <w:bookmarkEnd w:id="45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446</w:t>
            </w:r>
          </w:p>
          <w:bookmarkEnd w:id="45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ФАБРИС,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447</w:t>
            </w:r>
          </w:p>
          <w:bookmarkEnd w:id="46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448</w:t>
            </w:r>
          </w:p>
          <w:bookmarkEnd w:id="46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грамм/литр + нафталевый ангидрид (антидот), 125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449</w:t>
            </w:r>
          </w:p>
          <w:bookmarkEnd w:id="46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ГРАССЕР, майлы-сулы эмульсия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450</w:t>
            </w:r>
          </w:p>
          <w:bookmarkEnd w:id="46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клоквинтосет-мексил (антидот),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451</w:t>
            </w:r>
          </w:p>
          <w:bookmarkEnd w:id="46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452</w:t>
            </w:r>
          </w:p>
          <w:bookmarkEnd w:id="4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70 грамм/литр + фенхлоразол-этил (антидот), 70 грамм/литр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453</w:t>
            </w:r>
          </w:p>
          <w:bookmarkEnd w:id="4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майлы-сулы 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454</w:t>
            </w:r>
          </w:p>
          <w:bookmarkEnd w:id="46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клодинафоп-пропаргил, 24 грамм/литр + мефенпир-диэтил (антидот), 30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455</w:t>
            </w:r>
          </w:p>
          <w:bookmarkEnd w:id="4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456</w:t>
            </w:r>
          </w:p>
          <w:bookmarkEnd w:id="4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 - пропаргил, 60 грамм/литр + клоквинтосет - мексил (антидот),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457</w:t>
            </w:r>
          </w:p>
          <w:bookmarkEnd w:id="4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майлы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458</w:t>
            </w:r>
          </w:p>
          <w:bookmarkEnd w:id="4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клодинафоп-пропагил, 45 грамм/литр + клоквинтосет-мексил (антидот), 34,5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459</w:t>
            </w:r>
          </w:p>
          <w:bookmarkEnd w:id="4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460</w:t>
            </w:r>
          </w:p>
          <w:bookmarkEnd w:id="4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461</w:t>
            </w:r>
          </w:p>
          <w:bookmarkEnd w:id="4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клоквинтосет-мексил (антидот),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462</w:t>
            </w:r>
          </w:p>
          <w:bookmarkEnd w:id="4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463</w:t>
            </w:r>
          </w:p>
          <w:bookmarkEnd w:id="4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феноксапро-п-этил, 100 грамм/литр + клоквинтоцет-мексил (антидот), 27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464</w:t>
            </w:r>
          </w:p>
          <w:bookmarkEnd w:id="4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465</w:t>
            </w:r>
          </w:p>
          <w:bookmarkEnd w:id="4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466</w:t>
            </w:r>
          </w:p>
          <w:bookmarkEnd w:id="4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грамм/килограмм + трибенурон-метил, 410 грамм/килограмм + тифенсульфурон-метил, 140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467</w:t>
            </w:r>
          </w:p>
          <w:bookmarkEnd w:id="4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468</w:t>
            </w:r>
          </w:p>
          <w:bookmarkEnd w:id="4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грамм/литр + флуроксипир, 50 грамм/литр + күрделі эфир түріндегі 2,4-Д қышқылы, 410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469</w:t>
            </w:r>
          </w:p>
          <w:bookmarkEnd w:id="4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ДИСКАТОР ФОРТЕ,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470</w:t>
            </w:r>
          </w:p>
          <w:bookmarkEnd w:id="4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флуазиафоп-п-бутил, 150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471</w:t>
            </w:r>
          </w:p>
          <w:bookmarkEnd w:id="4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472</w:t>
            </w:r>
          </w:p>
          <w:bookmarkEnd w:id="4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473</w:t>
            </w:r>
          </w:p>
          <w:bookmarkEnd w:id="4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474</w:t>
            </w:r>
          </w:p>
          <w:bookmarkEnd w:id="4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475</w:t>
            </w:r>
          </w:p>
          <w:bookmarkEnd w:id="4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476</w:t>
            </w:r>
          </w:p>
          <w:bookmarkEnd w:id="48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477</w:t>
            </w:r>
          </w:p>
          <w:bookmarkEnd w:id="49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478</w:t>
            </w:r>
          </w:p>
          <w:bookmarkEnd w:id="49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грамм/литр + йодосульфурон-метил-натрий, 1,0 грамм/литр + тиенкарбазон-метил, 10 грамм/литр + ципросульфамид (антидот), 15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479</w:t>
            </w:r>
          </w:p>
          <w:bookmarkEnd w:id="49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480</w:t>
            </w:r>
          </w:p>
          <w:bookmarkEnd w:id="49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481</w:t>
            </w:r>
          </w:p>
          <w:bookmarkEnd w:id="49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482</w:t>
            </w:r>
          </w:p>
          <w:bookmarkEnd w:id="49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483</w:t>
            </w:r>
          </w:p>
          <w:bookmarkEnd w:id="49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484</w:t>
            </w:r>
          </w:p>
          <w:bookmarkEnd w:id="49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485</w:t>
            </w:r>
          </w:p>
          <w:bookmarkEnd w:id="49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486</w:t>
            </w:r>
          </w:p>
          <w:bookmarkEnd w:id="49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майлы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487</w:t>
            </w:r>
          </w:p>
          <w:bookmarkEnd w:id="50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488</w:t>
            </w:r>
          </w:p>
          <w:bookmarkEnd w:id="50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489</w:t>
            </w:r>
          </w:p>
          <w:bookmarkEnd w:id="50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490</w:t>
            </w:r>
          </w:p>
          <w:bookmarkEnd w:id="50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491</w:t>
            </w:r>
          </w:p>
          <w:bookmarkEnd w:id="50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492</w:t>
            </w:r>
          </w:p>
          <w:bookmarkEnd w:id="50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КВИЗАМЕКС,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493</w:t>
            </w:r>
          </w:p>
          <w:bookmarkEnd w:id="50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грамм/литр + имазамокс, 38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494</w:t>
            </w:r>
          </w:p>
          <w:bookmarkEnd w:id="50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495</w:t>
            </w:r>
          </w:p>
          <w:bookmarkEnd w:id="50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496</w:t>
            </w:r>
          </w:p>
          <w:bookmarkEnd w:id="50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майлы эмульсия концентраты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497</w:t>
            </w:r>
          </w:p>
          <w:bookmarkEnd w:id="51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498</w:t>
            </w:r>
          </w:p>
          <w:bookmarkEnd w:id="51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суспензиялы концентрат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499</w:t>
            </w:r>
          </w:p>
          <w:bookmarkEnd w:id="51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2, 4 - Д</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500</w:t>
            </w:r>
          </w:p>
          <w:bookmarkEnd w:id="51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501</w:t>
            </w:r>
          </w:p>
          <w:bookmarkEnd w:id="51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метсульфурон-метил, 333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502</w:t>
            </w:r>
          </w:p>
          <w:bookmarkEnd w:id="51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суда ыдырайтын түйіршіктер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503</w:t>
            </w:r>
          </w:p>
          <w:bookmarkEnd w:id="51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504</w:t>
            </w:r>
          </w:p>
          <w:bookmarkEnd w:id="51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505</w:t>
            </w:r>
          </w:p>
          <w:bookmarkEnd w:id="51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грамм/килограмм</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506</w:t>
            </w:r>
          </w:p>
          <w:bookmarkEnd w:id="51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суда ыдырайтын түйіршіктер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507</w:t>
            </w:r>
          </w:p>
          <w:bookmarkEnd w:id="52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фенмедифам, 90 грамм/литр + десмедифам, 70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508</w:t>
            </w:r>
          </w:p>
          <w:bookmarkEnd w:id="52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509</w:t>
            </w:r>
          </w:p>
          <w:bookmarkEnd w:id="52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фенмедифам, 91 грамм/литр + десмедифам, 71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510</w:t>
            </w:r>
          </w:p>
          <w:bookmarkEnd w:id="52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511</w:t>
            </w:r>
          </w:p>
          <w:bookmarkEnd w:id="52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грамм/литр + фенмедифам, 63 грамм/литр + десмедифам, 21 грамм/литр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512</w:t>
            </w:r>
          </w:p>
          <w:bookmarkEnd w:id="52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эмульсия концентраты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