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e7c6b" w14:textId="91e7c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 шаруашылығын дамытуды, мал шаруашылығының өнімділігін және өнім сапасын арттыруды субсидиялау бағыттары бойынша 2018 жылға арналған субсидиялар нормативтерін және көлемдерін бекіту туралы" Солтүстік Қазақстан облысы әкімдігінің 2018 жылғы 23 қаңтардағы № 21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2018 жылғы 16 шілдедегі № 201 қаулысы. Солтүстік Қазақстан облысының Әділет департаментінде 2018 жылғы 31 шілдеде № 4867 болып тіркелді. Күші жойылды - Солтүстік Қазақстан облысы әкімдігінің 2018 жылғы 8 қазандағы № 282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әкімдігінің 08.10.2018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бастап қолданысқа енгізіледі) қаулысымен. </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Премьер-Министрінің орынбасары – Қазақстан Республикасы Ауыл шаруашылығы министрінің 2017 жылғы 27 қаңтардағы № 30 бұйрығымен бекітілген (2017 жылғы 17 ақпанда Нормативтік құқықтық актілерді мемлекеттік тіркеу тізілімінде № 14813 болып тіркелді) Асыл тұқымды мал шаруашылығын дамытуды, мал шаруашылығының өнімділігін және өнім сапасын арттыруды субсидиялау қағидаларының </w:t>
      </w:r>
      <w:r>
        <w:rPr>
          <w:rFonts w:ascii="Times New Roman"/>
          <w:b w:val="false"/>
          <w:i w:val="false"/>
          <w:color w:val="000000"/>
          <w:sz w:val="28"/>
        </w:rPr>
        <w:t>5-тармағына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"Асыл тұқымды мал шаруашылығын дамытуды, мал шаруашылығының өнімділігін және өнім сапасын арттыруды субсидиялау бағыттары бойынша 2018 жылға арналған субсидиялар нормативтерін және көлемдерін бекіту туралы" Солтүстік Қазақстан облысы әкімдігінің 2018 жылғы 23 қаңтардағы № 21 </w:t>
      </w:r>
      <w:r>
        <w:rPr>
          <w:rFonts w:ascii="Times New Roman"/>
          <w:b w:val="false"/>
          <w:i w:val="false"/>
          <w:color w:val="000000"/>
          <w:sz w:val="28"/>
        </w:rPr>
        <w:t>қаулысына</w:t>
      </w:r>
      <w:r>
        <w:rPr>
          <w:rFonts w:ascii="Times New Roman"/>
          <w:b w:val="false"/>
          <w:i w:val="false"/>
          <w:color w:val="000000"/>
          <w:sz w:val="28"/>
        </w:rPr>
        <w:t xml:space="preserve"> (2018 жылғы 30 қаңтарда Қазақстан Республикасы нормативтік құқықтық актілерінің эталондық бақылау банкінде жарияланды, Нормативтік құқықтық актілерді мемлекеттік тіркеу тізілімінде № 4557 болып тіркелді)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қаулысына</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"Солтүстік Қазақстан облысы әкімдігінің ауыл шаруашылығы басқармасы" коммуналдық мемлекеттік мекемесі мыналарды Қазақстан Республикасының заңнамасында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4"/>
    <w:bookmarkStart w:name="z9" w:id="5"/>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5"/>
    <w:bookmarkStart w:name="z10" w:id="6"/>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6"/>
    <w:bookmarkStart w:name="z11" w:id="7"/>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 бойынша орынбасарына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 xml:space="preserve">әкімінің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"16" шілдедегі № 201 қаулысымен бекітілді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rPr>
                <w:rFonts w:ascii="Times New Roman"/>
                <w:b w:val="false"/>
                <w:i w:val="false"/>
                <w:color w:val="000000"/>
                <w:sz w:val="20"/>
              </w:rPr>
              <w:t xml:space="preserve">әкімдігінің 2018 жылғы </w:t>
            </w:r>
            <w:r>
              <w:rPr>
                <w:rFonts w:ascii="Times New Roman"/>
                <w:b w:val="false"/>
                <w:i w:val="false"/>
                <w:color w:val="000000"/>
                <w:sz w:val="20"/>
              </w:rPr>
              <w:t>"23" қаңтардағы</w:t>
            </w:r>
            <w:r>
              <w:rPr>
                <w:rFonts w:ascii="Times New Roman"/>
                <w:b w:val="false"/>
                <w:i w:val="false"/>
                <w:color w:val="000000"/>
                <w:sz w:val="20"/>
              </w:rPr>
              <w:t xml:space="preserve"> № 21 қаулысына </w:t>
            </w:r>
            <w:r>
              <w:rPr>
                <w:rFonts w:ascii="Times New Roman"/>
                <w:b w:val="false"/>
                <w:i w:val="false"/>
                <w:color w:val="000000"/>
                <w:sz w:val="20"/>
              </w:rPr>
              <w:t>қосымша</w:t>
            </w:r>
          </w:p>
        </w:tc>
      </w:tr>
    </w:tbl>
    <w:bookmarkStart w:name="z20" w:id="9"/>
    <w:p>
      <w:pPr>
        <w:spacing w:after="0"/>
        <w:ind w:left="0"/>
        <w:jc w:val="left"/>
      </w:pPr>
      <w:r>
        <w:rPr>
          <w:rFonts w:ascii="Times New Roman"/>
          <w:b/>
          <w:i w:val="false"/>
          <w:color w:val="000000"/>
        </w:rPr>
        <w:t xml:space="preserve"> Асыл тұқымды мал шаруашылығын дамытуды, мал шаруашылығының өнімділігін және өнім сапасын арттыруды субсидиялау бағыттары бойынша 2018 жылға арналған субсидиялар нормативтері және көлемдері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3443"/>
        <w:gridCol w:w="402"/>
        <w:gridCol w:w="2255"/>
        <w:gridCol w:w="2255"/>
        <w:gridCol w:w="3183"/>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0"/>
          <w:p>
            <w:pPr>
              <w:spacing w:after="20"/>
              <w:ind w:left="20"/>
              <w:jc w:val="both"/>
            </w:pPr>
            <w:r>
              <w:rPr>
                <w:rFonts w:ascii="Times New Roman"/>
                <w:b w:val="false"/>
                <w:i w:val="false"/>
                <w:color w:val="000000"/>
                <w:sz w:val="20"/>
              </w:rPr>
              <w:t xml:space="preserve">
Р/с № </w:t>
            </w:r>
          </w:p>
          <w:bookmarkEnd w:id="10"/>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көлемі, мың теңге</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1"/>
          <w:p>
            <w:pPr>
              <w:spacing w:after="20"/>
              <w:ind w:left="20"/>
              <w:jc w:val="both"/>
            </w:pPr>
            <w:r>
              <w:rPr>
                <w:rFonts w:ascii="Times New Roman"/>
                <w:b w:val="false"/>
                <w:i w:val="false"/>
                <w:color w:val="000000"/>
                <w:sz w:val="20"/>
              </w:rPr>
              <w:t>
 </w:t>
            </w:r>
          </w:p>
          <w:bookmarkEnd w:id="1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мал шаруашылығы</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2"/>
          <w:p>
            <w:pPr>
              <w:spacing w:after="20"/>
              <w:ind w:left="20"/>
              <w:jc w:val="both"/>
            </w:pPr>
            <w:r>
              <w:rPr>
                <w:rFonts w:ascii="Times New Roman"/>
                <w:b w:val="false"/>
                <w:i w:val="false"/>
                <w:color w:val="000000"/>
                <w:sz w:val="20"/>
              </w:rPr>
              <w:t>
1.</w:t>
            </w:r>
          </w:p>
          <w:bookmarkEnd w:id="1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және селекциялық жұмыс жүргізу</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3"/>
          <w:p>
            <w:pPr>
              <w:spacing w:after="20"/>
              <w:ind w:left="20"/>
              <w:jc w:val="both"/>
            </w:pPr>
            <w:r>
              <w:rPr>
                <w:rFonts w:ascii="Times New Roman"/>
                <w:b w:val="false"/>
                <w:i w:val="false"/>
                <w:color w:val="000000"/>
                <w:sz w:val="20"/>
              </w:rPr>
              <w:t>
 </w:t>
            </w:r>
          </w:p>
          <w:bookmarkEnd w:id="13"/>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аналық бас</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4"/>
          <w:p>
            <w:pPr>
              <w:spacing w:after="20"/>
              <w:ind w:left="20"/>
              <w:jc w:val="both"/>
            </w:pPr>
            <w:r>
              <w:rPr>
                <w:rFonts w:ascii="Times New Roman"/>
                <w:b w:val="false"/>
                <w:i w:val="false"/>
                <w:color w:val="000000"/>
                <w:sz w:val="20"/>
              </w:rPr>
              <w:t>
1)</w:t>
            </w:r>
          </w:p>
          <w:bookmarkEnd w:id="14"/>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370 000,0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5"/>
          <w:p>
            <w:pPr>
              <w:spacing w:after="20"/>
              <w:ind w:left="20"/>
              <w:jc w:val="both"/>
            </w:pPr>
            <w:r>
              <w:rPr>
                <w:rFonts w:ascii="Times New Roman"/>
                <w:b w:val="false"/>
                <w:i w:val="false"/>
                <w:color w:val="000000"/>
                <w:sz w:val="20"/>
              </w:rPr>
              <w:t>
2)</w:t>
            </w:r>
          </w:p>
          <w:bookmarkEnd w:id="1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норматив:</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6"/>
          <w:p>
            <w:pPr>
              <w:spacing w:after="20"/>
              <w:ind w:left="20"/>
              <w:jc w:val="both"/>
            </w:pPr>
            <w:r>
              <w:rPr>
                <w:rFonts w:ascii="Times New Roman"/>
                <w:b w:val="false"/>
                <w:i w:val="false"/>
                <w:color w:val="000000"/>
                <w:sz w:val="20"/>
              </w:rPr>
              <w:t>
 </w:t>
            </w:r>
          </w:p>
          <w:bookmarkEnd w:id="16"/>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80%-дан бастап (қоса алғанда) төл беру шығымы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7"/>
          <w:p>
            <w:pPr>
              <w:spacing w:after="20"/>
              <w:ind w:left="20"/>
              <w:jc w:val="both"/>
            </w:pPr>
            <w:r>
              <w:rPr>
                <w:rFonts w:ascii="Times New Roman"/>
                <w:b w:val="false"/>
                <w:i w:val="false"/>
                <w:color w:val="000000"/>
                <w:sz w:val="20"/>
              </w:rPr>
              <w:t>
 </w:t>
            </w:r>
          </w:p>
          <w:bookmarkEnd w:id="17"/>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60%-дан бастап (қоса алғанда) төл беру шығымы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8"/>
          <w:p>
            <w:pPr>
              <w:spacing w:after="20"/>
              <w:ind w:left="20"/>
              <w:jc w:val="both"/>
            </w:pPr>
            <w:r>
              <w:rPr>
                <w:rFonts w:ascii="Times New Roman"/>
                <w:b w:val="false"/>
                <w:i w:val="false"/>
                <w:color w:val="000000"/>
                <w:sz w:val="20"/>
              </w:rPr>
              <w:t>
 </w:t>
            </w:r>
          </w:p>
          <w:bookmarkEnd w:id="18"/>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9"/>
          <w:p>
            <w:pPr>
              <w:spacing w:after="20"/>
              <w:ind w:left="20"/>
              <w:jc w:val="both"/>
            </w:pPr>
            <w:r>
              <w:rPr>
                <w:rFonts w:ascii="Times New Roman"/>
                <w:b w:val="false"/>
                <w:i w:val="false"/>
                <w:color w:val="000000"/>
                <w:sz w:val="20"/>
              </w:rPr>
              <w:t>
1)</w:t>
            </w:r>
          </w:p>
          <w:bookmarkEnd w:id="19"/>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0"/>
          <w:p>
            <w:pPr>
              <w:spacing w:after="20"/>
              <w:ind w:left="20"/>
              <w:jc w:val="both"/>
            </w:pPr>
            <w:r>
              <w:rPr>
                <w:rFonts w:ascii="Times New Roman"/>
                <w:b w:val="false"/>
                <w:i w:val="false"/>
                <w:color w:val="000000"/>
                <w:sz w:val="20"/>
              </w:rPr>
              <w:t>
 </w:t>
            </w:r>
          </w:p>
          <w:bookmarkEnd w:id="2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норматив:</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1"/>
          <w:p>
            <w:pPr>
              <w:spacing w:after="20"/>
              <w:ind w:left="20"/>
              <w:jc w:val="both"/>
            </w:pPr>
            <w:r>
              <w:rPr>
                <w:rFonts w:ascii="Times New Roman"/>
                <w:b w:val="false"/>
                <w:i w:val="false"/>
                <w:color w:val="000000"/>
                <w:sz w:val="20"/>
              </w:rPr>
              <w:t>
2)</w:t>
            </w:r>
          </w:p>
          <w:bookmarkEnd w:id="21"/>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80%-дан бастап (қоса алғанда) төл беру шығымы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2"/>
          <w:p>
            <w:pPr>
              <w:spacing w:after="20"/>
              <w:ind w:left="20"/>
              <w:jc w:val="both"/>
            </w:pPr>
            <w:r>
              <w:rPr>
                <w:rFonts w:ascii="Times New Roman"/>
                <w:b w:val="false"/>
                <w:i w:val="false"/>
                <w:color w:val="000000"/>
                <w:sz w:val="20"/>
              </w:rPr>
              <w:t>
 </w:t>
            </w:r>
          </w:p>
          <w:bookmarkEnd w:id="22"/>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бастап (қоса алғанда) төл беру шығымы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3"/>
          <w:p>
            <w:pPr>
              <w:spacing w:after="20"/>
              <w:ind w:left="20"/>
              <w:jc w:val="both"/>
            </w:pPr>
            <w:r>
              <w:rPr>
                <w:rFonts w:ascii="Times New Roman"/>
                <w:b w:val="false"/>
                <w:i w:val="false"/>
                <w:color w:val="000000"/>
                <w:sz w:val="20"/>
              </w:rPr>
              <w:t>
2.</w:t>
            </w:r>
          </w:p>
          <w:bookmarkEnd w:id="23"/>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 сатып алу</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4"/>
          <w:p>
            <w:pPr>
              <w:spacing w:after="20"/>
              <w:ind w:left="20"/>
              <w:jc w:val="both"/>
            </w:pPr>
            <w:r>
              <w:rPr>
                <w:rFonts w:ascii="Times New Roman"/>
                <w:b w:val="false"/>
                <w:i w:val="false"/>
                <w:color w:val="000000"/>
                <w:sz w:val="20"/>
              </w:rPr>
              <w:t>
 </w:t>
            </w:r>
          </w:p>
          <w:bookmarkEnd w:id="2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5"/>
          <w:p>
            <w:pPr>
              <w:spacing w:after="20"/>
              <w:ind w:left="20"/>
              <w:jc w:val="both"/>
            </w:pPr>
            <w:r>
              <w:rPr>
                <w:rFonts w:ascii="Times New Roman"/>
                <w:b w:val="false"/>
                <w:i w:val="false"/>
                <w:color w:val="000000"/>
                <w:sz w:val="20"/>
              </w:rPr>
              <w:t>
1.</w:t>
            </w:r>
          </w:p>
          <w:bookmarkEnd w:id="2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6"/>
          <w:p>
            <w:pPr>
              <w:spacing w:after="20"/>
              <w:ind w:left="20"/>
              <w:jc w:val="both"/>
            </w:pPr>
            <w:r>
              <w:rPr>
                <w:rFonts w:ascii="Times New Roman"/>
                <w:b w:val="false"/>
                <w:i w:val="false"/>
                <w:color w:val="000000"/>
                <w:sz w:val="20"/>
              </w:rPr>
              <w:t>
 </w:t>
            </w:r>
          </w:p>
          <w:bookmarkEnd w:id="26"/>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аналық бас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7"/>
          <w:p>
            <w:pPr>
              <w:spacing w:after="20"/>
              <w:ind w:left="20"/>
              <w:jc w:val="both"/>
            </w:pPr>
            <w:r>
              <w:rPr>
                <w:rFonts w:ascii="Times New Roman"/>
                <w:b w:val="false"/>
                <w:i w:val="false"/>
                <w:color w:val="000000"/>
                <w:sz w:val="20"/>
              </w:rPr>
              <w:t>
1)</w:t>
            </w:r>
          </w:p>
          <w:bookmarkEnd w:id="27"/>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8"/>
          <w:p>
            <w:pPr>
              <w:spacing w:after="20"/>
              <w:ind w:left="20"/>
              <w:jc w:val="both"/>
            </w:pPr>
            <w:r>
              <w:rPr>
                <w:rFonts w:ascii="Times New Roman"/>
                <w:b w:val="false"/>
                <w:i w:val="false"/>
                <w:color w:val="000000"/>
                <w:sz w:val="20"/>
              </w:rPr>
              <w:t>
2)</w:t>
            </w:r>
          </w:p>
          <w:bookmarkEnd w:id="28"/>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норматив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9"/>
          <w:p>
            <w:pPr>
              <w:spacing w:after="20"/>
              <w:ind w:left="20"/>
              <w:jc w:val="both"/>
            </w:pPr>
            <w:r>
              <w:rPr>
                <w:rFonts w:ascii="Times New Roman"/>
                <w:b w:val="false"/>
                <w:i w:val="false"/>
                <w:color w:val="000000"/>
                <w:sz w:val="20"/>
              </w:rPr>
              <w:t>
 </w:t>
            </w:r>
          </w:p>
          <w:bookmarkEnd w:id="29"/>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70%-дан бастап (қоса алғанда) төл беру шығымы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0"/>
          <w:p>
            <w:pPr>
              <w:spacing w:after="20"/>
              <w:ind w:left="20"/>
              <w:jc w:val="both"/>
            </w:pPr>
            <w:r>
              <w:rPr>
                <w:rFonts w:ascii="Times New Roman"/>
                <w:b w:val="false"/>
                <w:i w:val="false"/>
                <w:color w:val="000000"/>
                <w:sz w:val="20"/>
              </w:rPr>
              <w:t>
 </w:t>
            </w:r>
          </w:p>
          <w:bookmarkEnd w:id="30"/>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60%-дан бастап (қоса алғанда) төл беру шығымы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1"/>
          <w:p>
            <w:pPr>
              <w:spacing w:after="20"/>
              <w:ind w:left="20"/>
              <w:jc w:val="both"/>
            </w:pPr>
            <w:r>
              <w:rPr>
                <w:rFonts w:ascii="Times New Roman"/>
                <w:b w:val="false"/>
                <w:i w:val="false"/>
                <w:color w:val="000000"/>
                <w:sz w:val="20"/>
              </w:rPr>
              <w:t>
2.</w:t>
            </w:r>
          </w:p>
          <w:bookmarkEnd w:id="3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 сатып алу</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2"/>
          <w:p>
            <w:pPr>
              <w:spacing w:after="20"/>
              <w:ind w:left="20"/>
              <w:jc w:val="both"/>
            </w:pPr>
            <w:r>
              <w:rPr>
                <w:rFonts w:ascii="Times New Roman"/>
                <w:b w:val="false"/>
                <w:i w:val="false"/>
                <w:color w:val="000000"/>
                <w:sz w:val="20"/>
              </w:rPr>
              <w:t>
1)</w:t>
            </w:r>
          </w:p>
          <w:bookmarkEnd w:id="32"/>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шаруашылықтардың асыл тұқымды ірі қара малы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3"/>
          <w:p>
            <w:pPr>
              <w:spacing w:after="20"/>
              <w:ind w:left="20"/>
              <w:jc w:val="both"/>
            </w:pPr>
            <w:r>
              <w:rPr>
                <w:rFonts w:ascii="Times New Roman"/>
                <w:b w:val="false"/>
                <w:i w:val="false"/>
                <w:color w:val="000000"/>
                <w:sz w:val="20"/>
              </w:rPr>
              <w:t>
2)</w:t>
            </w:r>
          </w:p>
          <w:bookmarkEnd w:id="33"/>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ірі қара малы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4"/>
          <w:p>
            <w:pPr>
              <w:spacing w:after="20"/>
              <w:ind w:left="20"/>
              <w:jc w:val="both"/>
            </w:pPr>
            <w:r>
              <w:rPr>
                <w:rFonts w:ascii="Times New Roman"/>
                <w:b w:val="false"/>
                <w:i w:val="false"/>
                <w:color w:val="000000"/>
                <w:sz w:val="20"/>
              </w:rPr>
              <w:t>
 </w:t>
            </w:r>
          </w:p>
          <w:bookmarkEnd w:id="34"/>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және Тәуелсіз Мемлекеттер Достастығы елдерінен</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5"/>
          <w:p>
            <w:pPr>
              <w:spacing w:after="20"/>
              <w:ind w:left="20"/>
              <w:jc w:val="both"/>
            </w:pPr>
            <w:r>
              <w:rPr>
                <w:rFonts w:ascii="Times New Roman"/>
                <w:b w:val="false"/>
                <w:i w:val="false"/>
                <w:color w:val="000000"/>
                <w:sz w:val="20"/>
              </w:rPr>
              <w:t>
3.</w:t>
            </w:r>
          </w:p>
          <w:bookmarkEnd w:id="3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өндіру мен дайындаудың құнын арзандату: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6"/>
          <w:p>
            <w:pPr>
              <w:spacing w:after="20"/>
              <w:ind w:left="20"/>
              <w:jc w:val="both"/>
            </w:pPr>
            <w:r>
              <w:rPr>
                <w:rFonts w:ascii="Times New Roman"/>
                <w:b w:val="false"/>
                <w:i w:val="false"/>
                <w:color w:val="000000"/>
                <w:sz w:val="20"/>
              </w:rPr>
              <w:t>
1)</w:t>
            </w:r>
          </w:p>
          <w:bookmarkEnd w:id="36"/>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бағымдағы мал басы 400 бастан басталатын шаруашылық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937 500,0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7"/>
          <w:p>
            <w:pPr>
              <w:spacing w:after="20"/>
              <w:ind w:left="20"/>
              <w:jc w:val="both"/>
            </w:pPr>
            <w:r>
              <w:rPr>
                <w:rFonts w:ascii="Times New Roman"/>
                <w:b w:val="false"/>
                <w:i w:val="false"/>
                <w:color w:val="000000"/>
                <w:sz w:val="20"/>
              </w:rPr>
              <w:t>
2)</w:t>
            </w:r>
          </w:p>
          <w:bookmarkEnd w:id="37"/>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мал басы 50 бастан басталатын шаруашылық</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8"/>
          <w:p>
            <w:pPr>
              <w:spacing w:after="20"/>
              <w:ind w:left="20"/>
              <w:jc w:val="both"/>
            </w:pPr>
            <w:r>
              <w:rPr>
                <w:rFonts w:ascii="Times New Roman"/>
                <w:b w:val="false"/>
                <w:i w:val="false"/>
                <w:color w:val="000000"/>
                <w:sz w:val="20"/>
              </w:rPr>
              <w:t>
3)</w:t>
            </w:r>
          </w:p>
          <w:bookmarkEnd w:id="38"/>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9"/>
          <w:p>
            <w:pPr>
              <w:spacing w:after="20"/>
              <w:ind w:left="20"/>
              <w:jc w:val="both"/>
            </w:pPr>
            <w:r>
              <w:rPr>
                <w:rFonts w:ascii="Times New Roman"/>
                <w:b w:val="false"/>
                <w:i w:val="false"/>
                <w:color w:val="000000"/>
                <w:sz w:val="20"/>
              </w:rPr>
              <w:t>
 </w:t>
            </w:r>
          </w:p>
          <w:bookmarkEnd w:id="3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0"/>
          <w:p>
            <w:pPr>
              <w:spacing w:after="20"/>
              <w:ind w:left="20"/>
              <w:jc w:val="both"/>
            </w:pPr>
            <w:r>
              <w:rPr>
                <w:rFonts w:ascii="Times New Roman"/>
                <w:b w:val="false"/>
                <w:i w:val="false"/>
                <w:color w:val="000000"/>
                <w:sz w:val="20"/>
              </w:rPr>
              <w:t>
1.</w:t>
            </w:r>
          </w:p>
          <w:bookmarkEnd w:id="4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бастан бастап тірі салмақтағы бұқашықтарды бордақылау шығындарын арзандату:</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1"/>
          <w:p>
            <w:pPr>
              <w:spacing w:after="20"/>
              <w:ind w:left="20"/>
              <w:jc w:val="both"/>
            </w:pPr>
            <w:r>
              <w:rPr>
                <w:rFonts w:ascii="Times New Roman"/>
                <w:b w:val="false"/>
                <w:i w:val="false"/>
                <w:color w:val="000000"/>
                <w:sz w:val="20"/>
              </w:rPr>
              <w:t>
1)</w:t>
            </w:r>
          </w:p>
          <w:bookmarkEnd w:id="41"/>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400-ден 450 килограмға дейін</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2"/>
          <w:p>
            <w:pPr>
              <w:spacing w:after="20"/>
              <w:ind w:left="20"/>
              <w:jc w:val="both"/>
            </w:pPr>
            <w:r>
              <w:rPr>
                <w:rFonts w:ascii="Times New Roman"/>
                <w:b w:val="false"/>
                <w:i w:val="false"/>
                <w:color w:val="000000"/>
                <w:sz w:val="20"/>
              </w:rPr>
              <w:t>
2)</w:t>
            </w:r>
          </w:p>
          <w:bookmarkEnd w:id="42"/>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451-ден 500 килограмға дейін</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3"/>
          <w:p>
            <w:pPr>
              <w:spacing w:after="20"/>
              <w:ind w:left="20"/>
              <w:jc w:val="both"/>
            </w:pPr>
            <w:r>
              <w:rPr>
                <w:rFonts w:ascii="Times New Roman"/>
                <w:b w:val="false"/>
                <w:i w:val="false"/>
                <w:color w:val="000000"/>
                <w:sz w:val="20"/>
              </w:rPr>
              <w:t>
3)</w:t>
            </w:r>
          </w:p>
          <w:bookmarkEnd w:id="43"/>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 550 килограмға дейін</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4"/>
          <w:p>
            <w:pPr>
              <w:spacing w:after="20"/>
              <w:ind w:left="20"/>
              <w:jc w:val="both"/>
            </w:pPr>
            <w:r>
              <w:rPr>
                <w:rFonts w:ascii="Times New Roman"/>
                <w:b w:val="false"/>
                <w:i w:val="false"/>
                <w:color w:val="000000"/>
                <w:sz w:val="20"/>
              </w:rPr>
              <w:t>
4)</w:t>
            </w:r>
          </w:p>
          <w:bookmarkEnd w:id="44"/>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551-ден 600 килограмға дейін және одан жоғары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5"/>
          <w:p>
            <w:pPr>
              <w:spacing w:after="20"/>
              <w:ind w:left="20"/>
              <w:jc w:val="both"/>
            </w:pPr>
            <w:r>
              <w:rPr>
                <w:rFonts w:ascii="Times New Roman"/>
                <w:b w:val="false"/>
                <w:i w:val="false"/>
                <w:color w:val="000000"/>
                <w:sz w:val="20"/>
              </w:rPr>
              <w:t>
5)</w:t>
            </w:r>
          </w:p>
          <w:bookmarkEnd w:id="45"/>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кооперативтері үшін бұқашықтарды бордақылау шығындарын арзандату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6"/>
          <w:p>
            <w:pPr>
              <w:spacing w:after="20"/>
              <w:ind w:left="20"/>
              <w:jc w:val="both"/>
            </w:pPr>
            <w:r>
              <w:rPr>
                <w:rFonts w:ascii="Times New Roman"/>
                <w:b w:val="false"/>
                <w:i w:val="false"/>
                <w:color w:val="000000"/>
                <w:sz w:val="20"/>
              </w:rPr>
              <w:t>
2.</w:t>
            </w:r>
          </w:p>
          <w:bookmarkEnd w:id="46"/>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шаруашылықтарда және ауыл шаруашылығы кооперативтерінде ірі қара малдың аналық басын қолдан ұрықтандыруды ұйымдастыру</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123 740,0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7"/>
          <w:p>
            <w:pPr>
              <w:spacing w:after="20"/>
              <w:ind w:left="20"/>
              <w:jc w:val="both"/>
            </w:pPr>
            <w:r>
              <w:rPr>
                <w:rFonts w:ascii="Times New Roman"/>
                <w:b w:val="false"/>
                <w:i w:val="false"/>
                <w:color w:val="000000"/>
                <w:sz w:val="20"/>
              </w:rPr>
              <w:t>
3.</w:t>
            </w:r>
          </w:p>
          <w:bookmarkEnd w:id="47"/>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және тауарлы табындарда етті, сүтті және сүтті-етті тұқымдардың асыл тұқымды тұқымдық бұқаларын күтіп-бағу</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8"/>
          <w:p>
            <w:pPr>
              <w:spacing w:after="20"/>
              <w:ind w:left="20"/>
              <w:jc w:val="both"/>
            </w:pPr>
            <w:r>
              <w:rPr>
                <w:rFonts w:ascii="Times New Roman"/>
                <w:b w:val="false"/>
                <w:i w:val="false"/>
                <w:color w:val="000000"/>
                <w:sz w:val="20"/>
              </w:rPr>
              <w:t>
 </w:t>
            </w:r>
          </w:p>
          <w:bookmarkEnd w:id="4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9"/>
          <w:p>
            <w:pPr>
              <w:spacing w:after="20"/>
              <w:ind w:left="20"/>
              <w:jc w:val="both"/>
            </w:pPr>
            <w:r>
              <w:rPr>
                <w:rFonts w:ascii="Times New Roman"/>
                <w:b w:val="false"/>
                <w:i w:val="false"/>
                <w:color w:val="000000"/>
                <w:sz w:val="20"/>
              </w:rPr>
              <w:t>
1.</w:t>
            </w:r>
          </w:p>
          <w:bookmarkEnd w:id="49"/>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және шетелдік шаруашылықтардан ата-енелік/ ата -тектік нысандағы етті бағыттағы асыл тұқымды тәуліктік балапан сатып алу</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0"/>
          <w:p>
            <w:pPr>
              <w:spacing w:after="20"/>
              <w:ind w:left="20"/>
              <w:jc w:val="both"/>
            </w:pPr>
            <w:r>
              <w:rPr>
                <w:rFonts w:ascii="Times New Roman"/>
                <w:b w:val="false"/>
                <w:i w:val="false"/>
                <w:color w:val="000000"/>
                <w:sz w:val="20"/>
              </w:rPr>
              <w:t>
2.</w:t>
            </w:r>
          </w:p>
          <w:bookmarkEnd w:id="5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(бройлер) етін өндіру құнын арзандату</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1"/>
          <w:p>
            <w:pPr>
              <w:spacing w:after="20"/>
              <w:ind w:left="20"/>
              <w:jc w:val="both"/>
            </w:pPr>
            <w:r>
              <w:rPr>
                <w:rFonts w:ascii="Times New Roman"/>
                <w:b w:val="false"/>
                <w:i w:val="false"/>
                <w:color w:val="000000"/>
                <w:sz w:val="20"/>
              </w:rPr>
              <w:t>
1)</w:t>
            </w:r>
          </w:p>
          <w:bookmarkEnd w:id="51"/>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тоннадан басталатын нақты өндіріс</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2"/>
          <w:p>
            <w:pPr>
              <w:spacing w:after="20"/>
              <w:ind w:left="20"/>
              <w:jc w:val="both"/>
            </w:pPr>
            <w:r>
              <w:rPr>
                <w:rFonts w:ascii="Times New Roman"/>
                <w:b w:val="false"/>
                <w:i w:val="false"/>
                <w:color w:val="000000"/>
                <w:sz w:val="20"/>
              </w:rPr>
              <w:t>
2)</w:t>
            </w:r>
          </w:p>
          <w:bookmarkEnd w:id="52"/>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өндірісі 20 тоннадан басталатын құс (суда жүзетін құс және бройлер) етін өндіру құнын арзандату</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3"/>
          <w:p>
            <w:pPr>
              <w:spacing w:after="20"/>
              <w:ind w:left="20"/>
              <w:jc w:val="both"/>
            </w:pPr>
            <w:r>
              <w:rPr>
                <w:rFonts w:ascii="Times New Roman"/>
                <w:b w:val="false"/>
                <w:i w:val="false"/>
                <w:color w:val="000000"/>
                <w:sz w:val="20"/>
              </w:rPr>
              <w:t>
 </w:t>
            </w:r>
          </w:p>
          <w:bookmarkEnd w:id="5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4"/>
          <w:p>
            <w:pPr>
              <w:spacing w:after="20"/>
              <w:ind w:left="20"/>
              <w:jc w:val="both"/>
            </w:pPr>
            <w:r>
              <w:rPr>
                <w:rFonts w:ascii="Times New Roman"/>
                <w:b w:val="false"/>
                <w:i w:val="false"/>
                <w:color w:val="000000"/>
                <w:sz w:val="20"/>
              </w:rPr>
              <w:t>
1)</w:t>
            </w:r>
          </w:p>
          <w:bookmarkEnd w:id="54"/>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миллион данадан басталатын нақты өндіріс</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5"/>
          <w:p>
            <w:pPr>
              <w:spacing w:after="20"/>
              <w:ind w:left="20"/>
              <w:jc w:val="both"/>
            </w:pPr>
            <w:r>
              <w:rPr>
                <w:rFonts w:ascii="Times New Roman"/>
                <w:b w:val="false"/>
                <w:i w:val="false"/>
                <w:color w:val="000000"/>
                <w:sz w:val="20"/>
              </w:rPr>
              <w:t>
2)</w:t>
            </w:r>
          </w:p>
          <w:bookmarkEnd w:id="55"/>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миллион данадан басталатын нақты өндіріс</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6"/>
          <w:p>
            <w:pPr>
              <w:spacing w:after="20"/>
              <w:ind w:left="20"/>
              <w:jc w:val="both"/>
            </w:pPr>
            <w:r>
              <w:rPr>
                <w:rFonts w:ascii="Times New Roman"/>
                <w:b w:val="false"/>
                <w:i w:val="false"/>
                <w:color w:val="000000"/>
                <w:sz w:val="20"/>
              </w:rPr>
              <w:t>
3)</w:t>
            </w:r>
          </w:p>
          <w:bookmarkEnd w:id="56"/>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миллион данадан басталатын нақты өндіріс</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7"/>
          <w:p>
            <w:pPr>
              <w:spacing w:after="20"/>
              <w:ind w:left="20"/>
              <w:jc w:val="both"/>
            </w:pPr>
            <w:r>
              <w:rPr>
                <w:rFonts w:ascii="Times New Roman"/>
                <w:b w:val="false"/>
                <w:i w:val="false"/>
                <w:color w:val="000000"/>
                <w:sz w:val="20"/>
              </w:rPr>
              <w:t>
 </w:t>
            </w:r>
          </w:p>
          <w:bookmarkEnd w:id="5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8"/>
          <w:p>
            <w:pPr>
              <w:spacing w:after="20"/>
              <w:ind w:left="20"/>
              <w:jc w:val="both"/>
            </w:pPr>
            <w:r>
              <w:rPr>
                <w:rFonts w:ascii="Times New Roman"/>
                <w:b w:val="false"/>
                <w:i w:val="false"/>
                <w:color w:val="000000"/>
                <w:sz w:val="20"/>
              </w:rPr>
              <w:t>
1.</w:t>
            </w:r>
          </w:p>
          <w:bookmarkEnd w:id="58"/>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 сатып алу</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9"/>
          <w:p>
            <w:pPr>
              <w:spacing w:after="20"/>
              <w:ind w:left="20"/>
              <w:jc w:val="both"/>
            </w:pPr>
            <w:r>
              <w:rPr>
                <w:rFonts w:ascii="Times New Roman"/>
                <w:b w:val="false"/>
                <w:i w:val="false"/>
                <w:color w:val="000000"/>
                <w:sz w:val="20"/>
              </w:rPr>
              <w:t>
 </w:t>
            </w:r>
          </w:p>
          <w:bookmarkEnd w:id="5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0"/>
          <w:p>
            <w:pPr>
              <w:spacing w:after="20"/>
              <w:ind w:left="20"/>
              <w:jc w:val="both"/>
            </w:pPr>
            <w:r>
              <w:rPr>
                <w:rFonts w:ascii="Times New Roman"/>
                <w:b w:val="false"/>
                <w:i w:val="false"/>
                <w:color w:val="000000"/>
                <w:sz w:val="20"/>
              </w:rPr>
              <w:t>
1.</w:t>
            </w:r>
          </w:p>
          <w:bookmarkEnd w:id="6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1"/>
          <w:p>
            <w:pPr>
              <w:spacing w:after="20"/>
              <w:ind w:left="20"/>
              <w:jc w:val="both"/>
            </w:pPr>
            <w:r>
              <w:rPr>
                <w:rFonts w:ascii="Times New Roman"/>
                <w:b w:val="false"/>
                <w:i w:val="false"/>
                <w:color w:val="000000"/>
                <w:sz w:val="20"/>
              </w:rPr>
              <w:t>
1)</w:t>
            </w:r>
          </w:p>
          <w:bookmarkEnd w:id="61"/>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қойлардың аналық басы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4 975,0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2"/>
          <w:p>
            <w:pPr>
              <w:spacing w:after="20"/>
              <w:ind w:left="20"/>
              <w:jc w:val="both"/>
            </w:pPr>
            <w:r>
              <w:rPr>
                <w:rFonts w:ascii="Times New Roman"/>
                <w:b w:val="false"/>
                <w:i w:val="false"/>
                <w:color w:val="000000"/>
                <w:sz w:val="20"/>
              </w:rPr>
              <w:t>
2)</w:t>
            </w:r>
          </w:p>
          <w:bookmarkEnd w:id="62"/>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тауарлы қойлардың аналық басы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3"/>
          <w:p>
            <w:pPr>
              <w:spacing w:after="20"/>
              <w:ind w:left="20"/>
              <w:jc w:val="both"/>
            </w:pPr>
            <w:r>
              <w:rPr>
                <w:rFonts w:ascii="Times New Roman"/>
                <w:b w:val="false"/>
                <w:i w:val="false"/>
                <w:color w:val="000000"/>
                <w:sz w:val="20"/>
              </w:rPr>
              <w:t>
3.</w:t>
            </w:r>
          </w:p>
          <w:bookmarkEnd w:id="63"/>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 сатып алу</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4"/>
          <w:p>
            <w:pPr>
              <w:spacing w:after="20"/>
              <w:ind w:left="20"/>
              <w:jc w:val="both"/>
            </w:pPr>
            <w:r>
              <w:rPr>
                <w:rFonts w:ascii="Times New Roman"/>
                <w:b w:val="false"/>
                <w:i w:val="false"/>
                <w:color w:val="000000"/>
                <w:sz w:val="20"/>
              </w:rPr>
              <w:t>
1)</w:t>
            </w:r>
          </w:p>
          <w:bookmarkEnd w:id="64"/>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тұсақтар</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5"/>
          <w:p>
            <w:pPr>
              <w:spacing w:after="20"/>
              <w:ind w:left="20"/>
              <w:jc w:val="both"/>
            </w:pPr>
            <w:r>
              <w:rPr>
                <w:rFonts w:ascii="Times New Roman"/>
                <w:b w:val="false"/>
                <w:i w:val="false"/>
                <w:color w:val="000000"/>
                <w:sz w:val="20"/>
              </w:rPr>
              <w:t>
2)</w:t>
            </w:r>
          </w:p>
          <w:bookmarkEnd w:id="65"/>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қошқарлар</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6"/>
          <w:p>
            <w:pPr>
              <w:spacing w:after="20"/>
              <w:ind w:left="20"/>
              <w:jc w:val="both"/>
            </w:pPr>
            <w:r>
              <w:rPr>
                <w:rFonts w:ascii="Times New Roman"/>
                <w:b w:val="false"/>
                <w:i w:val="false"/>
                <w:color w:val="000000"/>
                <w:sz w:val="20"/>
              </w:rPr>
              <w:t>
 </w:t>
            </w:r>
          </w:p>
          <w:bookmarkEnd w:id="6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7"/>
          <w:p>
            <w:pPr>
              <w:spacing w:after="20"/>
              <w:ind w:left="20"/>
              <w:jc w:val="both"/>
            </w:pPr>
            <w:r>
              <w:rPr>
                <w:rFonts w:ascii="Times New Roman"/>
                <w:b w:val="false"/>
                <w:i w:val="false"/>
                <w:color w:val="000000"/>
                <w:sz w:val="20"/>
              </w:rPr>
              <w:t>
1.</w:t>
            </w:r>
          </w:p>
          <w:bookmarkEnd w:id="67"/>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айғырлар сатып алу</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8"/>
          <w:p>
            <w:pPr>
              <w:spacing w:after="20"/>
              <w:ind w:left="20"/>
              <w:jc w:val="both"/>
            </w:pPr>
            <w:r>
              <w:rPr>
                <w:rFonts w:ascii="Times New Roman"/>
                <w:b w:val="false"/>
                <w:i w:val="false"/>
                <w:color w:val="000000"/>
                <w:sz w:val="20"/>
              </w:rPr>
              <w:t>
2.</w:t>
            </w:r>
          </w:p>
          <w:bookmarkEnd w:id="68"/>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аналық бас сатып алу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9"/>
          <w:p>
            <w:pPr>
              <w:spacing w:after="20"/>
              <w:ind w:left="20"/>
              <w:jc w:val="both"/>
            </w:pPr>
            <w:r>
              <w:rPr>
                <w:rFonts w:ascii="Times New Roman"/>
                <w:b w:val="false"/>
                <w:i w:val="false"/>
                <w:color w:val="000000"/>
                <w:sz w:val="20"/>
              </w:rPr>
              <w:t>
3.</w:t>
            </w:r>
          </w:p>
          <w:bookmarkEnd w:id="69"/>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қайта өңдеу құнын арзандату, оның ішінде ауыл шаруашылығы кооперативтері үшін</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0"/>
          <w:p>
            <w:pPr>
              <w:spacing w:after="20"/>
              <w:ind w:left="20"/>
              <w:jc w:val="both"/>
            </w:pPr>
            <w:r>
              <w:rPr>
                <w:rFonts w:ascii="Times New Roman"/>
                <w:b w:val="false"/>
                <w:i w:val="false"/>
                <w:color w:val="000000"/>
                <w:sz w:val="20"/>
              </w:rPr>
              <w:t>
4.</w:t>
            </w:r>
          </w:p>
          <w:bookmarkEnd w:id="70"/>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етін өндіру құнын арзандату</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1"/>
          <w:p>
            <w:pPr>
              <w:spacing w:after="20"/>
              <w:ind w:left="20"/>
              <w:jc w:val="both"/>
            </w:pPr>
            <w:r>
              <w:rPr>
                <w:rFonts w:ascii="Times New Roman"/>
                <w:b w:val="false"/>
                <w:i w:val="false"/>
                <w:color w:val="000000"/>
                <w:sz w:val="20"/>
              </w:rPr>
              <w:t>
 </w:t>
            </w:r>
          </w:p>
          <w:bookmarkEnd w:id="7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өндіру</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2"/>
          <w:p>
            <w:pPr>
              <w:spacing w:after="20"/>
              <w:ind w:left="20"/>
              <w:jc w:val="both"/>
            </w:pPr>
            <w:r>
              <w:rPr>
                <w:rFonts w:ascii="Times New Roman"/>
                <w:b w:val="false"/>
                <w:i w:val="false"/>
                <w:color w:val="000000"/>
                <w:sz w:val="20"/>
              </w:rPr>
              <w:t>
 </w:t>
            </w:r>
          </w:p>
          <w:bookmarkEnd w:id="7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азықтарына арналған шығындар құнын арзандату</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3"/>
          <w:p>
            <w:pPr>
              <w:spacing w:after="20"/>
              <w:ind w:left="20"/>
              <w:jc w:val="both"/>
            </w:pPr>
            <w:r>
              <w:rPr>
                <w:rFonts w:ascii="Times New Roman"/>
                <w:b w:val="false"/>
                <w:i w:val="false"/>
                <w:color w:val="000000"/>
                <w:sz w:val="20"/>
              </w:rPr>
              <w:t>
1.</w:t>
            </w:r>
          </w:p>
          <w:bookmarkEnd w:id="73"/>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мал шаруашылығы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1 294 020,0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4"/>
          <w:p>
            <w:pPr>
              <w:spacing w:after="20"/>
              <w:ind w:left="20"/>
              <w:jc w:val="both"/>
            </w:pPr>
            <w:r>
              <w:rPr>
                <w:rFonts w:ascii="Times New Roman"/>
                <w:b w:val="false"/>
                <w:i w:val="false"/>
                <w:color w:val="000000"/>
                <w:sz w:val="20"/>
              </w:rPr>
              <w:t>
2.</w:t>
            </w:r>
          </w:p>
          <w:bookmarkEnd w:id="74"/>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мал шаруашылығы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1 148 184,0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5"/>
          <w:p>
            <w:pPr>
              <w:spacing w:after="20"/>
              <w:ind w:left="20"/>
              <w:jc w:val="both"/>
            </w:pPr>
            <w:r>
              <w:rPr>
                <w:rFonts w:ascii="Times New Roman"/>
                <w:b w:val="false"/>
                <w:i w:val="false"/>
                <w:color w:val="000000"/>
                <w:sz w:val="20"/>
              </w:rPr>
              <w:t>
3.</w:t>
            </w:r>
          </w:p>
          <w:bookmarkEnd w:id="75"/>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6"/>
          <w:p>
            <w:pPr>
              <w:spacing w:after="20"/>
              <w:ind w:left="20"/>
              <w:jc w:val="both"/>
            </w:pPr>
            <w:r>
              <w:rPr>
                <w:rFonts w:ascii="Times New Roman"/>
                <w:b w:val="false"/>
                <w:i w:val="false"/>
                <w:color w:val="000000"/>
                <w:sz w:val="20"/>
              </w:rPr>
              <w:t>
4.</w:t>
            </w:r>
          </w:p>
          <w:bookmarkEnd w:id="76"/>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7"/>
          <w:p>
            <w:pPr>
              <w:spacing w:after="20"/>
              <w:ind w:left="20"/>
              <w:jc w:val="both"/>
            </w:pPr>
            <w:r>
              <w:rPr>
                <w:rFonts w:ascii="Times New Roman"/>
                <w:b w:val="false"/>
                <w:i w:val="false"/>
                <w:color w:val="000000"/>
                <w:sz w:val="20"/>
              </w:rPr>
              <w:t>
5.</w:t>
            </w:r>
          </w:p>
          <w:bookmarkEnd w:id="77"/>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8"/>
          <w:p>
            <w:pPr>
              <w:spacing w:after="20"/>
              <w:ind w:left="20"/>
              <w:jc w:val="both"/>
            </w:pPr>
            <w:r>
              <w:rPr>
                <w:rFonts w:ascii="Times New Roman"/>
                <w:b w:val="false"/>
                <w:i w:val="false"/>
                <w:color w:val="000000"/>
                <w:sz w:val="20"/>
              </w:rPr>
              <w:t>
 </w:t>
            </w:r>
          </w:p>
          <w:bookmarkEnd w:id="78"/>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облыс бойынша</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7 826 967,0</w:t>
            </w:r>
          </w:p>
        </w:tc>
      </w:tr>
    </w:tbl>
    <w:bookmarkStart w:name="z91" w:id="79"/>
    <w:p>
      <w:pPr>
        <w:spacing w:after="0"/>
        <w:ind w:left="0"/>
        <w:jc w:val="both"/>
      </w:pPr>
      <w:r>
        <w:rPr>
          <w:rFonts w:ascii="Times New Roman"/>
          <w:b w:val="false"/>
          <w:i w:val="false"/>
          <w:color w:val="000000"/>
          <w:sz w:val="28"/>
        </w:rPr>
        <w:t>
      *- норматив 50%-ға ұлғайтылған</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