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93d5" w14:textId="58d9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Молодая Гвардия ауылын қайта атау туралы</w:t>
      </w:r>
    </w:p>
    <w:p>
      <w:pPr>
        <w:spacing w:after="0"/>
        <w:ind w:left="0"/>
        <w:jc w:val="both"/>
      </w:pPr>
      <w:r>
        <w:rPr>
          <w:rFonts w:ascii="Times New Roman"/>
          <w:b w:val="false"/>
          <w:i w:val="false"/>
          <w:color w:val="000000"/>
          <w:sz w:val="28"/>
        </w:rPr>
        <w:t>Солтүстік Қазақстан облысы әкімдігінің 2018 жылғы 13 желтоқсандағы № 359 және Солтүстік Қазақстан облыстық мәслихатының 2018 жылғы 13 желтоқсандағы № 27/6 бірлескен қаулысы мен шешімі. Солтүстік Қазақстан облысының Әділет департаментінде 2018 жылғы 19 желтоқсанда № 5083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тиісті аумақ халқының пікірін ескере отырып және облыстық ономастика комиссиясының 2018 жылғы 28 тамыздағы қорытындысы негізінде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Уәлиханов ауданы Ақбұлақ ауылдық округінің Молодая Гвардия ауылы Уәлиханов ауданы Ақбұлақ ауылдық округінің Жас Ұлан ауылы болып қайта аталсын.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тілдерді дамыту жөніндегі басқармасы" және "Солтүстік Қазақстан облыстық мәслихат аппараты" (бұдан әрі – Мәслихат аппараты) коммуналдық мемлекеттік мекемелері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облыс әкімінің жетекшілік ететін мәселелер жөніндегі орынбасары және Мәслихат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